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7DBDF" w14:textId="37823E03" w:rsidR="00536DE8" w:rsidRPr="00443414" w:rsidRDefault="00956CD3" w:rsidP="00443414">
      <w:pPr>
        <w:spacing w:after="720"/>
        <w:rPr>
          <w:i/>
          <w:lang w:val="fr-CH"/>
        </w:rPr>
      </w:pPr>
      <w:bookmarkStart w:id="0" w:name="_Toc89772125"/>
      <w:bookmarkStart w:id="1" w:name="_Toc99363813"/>
      <w:r w:rsidRPr="003347D4">
        <w:rPr>
          <w:rStyle w:val="Kursiv"/>
          <w:lang w:val="fr-CH"/>
        </w:rPr>
        <w:t>Communiqué de presse de</w:t>
      </w:r>
      <w:r w:rsidR="00E91E28" w:rsidRPr="003347D4">
        <w:rPr>
          <w:rStyle w:val="Kursiv"/>
          <w:lang w:val="fr-CH"/>
        </w:rPr>
        <w:t xml:space="preserve"> BirdLife </w:t>
      </w:r>
      <w:r w:rsidRPr="003347D4">
        <w:rPr>
          <w:rStyle w:val="Kursiv"/>
          <w:lang w:val="fr-CH"/>
        </w:rPr>
        <w:t>Suisse du</w:t>
      </w:r>
      <w:r w:rsidR="003347D4" w:rsidRPr="003347D4">
        <w:rPr>
          <w:rStyle w:val="Kursiv"/>
          <w:lang w:val="fr-CH"/>
        </w:rPr>
        <w:t xml:space="preserve"> </w:t>
      </w:r>
      <w:r w:rsidR="002F5115">
        <w:rPr>
          <w:rStyle w:val="Kursiv"/>
          <w:lang w:val="fr-CH"/>
        </w:rPr>
        <w:t>7</w:t>
      </w:r>
      <w:r w:rsidR="008A27D2" w:rsidRPr="003347D4">
        <w:rPr>
          <w:rStyle w:val="Kursiv"/>
          <w:lang w:val="fr-CH"/>
        </w:rPr>
        <w:t xml:space="preserve"> </w:t>
      </w:r>
      <w:r w:rsidR="002F5115">
        <w:rPr>
          <w:rStyle w:val="Kursiv"/>
          <w:lang w:val="fr-CH"/>
        </w:rPr>
        <w:t>octobre</w:t>
      </w:r>
      <w:r w:rsidR="008A27D2" w:rsidRPr="003347D4">
        <w:rPr>
          <w:rStyle w:val="Kursiv"/>
          <w:lang w:val="fr-CH"/>
        </w:rPr>
        <w:t xml:space="preserve"> </w:t>
      </w:r>
      <w:r w:rsidR="0018460C" w:rsidRPr="003347D4">
        <w:rPr>
          <w:rStyle w:val="Kursiv"/>
          <w:lang w:val="fr-CH"/>
        </w:rPr>
        <w:t xml:space="preserve">2024 </w:t>
      </w:r>
    </w:p>
    <w:p w14:paraId="4DE45E4C" w14:textId="25A68654" w:rsidR="00536DE8" w:rsidRDefault="00EB440C" w:rsidP="00536DE8">
      <w:pPr>
        <w:spacing w:line="240" w:lineRule="auto"/>
        <w:rPr>
          <w:rFonts w:ascii="Arial" w:eastAsia="Calibri" w:hAnsi="Arial" w:cs="Arial"/>
          <w:sz w:val="50"/>
          <w:szCs w:val="50"/>
          <w:lang w:val="fr-CH"/>
          <w14:numSpacing w14:val="default"/>
        </w:rPr>
      </w:pPr>
      <w:r>
        <w:rPr>
          <w:rFonts w:ascii="Arial" w:eastAsia="Calibri" w:hAnsi="Arial" w:cs="Arial"/>
          <w:sz w:val="50"/>
          <w:szCs w:val="50"/>
          <w:lang w:val="fr-CH"/>
          <w14:numSpacing w14:val="default"/>
        </w:rPr>
        <w:t>Des millions d’oiseaux au-dessus de</w:t>
      </w:r>
      <w:r w:rsidR="006A3835">
        <w:rPr>
          <w:rFonts w:ascii="Arial" w:eastAsia="Calibri" w:hAnsi="Arial" w:cs="Arial"/>
          <w:sz w:val="50"/>
          <w:szCs w:val="50"/>
          <w:lang w:val="fr-CH"/>
          <w14:numSpacing w14:val="default"/>
        </w:rPr>
        <w:t xml:space="preserve"> </w:t>
      </w:r>
      <w:r>
        <w:rPr>
          <w:rFonts w:ascii="Arial" w:eastAsia="Calibri" w:hAnsi="Arial" w:cs="Arial"/>
          <w:sz w:val="50"/>
          <w:szCs w:val="50"/>
          <w:lang w:val="fr-CH"/>
          <w14:numSpacing w14:val="default"/>
        </w:rPr>
        <w:br/>
      </w:r>
      <w:r w:rsidR="006A3835">
        <w:rPr>
          <w:rFonts w:ascii="Arial" w:eastAsia="Calibri" w:hAnsi="Arial" w:cs="Arial"/>
          <w:sz w:val="50"/>
          <w:szCs w:val="50"/>
          <w:lang w:val="fr-CH"/>
          <w14:numSpacing w14:val="default"/>
        </w:rPr>
        <w:t>l’E</w:t>
      </w:r>
      <w:r w:rsidR="00443414" w:rsidRPr="00443414">
        <w:rPr>
          <w:rFonts w:ascii="Arial" w:eastAsia="Calibri" w:hAnsi="Arial" w:cs="Arial"/>
          <w:sz w:val="50"/>
          <w:szCs w:val="50"/>
          <w:lang w:val="fr-CH"/>
          <w14:numSpacing w14:val="default"/>
        </w:rPr>
        <w:t>urop</w:t>
      </w:r>
      <w:r w:rsidR="006A3835">
        <w:rPr>
          <w:rFonts w:ascii="Arial" w:eastAsia="Calibri" w:hAnsi="Arial" w:cs="Arial"/>
          <w:sz w:val="50"/>
          <w:szCs w:val="50"/>
          <w:lang w:val="fr-CH"/>
          <w14:numSpacing w14:val="default"/>
        </w:rPr>
        <w:t>e</w:t>
      </w:r>
      <w:r w:rsidR="00443414" w:rsidRPr="00443414">
        <w:rPr>
          <w:rFonts w:ascii="Arial" w:eastAsia="Calibri" w:hAnsi="Arial" w:cs="Arial"/>
          <w:sz w:val="50"/>
          <w:szCs w:val="50"/>
          <w:lang w:val="fr-CH"/>
          <w14:numSpacing w14:val="default"/>
        </w:rPr>
        <w:t xml:space="preserve"> </w:t>
      </w:r>
      <w:r w:rsidR="006B5D76">
        <w:rPr>
          <w:rFonts w:ascii="Arial" w:eastAsia="Calibri" w:hAnsi="Arial" w:cs="Arial"/>
          <w:sz w:val="50"/>
          <w:szCs w:val="50"/>
          <w:lang w:val="fr-CH"/>
          <w14:numSpacing w14:val="default"/>
        </w:rPr>
        <w:t xml:space="preserve">et </w:t>
      </w:r>
      <w:r>
        <w:rPr>
          <w:rFonts w:ascii="Arial" w:eastAsia="Calibri" w:hAnsi="Arial" w:cs="Arial"/>
          <w:sz w:val="50"/>
          <w:szCs w:val="50"/>
          <w:lang w:val="fr-CH"/>
          <w14:numSpacing w14:val="default"/>
        </w:rPr>
        <w:t xml:space="preserve">de </w:t>
      </w:r>
      <w:r w:rsidR="006A3835">
        <w:rPr>
          <w:rFonts w:ascii="Arial" w:eastAsia="Calibri" w:hAnsi="Arial" w:cs="Arial"/>
          <w:sz w:val="50"/>
          <w:szCs w:val="50"/>
          <w:lang w:val="fr-CH"/>
          <w14:numSpacing w14:val="default"/>
        </w:rPr>
        <w:t>l’</w:t>
      </w:r>
      <w:r w:rsidR="006B5D76">
        <w:rPr>
          <w:rFonts w:ascii="Arial" w:eastAsia="Calibri" w:hAnsi="Arial" w:cs="Arial"/>
          <w:sz w:val="50"/>
          <w:szCs w:val="50"/>
          <w:lang w:val="fr-CH"/>
          <w14:numSpacing w14:val="default"/>
        </w:rPr>
        <w:t>Asie centrale</w:t>
      </w:r>
    </w:p>
    <w:p w14:paraId="7215FCA7" w14:textId="77777777" w:rsidR="00443414" w:rsidRPr="003347D4" w:rsidRDefault="00443414" w:rsidP="00536DE8">
      <w:pPr>
        <w:spacing w:line="240" w:lineRule="auto"/>
        <w:rPr>
          <w:rFonts w:ascii="Arial" w:eastAsia="Calibri" w:hAnsi="Arial" w:cs="Arial"/>
          <w:sz w:val="50"/>
          <w:szCs w:val="50"/>
          <w:lang w:val="fr-CH"/>
          <w14:numSpacing w14:val="default"/>
        </w:rPr>
      </w:pPr>
    </w:p>
    <w:p w14:paraId="72113D35" w14:textId="02197493" w:rsidR="00DC0C7B" w:rsidRPr="00DC0C7B" w:rsidRDefault="00DC0C7B" w:rsidP="006A3835">
      <w:pPr>
        <w:spacing w:line="240" w:lineRule="auto"/>
        <w:rPr>
          <w:rFonts w:ascii="Arial" w:eastAsia="Calibri" w:hAnsi="Arial" w:cs="Arial"/>
          <w:b/>
          <w:bCs/>
          <w:sz w:val="21"/>
          <w:szCs w:val="21"/>
          <w:lang w:val="fr-CH"/>
          <w14:numSpacing w14:val="default"/>
        </w:rPr>
      </w:pPr>
      <w:r w:rsidRPr="00DC0C7B">
        <w:rPr>
          <w:rFonts w:ascii="Arial" w:eastAsia="Calibri" w:hAnsi="Arial" w:cs="Arial"/>
          <w:b/>
          <w:bCs/>
          <w:sz w:val="21"/>
          <w:szCs w:val="21"/>
          <w:lang w:val="fr-CH"/>
          <w14:numSpacing w14:val="default"/>
        </w:rPr>
        <w:t xml:space="preserve">Ce week-end, BirdLife </w:t>
      </w:r>
      <w:r w:rsidR="006A3835">
        <w:rPr>
          <w:rFonts w:ascii="Arial" w:eastAsia="Calibri" w:hAnsi="Arial" w:cs="Arial"/>
          <w:b/>
          <w:bCs/>
          <w:sz w:val="21"/>
          <w:szCs w:val="21"/>
          <w:lang w:val="fr-CH"/>
          <w14:numSpacing w14:val="default"/>
        </w:rPr>
        <w:t xml:space="preserve">Suisse </w:t>
      </w:r>
      <w:r w:rsidRPr="00DC0C7B">
        <w:rPr>
          <w:rFonts w:ascii="Arial" w:eastAsia="Calibri" w:hAnsi="Arial" w:cs="Arial"/>
          <w:b/>
          <w:bCs/>
          <w:sz w:val="21"/>
          <w:szCs w:val="21"/>
          <w:lang w:val="fr-CH"/>
          <w14:numSpacing w14:val="default"/>
        </w:rPr>
        <w:t xml:space="preserve">a mené dans tout le pays une action de </w:t>
      </w:r>
      <w:r w:rsidR="006A3835">
        <w:rPr>
          <w:rFonts w:ascii="Arial" w:eastAsia="Calibri" w:hAnsi="Arial" w:cs="Arial"/>
          <w:b/>
          <w:bCs/>
          <w:sz w:val="21"/>
          <w:szCs w:val="21"/>
          <w:lang w:val="fr-CH"/>
          <w14:numSpacing w14:val="default"/>
        </w:rPr>
        <w:t>sensibilisation</w:t>
      </w:r>
      <w:r w:rsidRPr="00DC0C7B">
        <w:rPr>
          <w:rFonts w:ascii="Arial" w:eastAsia="Calibri" w:hAnsi="Arial" w:cs="Arial"/>
          <w:b/>
          <w:bCs/>
          <w:sz w:val="21"/>
          <w:szCs w:val="21"/>
          <w:lang w:val="fr-CH"/>
          <w14:numSpacing w14:val="default"/>
        </w:rPr>
        <w:t xml:space="preserve"> unique en son genre, </w:t>
      </w:r>
      <w:r>
        <w:rPr>
          <w:rFonts w:ascii="Arial" w:eastAsia="Calibri" w:hAnsi="Arial" w:cs="Arial"/>
          <w:b/>
          <w:bCs/>
          <w:sz w:val="21"/>
          <w:szCs w:val="21"/>
          <w:lang w:val="fr-CH"/>
          <w14:numSpacing w14:val="default"/>
        </w:rPr>
        <w:t>l’</w:t>
      </w:r>
      <w:r w:rsidRPr="00DC0C7B">
        <w:rPr>
          <w:rFonts w:ascii="Arial" w:eastAsia="Calibri" w:hAnsi="Arial" w:cs="Arial"/>
          <w:b/>
          <w:bCs/>
          <w:sz w:val="21"/>
          <w:szCs w:val="21"/>
          <w:lang w:val="fr-CH"/>
          <w14:numSpacing w14:val="default"/>
        </w:rPr>
        <w:t xml:space="preserve">EuroBirdwatch. </w:t>
      </w:r>
      <w:r w:rsidR="006A3835">
        <w:rPr>
          <w:rFonts w:ascii="Arial" w:eastAsia="Calibri" w:hAnsi="Arial" w:cs="Arial"/>
          <w:b/>
          <w:bCs/>
          <w:sz w:val="21"/>
          <w:szCs w:val="21"/>
          <w:lang w:val="fr-CH"/>
          <w14:numSpacing w14:val="default"/>
        </w:rPr>
        <w:t>Les organisations membres de</w:t>
      </w:r>
      <w:r w:rsidR="006A3835" w:rsidRPr="00DC0C7B">
        <w:rPr>
          <w:rFonts w:ascii="Arial" w:eastAsia="Calibri" w:hAnsi="Arial" w:cs="Arial"/>
          <w:b/>
          <w:bCs/>
          <w:sz w:val="21"/>
          <w:szCs w:val="21"/>
          <w:lang w:val="fr-CH"/>
          <w14:numSpacing w14:val="default"/>
        </w:rPr>
        <w:t xml:space="preserve"> BirdLife Suisse </w:t>
      </w:r>
      <w:r w:rsidR="006A3835">
        <w:rPr>
          <w:rFonts w:ascii="Arial" w:eastAsia="Calibri" w:hAnsi="Arial" w:cs="Arial"/>
          <w:b/>
          <w:bCs/>
          <w:sz w:val="21"/>
          <w:szCs w:val="21"/>
          <w:lang w:val="fr-CH"/>
          <w14:numSpacing w14:val="default"/>
        </w:rPr>
        <w:t>et des cercles ornithologiques ont</w:t>
      </w:r>
      <w:r w:rsidR="006A3835" w:rsidRPr="00DC0C7B">
        <w:rPr>
          <w:rFonts w:ascii="Arial" w:eastAsia="Calibri" w:hAnsi="Arial" w:cs="Arial"/>
          <w:b/>
          <w:bCs/>
          <w:sz w:val="21"/>
          <w:szCs w:val="21"/>
          <w:lang w:val="fr-CH"/>
          <w14:numSpacing w14:val="default"/>
        </w:rPr>
        <w:t xml:space="preserve"> accueilli plus de 3000 personnes intéressées dans toutes les régions du pays</w:t>
      </w:r>
      <w:r w:rsidR="00694F0C">
        <w:rPr>
          <w:rFonts w:ascii="Arial" w:eastAsia="Calibri" w:hAnsi="Arial" w:cs="Arial"/>
          <w:b/>
          <w:bCs/>
          <w:sz w:val="21"/>
          <w:szCs w:val="21"/>
          <w:lang w:val="fr-CH"/>
          <w14:numSpacing w14:val="default"/>
        </w:rPr>
        <w:t>.</w:t>
      </w:r>
      <w:r w:rsidR="006A3835">
        <w:rPr>
          <w:rFonts w:ascii="Arial" w:eastAsia="Calibri" w:hAnsi="Arial" w:cs="Arial"/>
          <w:b/>
          <w:bCs/>
          <w:sz w:val="21"/>
          <w:szCs w:val="21"/>
          <w:lang w:val="fr-CH"/>
          <w14:numSpacing w14:val="default"/>
        </w:rPr>
        <w:t xml:space="preserve"> Le public </w:t>
      </w:r>
      <w:r w:rsidR="001C54A1">
        <w:rPr>
          <w:rFonts w:ascii="Arial" w:eastAsia="Calibri" w:hAnsi="Arial" w:cs="Arial"/>
          <w:b/>
          <w:bCs/>
          <w:sz w:val="21"/>
          <w:szCs w:val="21"/>
          <w:lang w:val="fr-CH"/>
          <w14:numSpacing w14:val="default"/>
        </w:rPr>
        <w:t>a</w:t>
      </w:r>
      <w:r w:rsidR="006A3835">
        <w:rPr>
          <w:rFonts w:ascii="Arial" w:eastAsia="Calibri" w:hAnsi="Arial" w:cs="Arial"/>
          <w:b/>
          <w:bCs/>
          <w:sz w:val="21"/>
          <w:szCs w:val="21"/>
          <w:lang w:val="fr-CH"/>
          <w14:numSpacing w14:val="default"/>
        </w:rPr>
        <w:t xml:space="preserve"> pu compter les oiseaux avec des spécialistes qui ont aussi répondu</w:t>
      </w:r>
      <w:r w:rsidR="006A3835" w:rsidRPr="00DC0C7B">
        <w:rPr>
          <w:rFonts w:ascii="Arial" w:eastAsia="Calibri" w:hAnsi="Arial" w:cs="Arial"/>
          <w:b/>
          <w:bCs/>
          <w:sz w:val="21"/>
          <w:szCs w:val="21"/>
          <w:lang w:val="fr-CH"/>
          <w14:numSpacing w14:val="default"/>
        </w:rPr>
        <w:t xml:space="preserve"> à d'innombrables questions sur le phénomène de la migration des oiseaux. </w:t>
      </w:r>
      <w:r w:rsidR="006A3835">
        <w:rPr>
          <w:rFonts w:ascii="Arial" w:eastAsia="Calibri" w:hAnsi="Arial" w:cs="Arial"/>
          <w:b/>
          <w:bCs/>
          <w:sz w:val="21"/>
          <w:szCs w:val="21"/>
          <w:lang w:val="fr-CH"/>
          <w14:numSpacing w14:val="default"/>
        </w:rPr>
        <w:t>Dans toute l’Europe et jusqu’en Asie centrale, BirdLife International a également organisé</w:t>
      </w:r>
      <w:r w:rsidRPr="00DC0C7B">
        <w:rPr>
          <w:rFonts w:ascii="Arial" w:eastAsia="Calibri" w:hAnsi="Arial" w:cs="Arial"/>
          <w:b/>
          <w:bCs/>
          <w:sz w:val="21"/>
          <w:szCs w:val="21"/>
          <w:lang w:val="fr-CH"/>
          <w14:numSpacing w14:val="default"/>
        </w:rPr>
        <w:t xml:space="preserve"> </w:t>
      </w:r>
      <w:r w:rsidR="006A3835">
        <w:rPr>
          <w:rFonts w:ascii="Arial" w:eastAsia="Calibri" w:hAnsi="Arial" w:cs="Arial"/>
          <w:b/>
          <w:bCs/>
          <w:sz w:val="21"/>
          <w:szCs w:val="21"/>
          <w:lang w:val="fr-CH"/>
          <w14:numSpacing w14:val="default"/>
        </w:rPr>
        <w:t>un</w:t>
      </w:r>
      <w:r w:rsidRPr="00DC0C7B">
        <w:rPr>
          <w:rFonts w:ascii="Arial" w:eastAsia="Calibri" w:hAnsi="Arial" w:cs="Arial"/>
          <w:b/>
          <w:bCs/>
          <w:sz w:val="21"/>
          <w:szCs w:val="21"/>
          <w:lang w:val="fr-CH"/>
          <w14:numSpacing w14:val="default"/>
        </w:rPr>
        <w:t xml:space="preserve"> </w:t>
      </w:r>
      <w:r>
        <w:rPr>
          <w:rFonts w:ascii="Arial" w:eastAsia="Calibri" w:hAnsi="Arial" w:cs="Arial"/>
          <w:b/>
          <w:bCs/>
          <w:sz w:val="21"/>
          <w:szCs w:val="21"/>
          <w:lang w:val="fr-CH"/>
          <w14:numSpacing w14:val="default"/>
        </w:rPr>
        <w:t>comptage</w:t>
      </w:r>
      <w:r w:rsidRPr="00DC0C7B">
        <w:rPr>
          <w:rFonts w:ascii="Arial" w:eastAsia="Calibri" w:hAnsi="Arial" w:cs="Arial"/>
          <w:b/>
          <w:bCs/>
          <w:sz w:val="21"/>
          <w:szCs w:val="21"/>
          <w:lang w:val="fr-CH"/>
          <w14:numSpacing w14:val="default"/>
        </w:rPr>
        <w:t xml:space="preserve"> dans 34 autres pays, de la Belgique à l'Ouzbékistan et de la Suède à Malte. </w:t>
      </w:r>
    </w:p>
    <w:p w14:paraId="57EF24F4" w14:textId="77777777" w:rsidR="004A49C1" w:rsidRPr="004A49C1" w:rsidRDefault="004A49C1" w:rsidP="004A49C1">
      <w:pPr>
        <w:spacing w:line="240" w:lineRule="auto"/>
        <w:rPr>
          <w:rFonts w:ascii="Arial" w:eastAsia="Calibri" w:hAnsi="Arial" w:cs="Arial"/>
          <w:b/>
          <w:bCs/>
          <w:sz w:val="21"/>
          <w:szCs w:val="21"/>
          <w:lang w:val="fr-CH"/>
          <w14:numSpacing w14:val="default"/>
        </w:rPr>
      </w:pPr>
    </w:p>
    <w:p w14:paraId="4E190859" w14:textId="6ABDC3B8" w:rsidR="001043D2" w:rsidRPr="001043D2" w:rsidRDefault="001043D2" w:rsidP="001043D2">
      <w:pPr>
        <w:spacing w:line="240" w:lineRule="auto"/>
        <w:rPr>
          <w:rFonts w:ascii="Arial" w:eastAsia="Calibri" w:hAnsi="Arial" w:cs="Arial"/>
          <w:sz w:val="21"/>
          <w:szCs w:val="21"/>
          <w:lang w:val="fr-CH"/>
          <w14:numSpacing w14:val="default"/>
        </w:rPr>
      </w:pPr>
      <w:r w:rsidRPr="001043D2">
        <w:rPr>
          <w:rFonts w:ascii="Arial" w:eastAsia="Calibri" w:hAnsi="Arial" w:cs="Arial"/>
          <w:sz w:val="21"/>
          <w:szCs w:val="21"/>
          <w:lang w:val="fr-CH"/>
          <w14:numSpacing w14:val="default"/>
        </w:rPr>
        <w:t xml:space="preserve">Depuis plus de 30 ans, BirdLife </w:t>
      </w:r>
      <w:r w:rsidR="006A3835">
        <w:rPr>
          <w:rFonts w:ascii="Arial" w:eastAsia="Calibri" w:hAnsi="Arial" w:cs="Arial"/>
          <w:sz w:val="21"/>
          <w:szCs w:val="21"/>
          <w:lang w:val="fr-CH"/>
          <w14:numSpacing w14:val="default"/>
        </w:rPr>
        <w:t xml:space="preserve">Suisse </w:t>
      </w:r>
      <w:r w:rsidRPr="001043D2">
        <w:rPr>
          <w:rFonts w:ascii="Arial" w:eastAsia="Calibri" w:hAnsi="Arial" w:cs="Arial"/>
          <w:sz w:val="21"/>
          <w:szCs w:val="21"/>
          <w:lang w:val="fr-CH"/>
          <w14:numSpacing w14:val="default"/>
        </w:rPr>
        <w:t xml:space="preserve">organise l'EuroBirdwatch </w:t>
      </w:r>
      <w:r w:rsidR="006A3835">
        <w:rPr>
          <w:rFonts w:ascii="Arial" w:eastAsia="Calibri" w:hAnsi="Arial" w:cs="Arial"/>
          <w:sz w:val="21"/>
          <w:szCs w:val="21"/>
          <w:lang w:val="fr-CH"/>
          <w14:numSpacing w14:val="default"/>
        </w:rPr>
        <w:t>qui</w:t>
      </w:r>
      <w:r w:rsidRPr="001043D2">
        <w:rPr>
          <w:rFonts w:ascii="Arial" w:eastAsia="Calibri" w:hAnsi="Arial" w:cs="Arial"/>
          <w:sz w:val="21"/>
          <w:szCs w:val="21"/>
          <w:lang w:val="fr-CH"/>
          <w14:numSpacing w14:val="default"/>
        </w:rPr>
        <w:t xml:space="preserve"> éveille </w:t>
      </w:r>
      <w:r w:rsidR="006A3835">
        <w:rPr>
          <w:rFonts w:ascii="Arial" w:eastAsia="Calibri" w:hAnsi="Arial" w:cs="Arial"/>
          <w:sz w:val="21"/>
          <w:szCs w:val="21"/>
          <w:lang w:val="fr-CH"/>
          <w14:numSpacing w14:val="default"/>
        </w:rPr>
        <w:t xml:space="preserve">un </w:t>
      </w:r>
      <w:r w:rsidRPr="001043D2">
        <w:rPr>
          <w:rFonts w:ascii="Arial" w:eastAsia="Calibri" w:hAnsi="Arial" w:cs="Arial"/>
          <w:sz w:val="21"/>
          <w:szCs w:val="21"/>
          <w:lang w:val="fr-CH"/>
          <w14:numSpacing w14:val="default"/>
        </w:rPr>
        <w:t xml:space="preserve">intérêt </w:t>
      </w:r>
      <w:r w:rsidR="006A3835">
        <w:rPr>
          <w:rFonts w:ascii="Arial" w:eastAsia="Calibri" w:hAnsi="Arial" w:cs="Arial"/>
          <w:sz w:val="21"/>
          <w:szCs w:val="21"/>
          <w:lang w:val="fr-CH"/>
          <w14:numSpacing w14:val="default"/>
        </w:rPr>
        <w:t xml:space="preserve">croissant </w:t>
      </w:r>
      <w:r w:rsidRPr="001043D2">
        <w:rPr>
          <w:rFonts w:ascii="Arial" w:eastAsia="Calibri" w:hAnsi="Arial" w:cs="Arial"/>
          <w:sz w:val="21"/>
          <w:szCs w:val="21"/>
          <w:lang w:val="fr-CH"/>
          <w14:numSpacing w14:val="default"/>
        </w:rPr>
        <w:t>pour l'avifaune</w:t>
      </w:r>
      <w:r w:rsidR="006A3835">
        <w:rPr>
          <w:rFonts w:ascii="Arial" w:eastAsia="Calibri" w:hAnsi="Arial" w:cs="Arial"/>
          <w:sz w:val="21"/>
          <w:szCs w:val="21"/>
          <w:lang w:val="fr-CH"/>
          <w14:numSpacing w14:val="default"/>
        </w:rPr>
        <w:t xml:space="preserve"> auprès de la population</w:t>
      </w:r>
      <w:r w:rsidRPr="001043D2">
        <w:rPr>
          <w:rFonts w:ascii="Arial" w:eastAsia="Calibri" w:hAnsi="Arial" w:cs="Arial"/>
          <w:sz w:val="21"/>
          <w:szCs w:val="21"/>
          <w:lang w:val="fr-CH"/>
          <w14:numSpacing w14:val="default"/>
        </w:rPr>
        <w:t xml:space="preserve">. Dans tout le pays, les personnes intéressées </w:t>
      </w:r>
      <w:r w:rsidR="004A72EA">
        <w:rPr>
          <w:rFonts w:ascii="Arial" w:eastAsia="Calibri" w:hAnsi="Arial" w:cs="Arial"/>
          <w:sz w:val="21"/>
          <w:szCs w:val="21"/>
          <w:lang w:val="fr-CH"/>
          <w14:numSpacing w14:val="default"/>
        </w:rPr>
        <w:t>peuvent se rendre sur</w:t>
      </w:r>
      <w:r w:rsidRPr="001043D2">
        <w:rPr>
          <w:rFonts w:ascii="Arial" w:eastAsia="Calibri" w:hAnsi="Arial" w:cs="Arial"/>
          <w:sz w:val="21"/>
          <w:szCs w:val="21"/>
          <w:lang w:val="fr-CH"/>
          <w14:numSpacing w14:val="default"/>
        </w:rPr>
        <w:t xml:space="preserve"> des stands d'observation où les membres des sections locales de BirdLife </w:t>
      </w:r>
      <w:r w:rsidR="004A72EA">
        <w:rPr>
          <w:rFonts w:ascii="Arial" w:eastAsia="Calibri" w:hAnsi="Arial" w:cs="Arial"/>
          <w:sz w:val="21"/>
          <w:szCs w:val="21"/>
          <w:lang w:val="fr-CH"/>
          <w14:numSpacing w14:val="default"/>
        </w:rPr>
        <w:t xml:space="preserve">et de cercles ornithologiques </w:t>
      </w:r>
      <w:r w:rsidRPr="001043D2">
        <w:rPr>
          <w:rFonts w:ascii="Arial" w:eastAsia="Calibri" w:hAnsi="Arial" w:cs="Arial"/>
          <w:sz w:val="21"/>
          <w:szCs w:val="21"/>
          <w:lang w:val="fr-CH"/>
          <w14:numSpacing w14:val="default"/>
        </w:rPr>
        <w:t xml:space="preserve">leur </w:t>
      </w:r>
      <w:r w:rsidR="004A72EA">
        <w:rPr>
          <w:rFonts w:ascii="Arial" w:eastAsia="Calibri" w:hAnsi="Arial" w:cs="Arial"/>
          <w:sz w:val="21"/>
          <w:szCs w:val="21"/>
          <w:lang w:val="fr-CH"/>
          <w14:numSpacing w14:val="default"/>
        </w:rPr>
        <w:t>donnent</w:t>
      </w:r>
      <w:r w:rsidRPr="001043D2">
        <w:rPr>
          <w:rFonts w:ascii="Arial" w:eastAsia="Calibri" w:hAnsi="Arial" w:cs="Arial"/>
          <w:sz w:val="21"/>
          <w:szCs w:val="21"/>
          <w:lang w:val="fr-CH"/>
          <w14:numSpacing w14:val="default"/>
        </w:rPr>
        <w:t xml:space="preserve"> un aperçu de l'avifaune. </w:t>
      </w:r>
      <w:r w:rsidR="008A7B7A">
        <w:rPr>
          <w:rFonts w:ascii="Arial" w:eastAsia="Calibri" w:hAnsi="Arial" w:cs="Arial"/>
          <w:sz w:val="21"/>
          <w:szCs w:val="21"/>
          <w:lang w:val="fr-CH"/>
          <w14:numSpacing w14:val="default"/>
        </w:rPr>
        <w:t>Ces spécialistes</w:t>
      </w:r>
      <w:r w:rsidRPr="001043D2">
        <w:rPr>
          <w:rFonts w:ascii="Arial" w:eastAsia="Calibri" w:hAnsi="Arial" w:cs="Arial"/>
          <w:sz w:val="21"/>
          <w:szCs w:val="21"/>
          <w:lang w:val="fr-CH"/>
          <w14:numSpacing w14:val="default"/>
        </w:rPr>
        <w:t xml:space="preserve"> peuvent ainsi répondre à de nombreuses questions et éveiller la curiosité pour la nature. Ce week-end, près de 3000 personnes </w:t>
      </w:r>
      <w:r w:rsidR="00694F0C">
        <w:rPr>
          <w:rFonts w:ascii="Arial" w:eastAsia="Calibri" w:hAnsi="Arial" w:cs="Arial"/>
          <w:sz w:val="21"/>
          <w:szCs w:val="21"/>
          <w:lang w:val="fr-CH"/>
          <w14:numSpacing w14:val="default"/>
        </w:rPr>
        <w:t xml:space="preserve">réparties </w:t>
      </w:r>
      <w:r w:rsidR="00694F0C" w:rsidRPr="001043D2">
        <w:rPr>
          <w:rFonts w:ascii="Arial" w:eastAsia="Calibri" w:hAnsi="Arial" w:cs="Arial"/>
          <w:sz w:val="21"/>
          <w:szCs w:val="21"/>
          <w:lang w:val="fr-CH"/>
          <w14:numSpacing w14:val="default"/>
        </w:rPr>
        <w:t xml:space="preserve">sur 53 </w:t>
      </w:r>
      <w:r w:rsidR="00694F0C">
        <w:rPr>
          <w:rFonts w:ascii="Arial" w:eastAsia="Calibri" w:hAnsi="Arial" w:cs="Arial"/>
          <w:sz w:val="21"/>
          <w:szCs w:val="21"/>
          <w:lang w:val="fr-CH"/>
          <w14:numSpacing w14:val="default"/>
        </w:rPr>
        <w:t>postes d’observation</w:t>
      </w:r>
      <w:r w:rsidR="00694F0C" w:rsidRPr="001043D2">
        <w:rPr>
          <w:rFonts w:ascii="Arial" w:eastAsia="Calibri" w:hAnsi="Arial" w:cs="Arial"/>
          <w:sz w:val="21"/>
          <w:szCs w:val="21"/>
          <w:lang w:val="fr-CH"/>
          <w14:numSpacing w14:val="default"/>
        </w:rPr>
        <w:t xml:space="preserve"> </w:t>
      </w:r>
      <w:r w:rsidRPr="001043D2">
        <w:rPr>
          <w:rFonts w:ascii="Arial" w:eastAsia="Calibri" w:hAnsi="Arial" w:cs="Arial"/>
          <w:sz w:val="21"/>
          <w:szCs w:val="21"/>
          <w:lang w:val="fr-CH"/>
          <w14:numSpacing w14:val="default"/>
        </w:rPr>
        <w:t xml:space="preserve">en ont à nouveau profité </w:t>
      </w:r>
      <w:r w:rsidR="00694F0C">
        <w:rPr>
          <w:rFonts w:ascii="Arial" w:eastAsia="Calibri" w:hAnsi="Arial" w:cs="Arial"/>
          <w:sz w:val="21"/>
          <w:szCs w:val="21"/>
          <w:lang w:val="fr-CH"/>
          <w14:numSpacing w14:val="default"/>
        </w:rPr>
        <w:t>dans</w:t>
      </w:r>
      <w:r w:rsidRPr="001043D2">
        <w:rPr>
          <w:rFonts w:ascii="Arial" w:eastAsia="Calibri" w:hAnsi="Arial" w:cs="Arial"/>
          <w:sz w:val="21"/>
          <w:szCs w:val="21"/>
          <w:lang w:val="fr-CH"/>
          <w14:numSpacing w14:val="default"/>
        </w:rPr>
        <w:t xml:space="preserve"> les</w:t>
      </w:r>
      <w:r w:rsidR="00694F0C">
        <w:rPr>
          <w:rFonts w:ascii="Arial" w:eastAsia="Calibri" w:hAnsi="Arial" w:cs="Arial"/>
          <w:sz w:val="21"/>
          <w:szCs w:val="21"/>
          <w:lang w:val="fr-CH"/>
          <w14:numSpacing w14:val="default"/>
        </w:rPr>
        <w:t xml:space="preserve"> différentes</w:t>
      </w:r>
      <w:r w:rsidRPr="001043D2">
        <w:rPr>
          <w:rFonts w:ascii="Arial" w:eastAsia="Calibri" w:hAnsi="Arial" w:cs="Arial"/>
          <w:sz w:val="21"/>
          <w:szCs w:val="21"/>
          <w:lang w:val="fr-CH"/>
          <w14:numSpacing w14:val="default"/>
        </w:rPr>
        <w:t xml:space="preserve"> régions du pays. </w:t>
      </w:r>
      <w:r w:rsidR="00694F0C">
        <w:rPr>
          <w:rFonts w:ascii="Arial" w:eastAsia="Calibri" w:hAnsi="Arial" w:cs="Arial"/>
          <w:sz w:val="21"/>
          <w:szCs w:val="21"/>
          <w:lang w:val="fr-CH"/>
          <w14:numSpacing w14:val="default"/>
        </w:rPr>
        <w:t>Plus</w:t>
      </w:r>
      <w:r w:rsidRPr="001043D2">
        <w:rPr>
          <w:rFonts w:ascii="Arial" w:eastAsia="Calibri" w:hAnsi="Arial" w:cs="Arial"/>
          <w:sz w:val="21"/>
          <w:szCs w:val="21"/>
          <w:lang w:val="fr-CH"/>
          <w14:numSpacing w14:val="default"/>
        </w:rPr>
        <w:t xml:space="preserve"> de 93</w:t>
      </w:r>
      <w:r w:rsidR="00086810">
        <w:rPr>
          <w:rFonts w:ascii="Arial" w:eastAsia="Calibri" w:hAnsi="Arial" w:cs="Arial"/>
          <w:sz w:val="21"/>
          <w:szCs w:val="21"/>
          <w:lang w:val="fr-CH"/>
          <w14:numSpacing w14:val="default"/>
        </w:rPr>
        <w:t>’</w:t>
      </w:r>
      <w:r w:rsidRPr="001043D2">
        <w:rPr>
          <w:rFonts w:ascii="Arial" w:eastAsia="Calibri" w:hAnsi="Arial" w:cs="Arial"/>
          <w:sz w:val="21"/>
          <w:szCs w:val="21"/>
          <w:lang w:val="fr-CH"/>
          <w14:numSpacing w14:val="default"/>
        </w:rPr>
        <w:t>000 oiseaux</w:t>
      </w:r>
      <w:r w:rsidR="00694F0C">
        <w:rPr>
          <w:rFonts w:ascii="Arial" w:eastAsia="Calibri" w:hAnsi="Arial" w:cs="Arial"/>
          <w:sz w:val="21"/>
          <w:szCs w:val="21"/>
          <w:lang w:val="fr-CH"/>
          <w14:numSpacing w14:val="default"/>
        </w:rPr>
        <w:t xml:space="preserve"> ont été comptabilisés</w:t>
      </w:r>
      <w:r w:rsidRPr="001043D2">
        <w:rPr>
          <w:rFonts w:ascii="Arial" w:eastAsia="Calibri" w:hAnsi="Arial" w:cs="Arial"/>
          <w:sz w:val="21"/>
          <w:szCs w:val="21"/>
          <w:lang w:val="fr-CH"/>
          <w14:numSpacing w14:val="default"/>
        </w:rPr>
        <w:t xml:space="preserve"> : les trois espèces les plus fréquentes cette année étaient le pinson des arbres avec plus de 30</w:t>
      </w:r>
      <w:r w:rsidR="00086810">
        <w:rPr>
          <w:rFonts w:ascii="Arial" w:eastAsia="Calibri" w:hAnsi="Arial" w:cs="Arial"/>
          <w:sz w:val="21"/>
          <w:szCs w:val="21"/>
          <w:lang w:val="fr-CH"/>
          <w14:numSpacing w14:val="default"/>
        </w:rPr>
        <w:t>’</w:t>
      </w:r>
      <w:r w:rsidRPr="001043D2">
        <w:rPr>
          <w:rFonts w:ascii="Arial" w:eastAsia="Calibri" w:hAnsi="Arial" w:cs="Arial"/>
          <w:sz w:val="21"/>
          <w:szCs w:val="21"/>
          <w:lang w:val="fr-CH"/>
          <w14:numSpacing w14:val="default"/>
        </w:rPr>
        <w:t xml:space="preserve">000 individus, </w:t>
      </w:r>
      <w:r w:rsidR="00086810">
        <w:rPr>
          <w:rFonts w:ascii="Arial" w:eastAsia="Calibri" w:hAnsi="Arial" w:cs="Arial"/>
          <w:sz w:val="21"/>
          <w:szCs w:val="21"/>
          <w:lang w:val="fr-CH"/>
          <w14:numSpacing w14:val="default"/>
        </w:rPr>
        <w:t xml:space="preserve">l’étourneau </w:t>
      </w:r>
      <w:r w:rsidR="006A3835">
        <w:rPr>
          <w:rFonts w:ascii="Arial" w:eastAsia="Calibri" w:hAnsi="Arial" w:cs="Arial"/>
          <w:sz w:val="21"/>
          <w:szCs w:val="21"/>
          <w:lang w:val="fr-CH"/>
          <w14:numSpacing w14:val="default"/>
        </w:rPr>
        <w:t>(</w:t>
      </w:r>
      <w:r w:rsidRPr="001043D2">
        <w:rPr>
          <w:rFonts w:ascii="Arial" w:eastAsia="Calibri" w:hAnsi="Arial" w:cs="Arial"/>
          <w:sz w:val="21"/>
          <w:szCs w:val="21"/>
          <w:lang w:val="fr-CH"/>
          <w14:numSpacing w14:val="default"/>
        </w:rPr>
        <w:t>13</w:t>
      </w:r>
      <w:r w:rsidR="00086810">
        <w:rPr>
          <w:rFonts w:ascii="Arial" w:eastAsia="Calibri" w:hAnsi="Arial" w:cs="Arial"/>
          <w:sz w:val="21"/>
          <w:szCs w:val="21"/>
          <w:lang w:val="fr-CH"/>
          <w14:numSpacing w14:val="default"/>
        </w:rPr>
        <w:t>’</w:t>
      </w:r>
      <w:r w:rsidRPr="001043D2">
        <w:rPr>
          <w:rFonts w:ascii="Arial" w:eastAsia="Calibri" w:hAnsi="Arial" w:cs="Arial"/>
          <w:sz w:val="21"/>
          <w:szCs w:val="21"/>
          <w:lang w:val="fr-CH"/>
          <w14:numSpacing w14:val="default"/>
        </w:rPr>
        <w:t xml:space="preserve">000 </w:t>
      </w:r>
      <w:r w:rsidR="00086810">
        <w:rPr>
          <w:rFonts w:ascii="Arial" w:eastAsia="Calibri" w:hAnsi="Arial" w:cs="Arial"/>
          <w:sz w:val="21"/>
          <w:szCs w:val="21"/>
          <w:lang w:val="fr-CH"/>
          <w14:numSpacing w14:val="default"/>
        </w:rPr>
        <w:t>individus</w:t>
      </w:r>
      <w:r w:rsidR="006A3835">
        <w:rPr>
          <w:rFonts w:ascii="Arial" w:eastAsia="Calibri" w:hAnsi="Arial" w:cs="Arial"/>
          <w:sz w:val="21"/>
          <w:szCs w:val="21"/>
          <w:lang w:val="fr-CH"/>
          <w14:numSpacing w14:val="default"/>
        </w:rPr>
        <w:t>)</w:t>
      </w:r>
      <w:r w:rsidRPr="001043D2">
        <w:rPr>
          <w:rFonts w:ascii="Arial" w:eastAsia="Calibri" w:hAnsi="Arial" w:cs="Arial"/>
          <w:sz w:val="21"/>
          <w:szCs w:val="21"/>
          <w:lang w:val="fr-CH"/>
          <w14:numSpacing w14:val="default"/>
        </w:rPr>
        <w:t xml:space="preserve"> et </w:t>
      </w:r>
      <w:r w:rsidR="00086810">
        <w:rPr>
          <w:rFonts w:ascii="Arial" w:eastAsia="Calibri" w:hAnsi="Arial" w:cs="Arial"/>
          <w:sz w:val="21"/>
          <w:szCs w:val="21"/>
          <w:lang w:val="fr-CH"/>
          <w14:numSpacing w14:val="default"/>
        </w:rPr>
        <w:t>l’</w:t>
      </w:r>
      <w:r w:rsidRPr="001043D2">
        <w:rPr>
          <w:rFonts w:ascii="Arial" w:eastAsia="Calibri" w:hAnsi="Arial" w:cs="Arial"/>
          <w:sz w:val="21"/>
          <w:szCs w:val="21"/>
          <w:lang w:val="fr-CH"/>
          <w14:numSpacing w14:val="default"/>
        </w:rPr>
        <w:t>hirondelle de fenêtre</w:t>
      </w:r>
      <w:r w:rsidR="00086810">
        <w:rPr>
          <w:rFonts w:ascii="Arial" w:eastAsia="Calibri" w:hAnsi="Arial" w:cs="Arial"/>
          <w:sz w:val="21"/>
          <w:szCs w:val="21"/>
          <w:lang w:val="fr-CH"/>
          <w14:numSpacing w14:val="default"/>
        </w:rPr>
        <w:t xml:space="preserve"> </w:t>
      </w:r>
      <w:r w:rsidR="006A3835">
        <w:rPr>
          <w:rFonts w:ascii="Arial" w:eastAsia="Calibri" w:hAnsi="Arial" w:cs="Arial"/>
          <w:sz w:val="21"/>
          <w:szCs w:val="21"/>
          <w:lang w:val="fr-CH"/>
          <w14:numSpacing w14:val="default"/>
        </w:rPr>
        <w:t>(</w:t>
      </w:r>
      <w:r w:rsidR="00086810" w:rsidRPr="001043D2">
        <w:rPr>
          <w:rFonts w:ascii="Arial" w:eastAsia="Calibri" w:hAnsi="Arial" w:cs="Arial"/>
          <w:sz w:val="21"/>
          <w:szCs w:val="21"/>
          <w:lang w:val="fr-CH"/>
          <w14:numSpacing w14:val="default"/>
        </w:rPr>
        <w:t>environ 11</w:t>
      </w:r>
      <w:r w:rsidR="006A3835">
        <w:rPr>
          <w:rFonts w:ascii="Arial" w:eastAsia="Calibri" w:hAnsi="Arial" w:cs="Arial"/>
          <w:sz w:val="21"/>
          <w:szCs w:val="21"/>
          <w:lang w:val="fr-CH"/>
          <w14:numSpacing w14:val="default"/>
        </w:rPr>
        <w:t>'</w:t>
      </w:r>
      <w:r w:rsidR="00086810" w:rsidRPr="001043D2">
        <w:rPr>
          <w:rFonts w:ascii="Arial" w:eastAsia="Calibri" w:hAnsi="Arial" w:cs="Arial"/>
          <w:sz w:val="21"/>
          <w:szCs w:val="21"/>
          <w:lang w:val="fr-CH"/>
          <w14:numSpacing w14:val="default"/>
        </w:rPr>
        <w:t>000</w:t>
      </w:r>
      <w:r w:rsidR="006A3835">
        <w:rPr>
          <w:rFonts w:ascii="Arial" w:eastAsia="Calibri" w:hAnsi="Arial" w:cs="Arial"/>
          <w:sz w:val="21"/>
          <w:szCs w:val="21"/>
          <w:lang w:val="fr-CH"/>
          <w14:numSpacing w14:val="default"/>
        </w:rPr>
        <w:t>)</w:t>
      </w:r>
      <w:r w:rsidRPr="001043D2">
        <w:rPr>
          <w:rFonts w:ascii="Arial" w:eastAsia="Calibri" w:hAnsi="Arial" w:cs="Arial"/>
          <w:sz w:val="21"/>
          <w:szCs w:val="21"/>
          <w:lang w:val="fr-CH"/>
          <w14:numSpacing w14:val="default"/>
        </w:rPr>
        <w:t xml:space="preserve">. </w:t>
      </w:r>
      <w:r w:rsidR="006A3835">
        <w:rPr>
          <w:rFonts w:ascii="Arial" w:eastAsia="Calibri" w:hAnsi="Arial" w:cs="Arial"/>
          <w:sz w:val="21"/>
          <w:szCs w:val="21"/>
          <w:lang w:val="fr-CH"/>
          <w14:numSpacing w14:val="default"/>
        </w:rPr>
        <w:t xml:space="preserve">Dans toute l’Europe et en </w:t>
      </w:r>
      <w:r w:rsidRPr="001043D2">
        <w:rPr>
          <w:rFonts w:ascii="Arial" w:eastAsia="Calibri" w:hAnsi="Arial" w:cs="Arial"/>
          <w:sz w:val="21"/>
          <w:szCs w:val="21"/>
          <w:lang w:val="fr-CH"/>
          <w14:numSpacing w14:val="default"/>
        </w:rPr>
        <w:t>Asie centrale, plus de 24'000 participants ont signalé environ 3,5 millions d'oiseaux</w:t>
      </w:r>
      <w:r w:rsidR="006A3835">
        <w:rPr>
          <w:rFonts w:ascii="Arial" w:eastAsia="Calibri" w:hAnsi="Arial" w:cs="Arial"/>
          <w:sz w:val="21"/>
          <w:szCs w:val="21"/>
          <w:lang w:val="fr-CH"/>
          <w14:numSpacing w14:val="default"/>
        </w:rPr>
        <w:t>.</w:t>
      </w:r>
    </w:p>
    <w:p w14:paraId="31621F37" w14:textId="77777777" w:rsidR="001043D2" w:rsidRDefault="001043D2" w:rsidP="001043D2">
      <w:pPr>
        <w:spacing w:line="240" w:lineRule="auto"/>
        <w:rPr>
          <w:rFonts w:ascii="Arial" w:eastAsia="Calibri" w:hAnsi="Arial" w:cs="Arial"/>
          <w:sz w:val="21"/>
          <w:szCs w:val="21"/>
          <w:lang w:val="fr-CH"/>
          <w14:numSpacing w14:val="default"/>
        </w:rPr>
      </w:pPr>
    </w:p>
    <w:p w14:paraId="6C3A101A" w14:textId="45FDDE92" w:rsidR="00D35FD7" w:rsidRPr="009900DF" w:rsidRDefault="00D35FD7" w:rsidP="001043D2">
      <w:pPr>
        <w:spacing w:line="240" w:lineRule="auto"/>
        <w:rPr>
          <w:rFonts w:ascii="Arial" w:eastAsia="Calibri" w:hAnsi="Arial" w:cs="Arial"/>
          <w:b/>
          <w:bCs/>
          <w:sz w:val="21"/>
          <w:szCs w:val="21"/>
          <w:lang w:val="fr-CH"/>
          <w14:numSpacing w14:val="default"/>
        </w:rPr>
      </w:pPr>
      <w:r w:rsidRPr="009900DF">
        <w:rPr>
          <w:rFonts w:ascii="Arial" w:eastAsia="Calibri" w:hAnsi="Arial" w:cs="Arial"/>
          <w:b/>
          <w:bCs/>
          <w:sz w:val="21"/>
          <w:szCs w:val="21"/>
          <w:lang w:val="fr-CH"/>
          <w14:numSpacing w14:val="default"/>
        </w:rPr>
        <w:t>Insectes</w:t>
      </w:r>
      <w:r w:rsidR="0062727C" w:rsidRPr="009900DF">
        <w:rPr>
          <w:rFonts w:ascii="Arial" w:eastAsia="Calibri" w:hAnsi="Arial" w:cs="Arial"/>
          <w:b/>
          <w:bCs/>
          <w:sz w:val="21"/>
          <w:szCs w:val="21"/>
          <w:lang w:val="fr-CH"/>
          <w14:numSpacing w14:val="default"/>
        </w:rPr>
        <w:t xml:space="preserve"> en route pour le sud</w:t>
      </w:r>
    </w:p>
    <w:p w14:paraId="652CF793" w14:textId="77777777" w:rsidR="009900DF" w:rsidRDefault="009900DF" w:rsidP="001043D2">
      <w:pPr>
        <w:spacing w:line="240" w:lineRule="auto"/>
        <w:rPr>
          <w:rFonts w:ascii="Arial" w:eastAsia="Calibri" w:hAnsi="Arial" w:cs="Arial"/>
          <w:sz w:val="21"/>
          <w:szCs w:val="21"/>
          <w:lang w:val="fr-CH"/>
          <w14:numSpacing w14:val="default"/>
        </w:rPr>
      </w:pPr>
    </w:p>
    <w:p w14:paraId="2720F0B1" w14:textId="404CE6B5" w:rsidR="009900DF" w:rsidRPr="009900DF" w:rsidRDefault="00FD7EFB" w:rsidP="009900DF">
      <w:pPr>
        <w:spacing w:line="240" w:lineRule="auto"/>
        <w:rPr>
          <w:rFonts w:ascii="Arial" w:eastAsia="Calibri" w:hAnsi="Arial" w:cs="Arial"/>
          <w:sz w:val="21"/>
          <w:szCs w:val="21"/>
          <w:lang w:val="fr-CH"/>
          <w14:numSpacing w14:val="default"/>
        </w:rPr>
      </w:pPr>
      <w:r>
        <w:rPr>
          <w:rFonts w:ascii="Arial" w:eastAsia="Calibri" w:hAnsi="Arial" w:cs="Arial"/>
          <w:sz w:val="21"/>
          <w:szCs w:val="21"/>
          <w:lang w:val="fr-CH"/>
          <w14:numSpacing w14:val="default"/>
        </w:rPr>
        <w:t>C</w:t>
      </w:r>
      <w:r w:rsidRPr="00AA3EBE">
        <w:rPr>
          <w:rFonts w:ascii="Arial" w:eastAsia="Calibri" w:hAnsi="Arial" w:cs="Arial"/>
          <w:sz w:val="21"/>
          <w:szCs w:val="21"/>
          <w:lang w:val="fr-CH"/>
          <w14:numSpacing w14:val="default"/>
        </w:rPr>
        <w:t>ette année</w:t>
      </w:r>
      <w:r>
        <w:rPr>
          <w:rFonts w:ascii="Arial" w:eastAsia="Calibri" w:hAnsi="Arial" w:cs="Arial"/>
          <w:sz w:val="21"/>
          <w:szCs w:val="21"/>
          <w:lang w:val="fr-CH"/>
          <w14:numSpacing w14:val="default"/>
        </w:rPr>
        <w:t xml:space="preserve">, de nombreux visiteurs ont été surpris de voir autant de papillons sur les sites d’observation. </w:t>
      </w:r>
      <w:r w:rsidRPr="00AA3EBE">
        <w:rPr>
          <w:rFonts w:ascii="Arial" w:eastAsia="Calibri" w:hAnsi="Arial" w:cs="Arial"/>
          <w:sz w:val="21"/>
          <w:szCs w:val="21"/>
          <w:lang w:val="fr-CH"/>
          <w14:numSpacing w14:val="default"/>
        </w:rPr>
        <w:t xml:space="preserve">C'est surtout sur les hauteurs des cols que l'on a signalé une fréquence </w:t>
      </w:r>
      <w:r>
        <w:rPr>
          <w:rFonts w:ascii="Arial" w:eastAsia="Calibri" w:hAnsi="Arial" w:cs="Arial"/>
          <w:sz w:val="21"/>
          <w:szCs w:val="21"/>
          <w:lang w:val="fr-CH"/>
          <w14:numSpacing w14:val="default"/>
        </w:rPr>
        <w:t>importante de vulcains</w:t>
      </w:r>
      <w:r w:rsidRPr="00AA3EBE">
        <w:rPr>
          <w:rFonts w:ascii="Arial" w:eastAsia="Calibri" w:hAnsi="Arial" w:cs="Arial"/>
          <w:sz w:val="21"/>
          <w:szCs w:val="21"/>
          <w:lang w:val="fr-CH"/>
          <w14:numSpacing w14:val="default"/>
        </w:rPr>
        <w:t xml:space="preserve">, l'un des rares papillons </w:t>
      </w:r>
      <w:r w:rsidR="00C129D7">
        <w:rPr>
          <w:rFonts w:ascii="Arial" w:eastAsia="Calibri" w:hAnsi="Arial" w:cs="Arial"/>
          <w:sz w:val="21"/>
          <w:szCs w:val="21"/>
          <w:lang w:val="fr-CH"/>
          <w14:numSpacing w14:val="default"/>
        </w:rPr>
        <w:t xml:space="preserve">indigènes </w:t>
      </w:r>
      <w:r w:rsidRPr="00AA3EBE">
        <w:rPr>
          <w:rFonts w:ascii="Arial" w:eastAsia="Calibri" w:hAnsi="Arial" w:cs="Arial"/>
          <w:sz w:val="21"/>
          <w:szCs w:val="21"/>
          <w:lang w:val="fr-CH"/>
          <w14:numSpacing w14:val="default"/>
        </w:rPr>
        <w:t>migrateurs.</w:t>
      </w:r>
      <w:r>
        <w:rPr>
          <w:rFonts w:ascii="Arial" w:eastAsia="Calibri" w:hAnsi="Arial" w:cs="Arial"/>
          <w:sz w:val="21"/>
          <w:szCs w:val="21"/>
          <w:lang w:val="fr-CH"/>
          <w14:numSpacing w14:val="default"/>
        </w:rPr>
        <w:t xml:space="preserve"> En effet, certains</w:t>
      </w:r>
      <w:r w:rsidRPr="00AA3EBE">
        <w:rPr>
          <w:rFonts w:ascii="Arial" w:eastAsia="Calibri" w:hAnsi="Arial" w:cs="Arial"/>
          <w:sz w:val="21"/>
          <w:szCs w:val="21"/>
          <w:lang w:val="fr-CH"/>
          <w14:numSpacing w14:val="default"/>
        </w:rPr>
        <w:t xml:space="preserve"> </w:t>
      </w:r>
      <w:r>
        <w:rPr>
          <w:rFonts w:ascii="Arial" w:eastAsia="Calibri" w:hAnsi="Arial" w:cs="Arial"/>
          <w:sz w:val="21"/>
          <w:szCs w:val="21"/>
          <w:lang w:val="fr-CH"/>
          <w14:numSpacing w14:val="default"/>
        </w:rPr>
        <w:t>insectes</w:t>
      </w:r>
      <w:r w:rsidR="00996C81">
        <w:rPr>
          <w:rFonts w:ascii="Arial" w:eastAsia="Calibri" w:hAnsi="Arial" w:cs="Arial"/>
          <w:sz w:val="21"/>
          <w:szCs w:val="21"/>
          <w:lang w:val="fr-CH"/>
          <w14:numSpacing w14:val="default"/>
        </w:rPr>
        <w:t>,</w:t>
      </w:r>
      <w:r>
        <w:rPr>
          <w:rFonts w:ascii="Arial" w:eastAsia="Calibri" w:hAnsi="Arial" w:cs="Arial"/>
          <w:sz w:val="21"/>
          <w:szCs w:val="21"/>
          <w:lang w:val="fr-CH"/>
          <w14:numSpacing w14:val="default"/>
        </w:rPr>
        <w:t xml:space="preserve"> et notamment des </w:t>
      </w:r>
      <w:r w:rsidRPr="00AA3EBE">
        <w:rPr>
          <w:rFonts w:ascii="Arial" w:eastAsia="Calibri" w:hAnsi="Arial" w:cs="Arial"/>
          <w:sz w:val="21"/>
          <w:szCs w:val="21"/>
          <w:lang w:val="fr-CH"/>
          <w14:numSpacing w14:val="default"/>
        </w:rPr>
        <w:t>papillons</w:t>
      </w:r>
      <w:r w:rsidR="00996C81">
        <w:rPr>
          <w:rFonts w:ascii="Arial" w:eastAsia="Calibri" w:hAnsi="Arial" w:cs="Arial"/>
          <w:sz w:val="21"/>
          <w:szCs w:val="21"/>
          <w:lang w:val="fr-CH"/>
          <w14:numSpacing w14:val="default"/>
        </w:rPr>
        <w:t>,</w:t>
      </w:r>
      <w:r w:rsidRPr="00AA3EBE">
        <w:rPr>
          <w:rFonts w:ascii="Arial" w:eastAsia="Calibri" w:hAnsi="Arial" w:cs="Arial"/>
          <w:sz w:val="21"/>
          <w:szCs w:val="21"/>
          <w:lang w:val="fr-CH"/>
          <w14:numSpacing w14:val="default"/>
        </w:rPr>
        <w:t xml:space="preserve"> volent </w:t>
      </w:r>
      <w:r w:rsidR="00996C81" w:rsidRPr="00AA3EBE">
        <w:rPr>
          <w:rFonts w:ascii="Arial" w:eastAsia="Calibri" w:hAnsi="Arial" w:cs="Arial"/>
          <w:sz w:val="21"/>
          <w:szCs w:val="21"/>
          <w:lang w:val="fr-CH"/>
          <w14:numSpacing w14:val="default"/>
        </w:rPr>
        <w:t xml:space="preserve">aussi </w:t>
      </w:r>
      <w:r w:rsidRPr="00AA3EBE">
        <w:rPr>
          <w:rFonts w:ascii="Arial" w:eastAsia="Calibri" w:hAnsi="Arial" w:cs="Arial"/>
          <w:sz w:val="21"/>
          <w:szCs w:val="21"/>
          <w:lang w:val="fr-CH"/>
          <w14:numSpacing w14:val="default"/>
        </w:rPr>
        <w:t>sur de longues distances</w:t>
      </w:r>
      <w:r>
        <w:rPr>
          <w:rFonts w:ascii="Arial" w:eastAsia="Calibri" w:hAnsi="Arial" w:cs="Arial"/>
          <w:sz w:val="21"/>
          <w:szCs w:val="21"/>
          <w:lang w:val="fr-CH"/>
          <w14:numSpacing w14:val="default"/>
        </w:rPr>
        <w:t xml:space="preserve"> </w:t>
      </w:r>
      <w:r w:rsidRPr="00AA3EBE">
        <w:rPr>
          <w:rFonts w:ascii="Arial" w:eastAsia="Calibri" w:hAnsi="Arial" w:cs="Arial"/>
          <w:sz w:val="21"/>
          <w:szCs w:val="21"/>
          <w:lang w:val="fr-CH"/>
          <w14:numSpacing w14:val="default"/>
        </w:rPr>
        <w:t>pour passer l'hiver</w:t>
      </w:r>
      <w:r>
        <w:rPr>
          <w:rFonts w:ascii="Arial" w:eastAsia="Calibri" w:hAnsi="Arial" w:cs="Arial"/>
          <w:sz w:val="21"/>
          <w:szCs w:val="21"/>
          <w:lang w:val="fr-CH"/>
          <w14:numSpacing w14:val="default"/>
        </w:rPr>
        <w:t xml:space="preserve"> au sud.</w:t>
      </w:r>
      <w:r w:rsidRPr="00AA3EBE">
        <w:rPr>
          <w:rFonts w:ascii="Arial" w:eastAsia="Calibri" w:hAnsi="Arial" w:cs="Arial"/>
          <w:sz w:val="21"/>
          <w:szCs w:val="21"/>
          <w:lang w:val="fr-CH"/>
          <w14:numSpacing w14:val="default"/>
        </w:rPr>
        <w:t xml:space="preserve"> Ils ont profité de la courte fenêtre de </w:t>
      </w:r>
      <w:r>
        <w:rPr>
          <w:rFonts w:ascii="Arial" w:eastAsia="Calibri" w:hAnsi="Arial" w:cs="Arial"/>
          <w:sz w:val="21"/>
          <w:szCs w:val="21"/>
          <w:lang w:val="fr-CH"/>
          <w14:numSpacing w14:val="default"/>
        </w:rPr>
        <w:t>météo</w:t>
      </w:r>
      <w:r w:rsidRPr="00AA3EBE">
        <w:rPr>
          <w:rFonts w:ascii="Arial" w:eastAsia="Calibri" w:hAnsi="Arial" w:cs="Arial"/>
          <w:sz w:val="21"/>
          <w:szCs w:val="21"/>
          <w:lang w:val="fr-CH"/>
          <w14:numSpacing w14:val="default"/>
        </w:rPr>
        <w:t xml:space="preserve"> du dimanche où, après un épais brouillard, le soleil a réchauffé l'air </w:t>
      </w:r>
      <w:r>
        <w:rPr>
          <w:rFonts w:ascii="Arial" w:eastAsia="Calibri" w:hAnsi="Arial" w:cs="Arial"/>
          <w:sz w:val="21"/>
          <w:szCs w:val="21"/>
          <w:lang w:val="fr-CH"/>
          <w14:numSpacing w14:val="default"/>
        </w:rPr>
        <w:t xml:space="preserve">ce qui, couplé au </w:t>
      </w:r>
      <w:r w:rsidRPr="00AA3EBE">
        <w:rPr>
          <w:rFonts w:ascii="Arial" w:eastAsia="Calibri" w:hAnsi="Arial" w:cs="Arial"/>
          <w:sz w:val="21"/>
          <w:szCs w:val="21"/>
          <w:lang w:val="fr-CH"/>
          <w14:numSpacing w14:val="default"/>
        </w:rPr>
        <w:t>vent du nord</w:t>
      </w:r>
      <w:r>
        <w:rPr>
          <w:rFonts w:ascii="Arial" w:eastAsia="Calibri" w:hAnsi="Arial" w:cs="Arial"/>
          <w:sz w:val="21"/>
          <w:szCs w:val="21"/>
          <w:lang w:val="fr-CH"/>
          <w14:numSpacing w14:val="default"/>
        </w:rPr>
        <w:t>,</w:t>
      </w:r>
      <w:r w:rsidRPr="00AA3EBE">
        <w:rPr>
          <w:rFonts w:ascii="Arial" w:eastAsia="Calibri" w:hAnsi="Arial" w:cs="Arial"/>
          <w:sz w:val="21"/>
          <w:szCs w:val="21"/>
          <w:lang w:val="fr-CH"/>
          <w14:numSpacing w14:val="default"/>
        </w:rPr>
        <w:t xml:space="preserve"> </w:t>
      </w:r>
      <w:r>
        <w:rPr>
          <w:rFonts w:ascii="Arial" w:eastAsia="Calibri" w:hAnsi="Arial" w:cs="Arial"/>
          <w:sz w:val="21"/>
          <w:szCs w:val="21"/>
          <w:lang w:val="fr-CH"/>
          <w14:numSpacing w14:val="default"/>
        </w:rPr>
        <w:t>a</w:t>
      </w:r>
      <w:r w:rsidRPr="00AA3EBE">
        <w:rPr>
          <w:rFonts w:ascii="Arial" w:eastAsia="Calibri" w:hAnsi="Arial" w:cs="Arial"/>
          <w:sz w:val="21"/>
          <w:szCs w:val="21"/>
          <w:lang w:val="fr-CH"/>
          <w14:numSpacing w14:val="default"/>
        </w:rPr>
        <w:t xml:space="preserve"> porté </w:t>
      </w:r>
      <w:r>
        <w:rPr>
          <w:rFonts w:ascii="Arial" w:eastAsia="Calibri" w:hAnsi="Arial" w:cs="Arial"/>
          <w:sz w:val="21"/>
          <w:szCs w:val="21"/>
          <w:lang w:val="fr-CH"/>
          <w14:numSpacing w14:val="default"/>
        </w:rPr>
        <w:t xml:space="preserve">ces insectes </w:t>
      </w:r>
      <w:r w:rsidRPr="00AA3EBE">
        <w:rPr>
          <w:rFonts w:ascii="Arial" w:eastAsia="Calibri" w:hAnsi="Arial" w:cs="Arial"/>
          <w:sz w:val="21"/>
          <w:szCs w:val="21"/>
          <w:lang w:val="fr-CH"/>
          <w14:numSpacing w14:val="default"/>
        </w:rPr>
        <w:t>vers le sud</w:t>
      </w:r>
      <w:r>
        <w:rPr>
          <w:rFonts w:ascii="Arial" w:eastAsia="Calibri" w:hAnsi="Arial" w:cs="Arial"/>
          <w:sz w:val="21"/>
          <w:szCs w:val="21"/>
          <w:lang w:val="fr-CH"/>
          <w14:numSpacing w14:val="default"/>
        </w:rPr>
        <w:t>.</w:t>
      </w:r>
      <w:r w:rsidR="00C16B29" w:rsidRPr="00C16B29">
        <w:rPr>
          <w:lang w:val="fr-CH"/>
        </w:rPr>
        <w:t xml:space="preserve"> </w:t>
      </w:r>
      <w:r w:rsidR="00C16B29" w:rsidRPr="00C16B29">
        <w:rPr>
          <w:rFonts w:ascii="Arial" w:eastAsia="Calibri" w:hAnsi="Arial" w:cs="Arial"/>
          <w:sz w:val="21"/>
          <w:szCs w:val="21"/>
          <w:lang w:val="fr-CH"/>
          <w14:numSpacing w14:val="default"/>
        </w:rPr>
        <w:t xml:space="preserve">De telles observations sont particulièrement réjouissantes, car les insectes sont </w:t>
      </w:r>
      <w:r w:rsidR="00C16B29">
        <w:rPr>
          <w:rFonts w:ascii="Arial" w:eastAsia="Calibri" w:hAnsi="Arial" w:cs="Arial"/>
          <w:sz w:val="21"/>
          <w:szCs w:val="21"/>
          <w:lang w:val="fr-CH"/>
          <w14:numSpacing w14:val="default"/>
        </w:rPr>
        <w:t xml:space="preserve">de manière générale en </w:t>
      </w:r>
      <w:r w:rsidR="00C16B29" w:rsidRPr="00C16B29">
        <w:rPr>
          <w:rFonts w:ascii="Arial" w:eastAsia="Calibri" w:hAnsi="Arial" w:cs="Arial"/>
          <w:sz w:val="21"/>
          <w:szCs w:val="21"/>
          <w:lang w:val="fr-CH"/>
          <w14:numSpacing w14:val="default"/>
        </w:rPr>
        <w:t xml:space="preserve">fort recul. </w:t>
      </w:r>
      <w:r w:rsidR="003A72C7">
        <w:rPr>
          <w:rFonts w:ascii="Arial" w:eastAsia="Calibri" w:hAnsi="Arial" w:cs="Arial"/>
          <w:sz w:val="21"/>
          <w:szCs w:val="21"/>
          <w:lang w:val="fr-CH"/>
          <w14:numSpacing w14:val="default"/>
        </w:rPr>
        <w:t>Cette</w:t>
      </w:r>
      <w:r w:rsidR="00C16B29" w:rsidRPr="00C16B29">
        <w:rPr>
          <w:rFonts w:ascii="Arial" w:eastAsia="Calibri" w:hAnsi="Arial" w:cs="Arial"/>
          <w:sz w:val="21"/>
          <w:szCs w:val="21"/>
          <w:lang w:val="fr-CH"/>
          <w14:numSpacing w14:val="default"/>
        </w:rPr>
        <w:t xml:space="preserve"> </w:t>
      </w:r>
      <w:r w:rsidR="003A72C7">
        <w:rPr>
          <w:rFonts w:ascii="Arial" w:eastAsia="Calibri" w:hAnsi="Arial" w:cs="Arial"/>
          <w:sz w:val="21"/>
          <w:szCs w:val="21"/>
          <w:lang w:val="fr-CH"/>
          <w14:numSpacing w14:val="default"/>
        </w:rPr>
        <w:t>disparition</w:t>
      </w:r>
      <w:r w:rsidR="00C16B29" w:rsidRPr="00C16B29">
        <w:rPr>
          <w:rFonts w:ascii="Arial" w:eastAsia="Calibri" w:hAnsi="Arial" w:cs="Arial"/>
          <w:sz w:val="21"/>
          <w:szCs w:val="21"/>
          <w:lang w:val="fr-CH"/>
          <w14:numSpacing w14:val="default"/>
        </w:rPr>
        <w:t xml:space="preserve"> a un impact direct sur de nombreux oiseaux migrateurs qui se nourrissent d'insectes.</w:t>
      </w:r>
    </w:p>
    <w:p w14:paraId="142CF92D" w14:textId="77777777" w:rsidR="0079173B" w:rsidRDefault="0079173B" w:rsidP="004A49C1">
      <w:pPr>
        <w:spacing w:line="240" w:lineRule="auto"/>
        <w:rPr>
          <w:rFonts w:ascii="Arial" w:eastAsia="Calibri" w:hAnsi="Arial" w:cs="Arial"/>
          <w:sz w:val="21"/>
          <w:szCs w:val="21"/>
          <w:lang w:val="fr-CH"/>
          <w14:numSpacing w14:val="default"/>
        </w:rPr>
      </w:pPr>
    </w:p>
    <w:p w14:paraId="591E8144" w14:textId="5C6666DF" w:rsidR="004A49C1" w:rsidRPr="0079173B" w:rsidRDefault="00D73A75" w:rsidP="004A49C1">
      <w:pPr>
        <w:spacing w:line="240" w:lineRule="auto"/>
        <w:rPr>
          <w:rFonts w:ascii="Arial" w:eastAsia="Calibri" w:hAnsi="Arial" w:cs="Arial"/>
          <w:b/>
          <w:bCs/>
          <w:sz w:val="21"/>
          <w:szCs w:val="21"/>
          <w:lang w:val="fr-CH"/>
          <w14:numSpacing w14:val="default"/>
        </w:rPr>
      </w:pPr>
      <w:r>
        <w:rPr>
          <w:rFonts w:ascii="Arial" w:eastAsia="Calibri" w:hAnsi="Arial" w:cs="Arial"/>
          <w:b/>
          <w:bCs/>
          <w:sz w:val="21"/>
          <w:szCs w:val="21"/>
          <w:lang w:val="fr-CH"/>
          <w14:numSpacing w14:val="default"/>
        </w:rPr>
        <w:t>D</w:t>
      </w:r>
      <w:r w:rsidR="00D24684">
        <w:rPr>
          <w:rFonts w:ascii="Arial" w:eastAsia="Calibri" w:hAnsi="Arial" w:cs="Arial"/>
          <w:b/>
          <w:bCs/>
          <w:sz w:val="21"/>
          <w:szCs w:val="21"/>
          <w:lang w:val="fr-CH"/>
          <w14:numSpacing w14:val="default"/>
        </w:rPr>
        <w:t xml:space="preserve">es sites d’escale </w:t>
      </w:r>
      <w:r>
        <w:rPr>
          <w:rFonts w:ascii="Arial" w:eastAsia="Calibri" w:hAnsi="Arial" w:cs="Arial"/>
          <w:b/>
          <w:bCs/>
          <w:sz w:val="21"/>
          <w:szCs w:val="21"/>
          <w:lang w:val="fr-CH"/>
          <w14:numSpacing w14:val="default"/>
        </w:rPr>
        <w:t xml:space="preserve">pour </w:t>
      </w:r>
      <w:r w:rsidR="00D24684">
        <w:rPr>
          <w:rFonts w:ascii="Arial" w:eastAsia="Calibri" w:hAnsi="Arial" w:cs="Arial"/>
          <w:b/>
          <w:bCs/>
          <w:sz w:val="21"/>
          <w:szCs w:val="21"/>
          <w:lang w:val="fr-CH"/>
          <w14:numSpacing w14:val="default"/>
        </w:rPr>
        <w:t>une migration réussie</w:t>
      </w:r>
    </w:p>
    <w:p w14:paraId="24AB8F66" w14:textId="77777777" w:rsidR="0079173B" w:rsidRPr="004A49C1" w:rsidRDefault="0079173B" w:rsidP="004A49C1">
      <w:pPr>
        <w:spacing w:line="240" w:lineRule="auto"/>
        <w:rPr>
          <w:rFonts w:ascii="Arial" w:eastAsia="Calibri" w:hAnsi="Arial" w:cs="Arial"/>
          <w:sz w:val="21"/>
          <w:szCs w:val="21"/>
          <w:lang w:val="fr-CH"/>
          <w14:numSpacing w14:val="default"/>
        </w:rPr>
      </w:pPr>
    </w:p>
    <w:p w14:paraId="542C31E3" w14:textId="66265247" w:rsidR="00735582" w:rsidRDefault="00D73A75" w:rsidP="004A49C1">
      <w:pPr>
        <w:spacing w:line="240" w:lineRule="auto"/>
        <w:rPr>
          <w:rFonts w:ascii="Arial" w:eastAsia="Calibri" w:hAnsi="Arial" w:cs="Arial"/>
          <w:sz w:val="21"/>
          <w:szCs w:val="21"/>
          <w:lang w:val="fr-CH"/>
          <w14:numSpacing w14:val="default"/>
        </w:rPr>
      </w:pPr>
      <w:r w:rsidRPr="00D73A75">
        <w:rPr>
          <w:rFonts w:ascii="Arial" w:eastAsia="Calibri" w:hAnsi="Arial" w:cs="Arial"/>
          <w:sz w:val="21"/>
          <w:szCs w:val="21"/>
          <w:lang w:val="fr-CH"/>
          <w14:numSpacing w14:val="default"/>
        </w:rPr>
        <w:t xml:space="preserve">Afin d'être équipés pour leur difficile voyage, les </w:t>
      </w:r>
      <w:r>
        <w:rPr>
          <w:rFonts w:ascii="Arial" w:eastAsia="Calibri" w:hAnsi="Arial" w:cs="Arial"/>
          <w:sz w:val="21"/>
          <w:szCs w:val="21"/>
          <w:lang w:val="fr-CH"/>
          <w14:numSpacing w14:val="default"/>
        </w:rPr>
        <w:t>oiseaux</w:t>
      </w:r>
      <w:r w:rsidRPr="00D73A75">
        <w:rPr>
          <w:rFonts w:ascii="Arial" w:eastAsia="Calibri" w:hAnsi="Arial" w:cs="Arial"/>
          <w:sz w:val="21"/>
          <w:szCs w:val="21"/>
          <w:lang w:val="fr-CH"/>
          <w14:numSpacing w14:val="default"/>
        </w:rPr>
        <w:t xml:space="preserve"> ont besoin </w:t>
      </w:r>
      <w:r w:rsidR="00843AEE">
        <w:rPr>
          <w:rFonts w:ascii="Arial" w:eastAsia="Calibri" w:hAnsi="Arial" w:cs="Arial"/>
          <w:sz w:val="21"/>
          <w:szCs w:val="21"/>
          <w:lang w:val="fr-CH"/>
          <w14:numSpacing w14:val="default"/>
        </w:rPr>
        <w:t>de sites d’escale pour se</w:t>
      </w:r>
      <w:r w:rsidRPr="00D73A75">
        <w:rPr>
          <w:rFonts w:ascii="Arial" w:eastAsia="Calibri" w:hAnsi="Arial" w:cs="Arial"/>
          <w:sz w:val="21"/>
          <w:szCs w:val="21"/>
          <w:lang w:val="fr-CH"/>
          <w14:numSpacing w14:val="default"/>
        </w:rPr>
        <w:t xml:space="preserve"> repos</w:t>
      </w:r>
      <w:r w:rsidR="00843AEE">
        <w:rPr>
          <w:rFonts w:ascii="Arial" w:eastAsia="Calibri" w:hAnsi="Arial" w:cs="Arial"/>
          <w:sz w:val="21"/>
          <w:szCs w:val="21"/>
          <w:lang w:val="fr-CH"/>
          <w14:numSpacing w14:val="default"/>
        </w:rPr>
        <w:t>er</w:t>
      </w:r>
      <w:r w:rsidRPr="00D73A75">
        <w:rPr>
          <w:rFonts w:ascii="Arial" w:eastAsia="Calibri" w:hAnsi="Arial" w:cs="Arial"/>
          <w:sz w:val="21"/>
          <w:szCs w:val="21"/>
          <w:lang w:val="fr-CH"/>
          <w14:numSpacing w14:val="default"/>
        </w:rPr>
        <w:t xml:space="preserve"> et </w:t>
      </w:r>
      <w:r w:rsidR="00843AEE">
        <w:rPr>
          <w:rFonts w:ascii="Arial" w:eastAsia="Calibri" w:hAnsi="Arial" w:cs="Arial"/>
          <w:sz w:val="21"/>
          <w:szCs w:val="21"/>
          <w:lang w:val="fr-CH"/>
          <w14:numSpacing w14:val="default"/>
        </w:rPr>
        <w:t>se nourrir</w:t>
      </w:r>
      <w:r w:rsidRPr="00D73A75">
        <w:rPr>
          <w:rFonts w:ascii="Arial" w:eastAsia="Calibri" w:hAnsi="Arial" w:cs="Arial"/>
          <w:sz w:val="21"/>
          <w:szCs w:val="21"/>
          <w:lang w:val="fr-CH"/>
          <w14:numSpacing w14:val="default"/>
        </w:rPr>
        <w:t xml:space="preserve"> </w:t>
      </w:r>
      <w:r w:rsidR="00843AEE">
        <w:rPr>
          <w:rFonts w:ascii="Arial" w:eastAsia="Calibri" w:hAnsi="Arial" w:cs="Arial"/>
          <w:sz w:val="21"/>
          <w:szCs w:val="21"/>
          <w:lang w:val="fr-CH"/>
          <w14:numSpacing w14:val="default"/>
        </w:rPr>
        <w:t>le long de</w:t>
      </w:r>
      <w:r w:rsidRPr="00D73A75">
        <w:rPr>
          <w:rFonts w:ascii="Arial" w:eastAsia="Calibri" w:hAnsi="Arial" w:cs="Arial"/>
          <w:sz w:val="21"/>
          <w:szCs w:val="21"/>
          <w:lang w:val="fr-CH"/>
          <w14:numSpacing w14:val="default"/>
        </w:rPr>
        <w:t xml:space="preserve"> leurs routes migratoires. C'est le plus grand défi pour eux. L'assèchement des zones alluviales et marécageuses, l'agriculture toujours plus intensive et le mitage du territoire détruisent de précieux </w:t>
      </w:r>
      <w:r w:rsidR="00EF5403">
        <w:rPr>
          <w:rFonts w:ascii="Arial" w:eastAsia="Calibri" w:hAnsi="Arial" w:cs="Arial"/>
          <w:sz w:val="21"/>
          <w:szCs w:val="21"/>
          <w:lang w:val="fr-CH"/>
          <w14:numSpacing w14:val="default"/>
        </w:rPr>
        <w:t>habitats</w:t>
      </w:r>
      <w:r w:rsidRPr="00D73A75">
        <w:rPr>
          <w:rFonts w:ascii="Arial" w:eastAsia="Calibri" w:hAnsi="Arial" w:cs="Arial"/>
          <w:sz w:val="21"/>
          <w:szCs w:val="21"/>
          <w:lang w:val="fr-CH"/>
          <w14:numSpacing w14:val="default"/>
        </w:rPr>
        <w:t xml:space="preserve"> dont les oiseaux migrateurs et de nombreux autres groupes d'espèces sont tributaires</w:t>
      </w:r>
      <w:r w:rsidR="00C11A4E">
        <w:rPr>
          <w:rFonts w:ascii="Arial" w:eastAsia="Calibri" w:hAnsi="Arial" w:cs="Arial"/>
          <w:sz w:val="21"/>
          <w:szCs w:val="21"/>
          <w:lang w:val="fr-CH"/>
          <w14:numSpacing w14:val="default"/>
        </w:rPr>
        <w:t>.</w:t>
      </w:r>
      <w:r w:rsidRPr="00D73A75">
        <w:rPr>
          <w:rFonts w:ascii="Arial" w:eastAsia="Calibri" w:hAnsi="Arial" w:cs="Arial"/>
          <w:sz w:val="21"/>
          <w:szCs w:val="21"/>
          <w:lang w:val="fr-CH"/>
          <w14:numSpacing w14:val="default"/>
        </w:rPr>
        <w:t xml:space="preserve"> </w:t>
      </w:r>
      <w:r w:rsidR="00D0004B">
        <w:rPr>
          <w:rFonts w:ascii="Arial" w:eastAsia="Calibri" w:hAnsi="Arial" w:cs="Arial"/>
          <w:sz w:val="21"/>
          <w:szCs w:val="21"/>
          <w:lang w:val="fr-CH"/>
          <w14:numSpacing w14:val="default"/>
        </w:rPr>
        <w:t>Il ne manque pas seulement les sites d’escale lors des migrations</w:t>
      </w:r>
      <w:r w:rsidR="00C11A4E" w:rsidRPr="00C11A4E">
        <w:rPr>
          <w:rFonts w:ascii="Arial" w:eastAsia="Calibri" w:hAnsi="Arial" w:cs="Arial"/>
          <w:sz w:val="21"/>
          <w:szCs w:val="21"/>
          <w:lang w:val="fr-CH"/>
          <w14:numSpacing w14:val="default"/>
        </w:rPr>
        <w:t xml:space="preserve"> </w:t>
      </w:r>
      <w:r w:rsidR="00C11A4E" w:rsidRPr="00D73A75">
        <w:rPr>
          <w:rFonts w:ascii="Arial" w:eastAsia="Calibri" w:hAnsi="Arial" w:cs="Arial"/>
          <w:sz w:val="21"/>
          <w:szCs w:val="21"/>
          <w:lang w:val="fr-CH"/>
          <w14:numSpacing w14:val="default"/>
        </w:rPr>
        <w:t xml:space="preserve">pour reconstituer </w:t>
      </w:r>
      <w:r w:rsidR="0066225A">
        <w:rPr>
          <w:rFonts w:ascii="Arial" w:eastAsia="Calibri" w:hAnsi="Arial" w:cs="Arial"/>
          <w:sz w:val="21"/>
          <w:szCs w:val="21"/>
          <w:lang w:val="fr-CH"/>
          <w14:numSpacing w14:val="default"/>
        </w:rPr>
        <w:t>les</w:t>
      </w:r>
      <w:r w:rsidR="00C11A4E" w:rsidRPr="00D73A75">
        <w:rPr>
          <w:rFonts w:ascii="Arial" w:eastAsia="Calibri" w:hAnsi="Arial" w:cs="Arial"/>
          <w:sz w:val="21"/>
          <w:szCs w:val="21"/>
          <w:lang w:val="fr-CH"/>
          <w14:numSpacing w14:val="default"/>
        </w:rPr>
        <w:t xml:space="preserve"> réserves d'énergie.</w:t>
      </w:r>
      <w:r w:rsidR="001E6E92">
        <w:rPr>
          <w:rFonts w:ascii="Arial" w:eastAsia="Calibri" w:hAnsi="Arial" w:cs="Arial"/>
          <w:sz w:val="21"/>
          <w:szCs w:val="21"/>
          <w:lang w:val="fr-CH"/>
          <w14:numSpacing w14:val="default"/>
        </w:rPr>
        <w:t xml:space="preserve"> </w:t>
      </w:r>
      <w:r w:rsidR="001E6E92" w:rsidRPr="001E6E92">
        <w:rPr>
          <w:rFonts w:ascii="Arial" w:eastAsia="Calibri" w:hAnsi="Arial" w:cs="Arial"/>
          <w:sz w:val="21"/>
          <w:szCs w:val="21"/>
          <w:lang w:val="fr-CH"/>
          <w14:numSpacing w14:val="default"/>
        </w:rPr>
        <w:t xml:space="preserve">En fin de compte, le retour </w:t>
      </w:r>
      <w:r w:rsidR="00FC10E3">
        <w:rPr>
          <w:rFonts w:ascii="Arial" w:eastAsia="Calibri" w:hAnsi="Arial" w:cs="Arial"/>
          <w:sz w:val="21"/>
          <w:szCs w:val="21"/>
          <w:lang w:val="fr-CH"/>
          <w14:numSpacing w14:val="default"/>
        </w:rPr>
        <w:t>sur</w:t>
      </w:r>
      <w:r w:rsidR="001E6E92" w:rsidRPr="001E6E92">
        <w:rPr>
          <w:rFonts w:ascii="Arial" w:eastAsia="Calibri" w:hAnsi="Arial" w:cs="Arial"/>
          <w:sz w:val="21"/>
          <w:szCs w:val="21"/>
          <w:lang w:val="fr-CH"/>
          <w14:numSpacing w14:val="default"/>
        </w:rPr>
        <w:t xml:space="preserve"> les </w:t>
      </w:r>
      <w:r w:rsidR="001E6E92">
        <w:rPr>
          <w:rFonts w:ascii="Arial" w:eastAsia="Calibri" w:hAnsi="Arial" w:cs="Arial"/>
          <w:sz w:val="21"/>
          <w:szCs w:val="21"/>
          <w:lang w:val="fr-CH"/>
          <w14:numSpacing w14:val="default"/>
        </w:rPr>
        <w:t>sites</w:t>
      </w:r>
      <w:r w:rsidR="001E6E92" w:rsidRPr="001E6E92">
        <w:rPr>
          <w:rFonts w:ascii="Arial" w:eastAsia="Calibri" w:hAnsi="Arial" w:cs="Arial"/>
          <w:sz w:val="21"/>
          <w:szCs w:val="21"/>
          <w:lang w:val="fr-CH"/>
          <w14:numSpacing w14:val="default"/>
        </w:rPr>
        <w:t xml:space="preserve"> de reproduction est également menacé si les </w:t>
      </w:r>
      <w:r w:rsidR="001E6E92" w:rsidRPr="001E6E92">
        <w:rPr>
          <w:rFonts w:ascii="Arial" w:eastAsia="Calibri" w:hAnsi="Arial" w:cs="Arial"/>
          <w:sz w:val="21"/>
          <w:szCs w:val="21"/>
          <w:lang w:val="fr-CH"/>
          <w14:numSpacing w14:val="default"/>
        </w:rPr>
        <w:lastRenderedPageBreak/>
        <w:t>insectes nécessaires à l'élevage de la progéniture font défaut. La disparition des espèces se poursuit</w:t>
      </w:r>
      <w:r w:rsidR="00B1683B">
        <w:rPr>
          <w:rFonts w:ascii="Arial" w:eastAsia="Calibri" w:hAnsi="Arial" w:cs="Arial"/>
          <w:sz w:val="21"/>
          <w:szCs w:val="21"/>
          <w:lang w:val="fr-CH"/>
          <w14:numSpacing w14:val="default"/>
        </w:rPr>
        <w:t xml:space="preserve"> sans répit</w:t>
      </w:r>
      <w:r w:rsidR="001E6E92" w:rsidRPr="001E6E92">
        <w:rPr>
          <w:rFonts w:ascii="Arial" w:eastAsia="Calibri" w:hAnsi="Arial" w:cs="Arial"/>
          <w:sz w:val="21"/>
          <w:szCs w:val="21"/>
          <w:lang w:val="fr-CH"/>
          <w14:numSpacing w14:val="default"/>
        </w:rPr>
        <w:t>.</w:t>
      </w:r>
    </w:p>
    <w:p w14:paraId="3998D6FA" w14:textId="77777777" w:rsidR="00735582" w:rsidRDefault="00735582" w:rsidP="004A49C1">
      <w:pPr>
        <w:spacing w:line="240" w:lineRule="auto"/>
        <w:rPr>
          <w:rFonts w:ascii="Arial" w:eastAsia="Calibri" w:hAnsi="Arial" w:cs="Arial"/>
          <w:sz w:val="21"/>
          <w:szCs w:val="21"/>
          <w:lang w:val="fr-CH"/>
          <w14:numSpacing w14:val="default"/>
        </w:rPr>
      </w:pPr>
    </w:p>
    <w:p w14:paraId="1FD78E67" w14:textId="3E82C3A8" w:rsidR="00D73A75" w:rsidRDefault="00D73A75" w:rsidP="004A49C1">
      <w:pPr>
        <w:spacing w:line="240" w:lineRule="auto"/>
        <w:rPr>
          <w:rFonts w:ascii="Arial" w:eastAsia="Calibri" w:hAnsi="Arial" w:cs="Arial"/>
          <w:sz w:val="21"/>
          <w:szCs w:val="21"/>
          <w:lang w:val="fr-CH"/>
          <w14:numSpacing w14:val="default"/>
        </w:rPr>
      </w:pPr>
      <w:r w:rsidRPr="00D73A75">
        <w:rPr>
          <w:rFonts w:ascii="Arial" w:eastAsia="Calibri" w:hAnsi="Arial" w:cs="Arial"/>
          <w:sz w:val="21"/>
          <w:szCs w:val="21"/>
          <w:lang w:val="fr-CH"/>
          <w14:numSpacing w14:val="default"/>
        </w:rPr>
        <w:t xml:space="preserve">C'est </w:t>
      </w:r>
      <w:r w:rsidR="00390715">
        <w:rPr>
          <w:rFonts w:ascii="Arial" w:eastAsia="Calibri" w:hAnsi="Arial" w:cs="Arial"/>
          <w:sz w:val="21"/>
          <w:szCs w:val="21"/>
          <w:lang w:val="fr-CH"/>
          <w14:numSpacing w14:val="default"/>
        </w:rPr>
        <w:t>notamment</w:t>
      </w:r>
      <w:r w:rsidRPr="00D73A75">
        <w:rPr>
          <w:rFonts w:ascii="Arial" w:eastAsia="Calibri" w:hAnsi="Arial" w:cs="Arial"/>
          <w:sz w:val="21"/>
          <w:szCs w:val="21"/>
          <w:lang w:val="fr-CH"/>
          <w14:numSpacing w14:val="default"/>
        </w:rPr>
        <w:t xml:space="preserve"> pour cette raison que BirdLife Suisse et ses 430 sections </w:t>
      </w:r>
      <w:r w:rsidR="00572550">
        <w:rPr>
          <w:rFonts w:ascii="Arial" w:eastAsia="Calibri" w:hAnsi="Arial" w:cs="Arial"/>
          <w:sz w:val="21"/>
          <w:szCs w:val="21"/>
          <w:lang w:val="fr-CH"/>
          <w14:numSpacing w14:val="default"/>
        </w:rPr>
        <w:t>travaillent à</w:t>
      </w:r>
      <w:r w:rsidRPr="00D73A75">
        <w:rPr>
          <w:rFonts w:ascii="Arial" w:eastAsia="Calibri" w:hAnsi="Arial" w:cs="Arial"/>
          <w:sz w:val="21"/>
          <w:szCs w:val="21"/>
          <w:lang w:val="fr-CH"/>
          <w14:numSpacing w14:val="default"/>
        </w:rPr>
        <w:t xml:space="preserve"> la restauration des </w:t>
      </w:r>
      <w:r w:rsidR="00EF5403">
        <w:rPr>
          <w:rFonts w:ascii="Arial" w:eastAsia="Calibri" w:hAnsi="Arial" w:cs="Arial"/>
          <w:sz w:val="21"/>
          <w:szCs w:val="21"/>
          <w:lang w:val="fr-CH"/>
          <w14:numSpacing w14:val="default"/>
        </w:rPr>
        <w:t>écosystèmes</w:t>
      </w:r>
      <w:r w:rsidRPr="00D73A75">
        <w:rPr>
          <w:rFonts w:ascii="Arial" w:eastAsia="Calibri" w:hAnsi="Arial" w:cs="Arial"/>
          <w:sz w:val="21"/>
          <w:szCs w:val="21"/>
          <w:lang w:val="fr-CH"/>
          <w14:numSpacing w14:val="default"/>
        </w:rPr>
        <w:t xml:space="preserve">. En collaboration avec ses partenaires internationaux, l'organisation de protection de la nature s'engage pour que l'avifaune atteigne ses quartiers d'hiver en bonne santé et puisse </w:t>
      </w:r>
      <w:r w:rsidR="00572550">
        <w:rPr>
          <w:rFonts w:ascii="Arial" w:eastAsia="Calibri" w:hAnsi="Arial" w:cs="Arial"/>
          <w:sz w:val="21"/>
          <w:szCs w:val="21"/>
          <w:lang w:val="fr-CH"/>
          <w14:numSpacing w14:val="default"/>
        </w:rPr>
        <w:t>revenir</w:t>
      </w:r>
      <w:r w:rsidRPr="00D73A75">
        <w:rPr>
          <w:rFonts w:ascii="Arial" w:eastAsia="Calibri" w:hAnsi="Arial" w:cs="Arial"/>
          <w:sz w:val="21"/>
          <w:szCs w:val="21"/>
          <w:lang w:val="fr-CH"/>
          <w14:numSpacing w14:val="default"/>
        </w:rPr>
        <w:t xml:space="preserve"> au printemps </w:t>
      </w:r>
      <w:r w:rsidR="00694F0C">
        <w:rPr>
          <w:rFonts w:ascii="Arial" w:eastAsia="Calibri" w:hAnsi="Arial" w:cs="Arial"/>
          <w:sz w:val="21"/>
          <w:szCs w:val="21"/>
          <w:lang w:val="fr-CH"/>
          <w14:numSpacing w14:val="default"/>
        </w:rPr>
        <w:t>suivant.</w:t>
      </w:r>
    </w:p>
    <w:p w14:paraId="7E2E1830" w14:textId="77777777" w:rsidR="004A49C1" w:rsidRPr="004A49C1" w:rsidRDefault="004A49C1" w:rsidP="004A49C1">
      <w:pPr>
        <w:spacing w:line="240" w:lineRule="auto"/>
        <w:rPr>
          <w:rFonts w:ascii="Arial" w:eastAsia="Calibri" w:hAnsi="Arial" w:cs="Arial"/>
          <w:b/>
          <w:bCs/>
          <w:sz w:val="21"/>
          <w:szCs w:val="21"/>
          <w:lang w:val="fr-CH"/>
          <w14:numSpacing w14:val="default"/>
        </w:rPr>
      </w:pPr>
    </w:p>
    <w:p w14:paraId="38E77A59" w14:textId="77777777" w:rsidR="004A49C1" w:rsidRDefault="004A49C1" w:rsidP="00204C0E">
      <w:pPr>
        <w:rPr>
          <w:rFonts w:ascii="Arial" w:hAnsi="Arial" w:cs="Arial"/>
          <w:b/>
          <w:bCs/>
          <w:i/>
          <w:iCs/>
          <w:sz w:val="18"/>
          <w:szCs w:val="18"/>
          <w:lang w:val="fr-CH"/>
        </w:rPr>
      </w:pPr>
    </w:p>
    <w:p w14:paraId="5DA63434" w14:textId="6F4804A7" w:rsidR="00204C0E" w:rsidRPr="0079173B" w:rsidRDefault="00204C0E" w:rsidP="00204C0E">
      <w:pPr>
        <w:rPr>
          <w:rFonts w:ascii="Arial" w:eastAsia="Calibri" w:hAnsi="Arial" w:cs="Arial"/>
          <w:b/>
          <w:bCs/>
          <w:i/>
          <w:iCs/>
          <w:sz w:val="21"/>
          <w:szCs w:val="21"/>
          <w:lang w:val="fr-CH"/>
          <w14:numSpacing w14:val="default"/>
        </w:rPr>
      </w:pPr>
      <w:r w:rsidRPr="0079173B">
        <w:rPr>
          <w:rFonts w:ascii="Arial" w:eastAsia="Calibri" w:hAnsi="Arial" w:cs="Arial"/>
          <w:b/>
          <w:bCs/>
          <w:i/>
          <w:iCs/>
          <w:sz w:val="21"/>
          <w:szCs w:val="21"/>
          <w:lang w:val="fr-CH"/>
          <w14:numSpacing w14:val="default"/>
        </w:rPr>
        <w:t>Informations pour les rédactions :</w:t>
      </w:r>
    </w:p>
    <w:p w14:paraId="4C2D87D5" w14:textId="77777777" w:rsidR="00204C0E" w:rsidRPr="0079173B" w:rsidRDefault="00204C0E" w:rsidP="00204C0E">
      <w:pPr>
        <w:rPr>
          <w:rFonts w:ascii="Arial" w:eastAsia="Calibri" w:hAnsi="Arial" w:cs="Arial"/>
          <w:i/>
          <w:iCs/>
          <w:sz w:val="21"/>
          <w:szCs w:val="21"/>
          <w:lang w:val="fr-CH"/>
          <w14:numSpacing w14:val="default"/>
        </w:rPr>
      </w:pPr>
    </w:p>
    <w:p w14:paraId="4BC49C90" w14:textId="639493B0" w:rsidR="00DC1FD6" w:rsidRPr="0079173B" w:rsidRDefault="00204C0E" w:rsidP="00204C0E">
      <w:pPr>
        <w:spacing w:after="120"/>
        <w:rPr>
          <w:rFonts w:ascii="Arial" w:eastAsia="Calibri" w:hAnsi="Arial" w:cs="Arial"/>
          <w:i/>
          <w:iCs/>
          <w:sz w:val="21"/>
          <w:szCs w:val="21"/>
          <w:lang w:val="fr-CH"/>
          <w14:numSpacing w14:val="default"/>
        </w:rPr>
      </w:pPr>
      <w:r w:rsidRPr="0079173B">
        <w:rPr>
          <w:rFonts w:ascii="Arial" w:eastAsia="Calibri" w:hAnsi="Arial" w:cs="Arial"/>
          <w:i/>
          <w:iCs/>
          <w:sz w:val="21"/>
          <w:szCs w:val="21"/>
          <w:lang w:val="fr-CH"/>
          <w14:numSpacing w14:val="default"/>
        </w:rPr>
        <w:t xml:space="preserve">Images : </w:t>
      </w:r>
      <w:hyperlink r:id="rId11" w:history="1">
        <w:r w:rsidR="00DC1FD6" w:rsidRPr="00BE70A3">
          <w:rPr>
            <w:rFonts w:eastAsia="Calibri"/>
            <w:i/>
            <w:iCs/>
            <w:sz w:val="21"/>
            <w:szCs w:val="21"/>
            <w:lang w:val="fr-CH"/>
            <w14:numSpacing w14:val="default"/>
          </w:rPr>
          <w:t>www.birdlife.ch/fr/content/images-de-presse-pour-leurobirdwatch</w:t>
        </w:r>
      </w:hyperlink>
    </w:p>
    <w:p w14:paraId="42BF0003" w14:textId="4EF2982C" w:rsidR="00204C0E" w:rsidRPr="0079173B" w:rsidRDefault="00204C0E" w:rsidP="00204C0E">
      <w:pPr>
        <w:spacing w:after="120"/>
        <w:rPr>
          <w:rFonts w:ascii="Arial" w:eastAsia="Calibri" w:hAnsi="Arial" w:cs="Arial"/>
          <w:i/>
          <w:iCs/>
          <w:sz w:val="21"/>
          <w:szCs w:val="21"/>
          <w:lang w:val="fr-CH"/>
          <w14:numSpacing w14:val="default"/>
        </w:rPr>
      </w:pPr>
      <w:r w:rsidRPr="0079173B">
        <w:rPr>
          <w:rFonts w:ascii="Arial" w:eastAsia="Calibri" w:hAnsi="Arial" w:cs="Arial"/>
          <w:i/>
          <w:iCs/>
          <w:sz w:val="21"/>
          <w:szCs w:val="21"/>
          <w:lang w:val="fr-CH"/>
          <w14:numSpacing w14:val="default"/>
        </w:rPr>
        <w:t>Informations complémentaires : François Turrian, Directeur romand de BirdLife Suisse, tél. 079 318 77 75, francois.turrian@birdlife.ch</w:t>
      </w:r>
    </w:p>
    <w:p w14:paraId="54B2C6CA" w14:textId="77777777" w:rsidR="00215CA4" w:rsidRPr="003347D4" w:rsidRDefault="00215CA4" w:rsidP="00215CA4">
      <w:pPr>
        <w:spacing w:line="240" w:lineRule="auto"/>
        <w:rPr>
          <w:rFonts w:ascii="Arial" w:eastAsia="Calibri" w:hAnsi="Arial" w:cs="Arial"/>
          <w:sz w:val="21"/>
          <w:szCs w:val="21"/>
          <w:lang w:val="fr-CH"/>
          <w14:numSpacing w14:val="default"/>
        </w:rPr>
      </w:pPr>
    </w:p>
    <w:p w14:paraId="261C98F5" w14:textId="77777777" w:rsidR="000B590A" w:rsidRPr="003347D4" w:rsidRDefault="000B590A" w:rsidP="000B590A">
      <w:pPr>
        <w:rPr>
          <w:lang w:val="fr-CH"/>
        </w:rPr>
      </w:pPr>
    </w:p>
    <w:p w14:paraId="3224A4BB" w14:textId="77777777" w:rsidR="000B590A" w:rsidRPr="003347D4" w:rsidRDefault="000B590A" w:rsidP="000B590A">
      <w:pPr>
        <w:pStyle w:val="StandardmitAbsatz"/>
        <w:rPr>
          <w:lang w:val="fr-CH"/>
        </w:rPr>
      </w:pPr>
    </w:p>
    <w:p w14:paraId="2CFD5346" w14:textId="77777777" w:rsidR="007A4A57" w:rsidRPr="003347D4" w:rsidRDefault="007A4A57" w:rsidP="007A4A57">
      <w:pPr>
        <w:rPr>
          <w:lang w:val="fr-CH"/>
        </w:rPr>
      </w:pPr>
      <w:r w:rsidRPr="003347D4">
        <w:rPr>
          <w:noProof/>
          <w:lang w:val="fr-CH"/>
        </w:rPr>
        <mc:AlternateContent>
          <mc:Choice Requires="wps">
            <w:drawing>
              <wp:inline distT="0" distB="0" distL="0" distR="0" wp14:anchorId="72D1DAAF" wp14:editId="77BF4F9A">
                <wp:extent cx="6048000" cy="881449"/>
                <wp:effectExtent l="0" t="0" r="0" b="0"/>
                <wp:docPr id="19" name="Textfeld 19"/>
                <wp:cNvGraphicFramePr/>
                <a:graphic xmlns:a="http://schemas.openxmlformats.org/drawingml/2006/main">
                  <a:graphicData uri="http://schemas.microsoft.com/office/word/2010/wordprocessingShape">
                    <wps:wsp>
                      <wps:cNvSpPr txBox="1"/>
                      <wps:spPr>
                        <a:xfrm>
                          <a:off x="0" y="0"/>
                          <a:ext cx="6048000" cy="881449"/>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BirdLife conduit de nombreux projets de conservation pour les espèces menacées telles que la chevêche d’Athéna et le martin-pêcheur ainsi que pour leurs habitats, et se bat pour de meilleures conditions-cadres pour la biodiversité. Avec les centres-nature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Rejoignez vous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wps:txbx>
                      <wps:bodyPr rot="0" spcFirstLastPara="0" vertOverflow="overflow" horzOverflow="overflow" vert="horz" wrap="square" lIns="108000" tIns="0" rIns="108000" bIns="72000" numCol="1" spcCol="0" rtlCol="0" fromWordArt="0" anchor="t" anchorCtr="0" forceAA="0" compatLnSpc="1">
                        <a:prstTxWarp prst="textNoShape">
                          <a:avLst/>
                        </a:prstTxWarp>
                        <a:spAutoFit/>
                      </wps:bodyPr>
                    </wps:wsp>
                  </a:graphicData>
                </a:graphic>
              </wp:inline>
            </w:drawing>
          </mc:Choice>
          <mc:Fallback>
            <w:pict>
              <v:shapetype w14:anchorId="72D1DAAF" id="_x0000_t202" coordsize="21600,21600" o:spt="202" path="m,l,21600r21600,l21600,xe">
                <v:stroke joinstyle="miter"/>
                <v:path gradientshapeok="t" o:connecttype="rect"/>
              </v:shapetype>
              <v:shape id="Textfeld 19" o:spid="_x0000_s1026" type="#_x0000_t202" style="width:476.2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" fillcolor="#daf2d5 [661]" stroked="f" strokeweight=".5pt">
                <v:textbox style="mso-fit-shape-to-text:t" inset="3mm,0,3mm,2mm">
                  <w:txbxContent>
                    <w:p w14:paraId="65617E22" w14:textId="1D24A479" w:rsidR="007A4A57" w:rsidRPr="00FA3EFF" w:rsidRDefault="00867E78" w:rsidP="007A4A57">
                      <w:pPr>
                        <w:pStyle w:val="Titre1"/>
                        <w:spacing w:before="200"/>
                        <w:rPr>
                          <w:lang w:val="fr-CH"/>
                        </w:rPr>
                      </w:pPr>
                      <w:r>
                        <w:rPr>
                          <w:lang w:val="fr-CH"/>
                        </w:rPr>
                        <w:t xml:space="preserve">BirdLife Suisse : </w:t>
                      </w:r>
                      <w:r w:rsidR="00FA3EFF" w:rsidRPr="00FA3EFF">
                        <w:rPr>
                          <w:lang w:val="fr-CH"/>
                        </w:rPr>
                        <w:t>Ensemble pour la biodiversité – du niveau local au niveau mondia</w:t>
                      </w:r>
                      <w:r w:rsidR="00FA3EFF">
                        <w:rPr>
                          <w:lang w:val="fr-CH"/>
                        </w:rPr>
                        <w:t>l</w:t>
                      </w:r>
                    </w:p>
                    <w:p w14:paraId="631FC217" w14:textId="669DCE76" w:rsidR="000D061F" w:rsidRPr="000D061F" w:rsidRDefault="000D061F" w:rsidP="000D061F">
                      <w:pPr>
                        <w:pStyle w:val="StandardmitAbsatz"/>
                        <w:rPr>
                          <w:lang w:val="fr-CH"/>
                        </w:rPr>
                      </w:pPr>
                      <w:r w:rsidRPr="000D061F">
                        <w:rPr>
                          <w:lang w:val="fr-CH"/>
                        </w:rPr>
                        <w:t>BirdLife Suisse s'engage avec compétence et passion pour la nature. Avec nos 69’000 membres, 430 sections locales et 19 associations cantonales, nous travaillons à tous les niveaux pour la préservation de la biodiversité. Avec les autres organisations BirdLife dans 120 pays, nous formons le plus grand réseau de conservation de la nature au monde. BirdLife s'investit ainsi du niveau local au niveau mondial.</w:t>
                      </w:r>
                    </w:p>
                    <w:p w14:paraId="6154281C" w14:textId="263F41D6" w:rsidR="000D061F" w:rsidRPr="000D061F" w:rsidRDefault="000D061F" w:rsidP="000D061F">
                      <w:pPr>
                        <w:pStyle w:val="StandardmitAbsatz"/>
                        <w:rPr>
                          <w:lang w:val="fr-CH"/>
                        </w:rPr>
                      </w:pPr>
                      <w:r w:rsidRPr="000D061F">
                        <w:rPr>
                          <w:lang w:val="fr-CH"/>
                        </w:rPr>
                        <w:t>BirdLife conduit de nombreux projets de conservation pour les espèces menacées telles que la chevêche d’Athéna et le martin-pêcheur ainsi que pour leurs habitats, et se bat pour de meilleures conditions-cadres pour la biodiversité. Avec les centres-nature BirdLife, nos publications et formations, nous sommes les ambassadeurs de la nature auprès du public et motivons les gens à la protéger.</w:t>
                      </w:r>
                    </w:p>
                    <w:p w14:paraId="5C4BCCA4" w14:textId="47027D04" w:rsidR="000D061F" w:rsidRPr="000D061F" w:rsidRDefault="000D061F" w:rsidP="000D061F">
                      <w:pPr>
                        <w:pStyle w:val="StandardmitAbsatz"/>
                        <w:rPr>
                          <w:lang w:val="fr-CH"/>
                        </w:rPr>
                      </w:pPr>
                      <w:r w:rsidRPr="000D061F">
                        <w:rPr>
                          <w:lang w:val="fr-CH"/>
                        </w:rPr>
                        <w:t xml:space="preserve">Votre cœur bat-il aussi pour la nature et les oiseaux ? Rejoignez vous aussi le réseau BirdLife : </w:t>
                      </w:r>
                      <w:r w:rsidRPr="000D061F">
                        <w:rPr>
                          <w:b/>
                          <w:bCs/>
                          <w:lang w:val="fr-CH"/>
                        </w:rPr>
                        <w:t>www.birdlife.ch</w:t>
                      </w:r>
                    </w:p>
                    <w:p w14:paraId="09A802C1" w14:textId="48837855" w:rsidR="007A4A57" w:rsidRPr="00F10732" w:rsidRDefault="000D061F" w:rsidP="000D061F">
                      <w:pPr>
                        <w:pStyle w:val="StandardmitAbsatz"/>
                        <w:rPr>
                          <w:i/>
                          <w:iCs/>
                          <w:lang w:val="fr-CH"/>
                        </w:rPr>
                      </w:pPr>
                      <w:r w:rsidRPr="00F10732">
                        <w:rPr>
                          <w:i/>
                          <w:iCs/>
                          <w:lang w:val="fr-CH"/>
                        </w:rPr>
                        <w:t>BirdLife Suisse vous remercie de votre intérêt et de votre soutien.</w:t>
                      </w:r>
                    </w:p>
                  </w:txbxContent>
                </v:textbox>
                <w10:anchorlock/>
              </v:shape>
            </w:pict>
          </mc:Fallback>
        </mc:AlternateContent>
      </w:r>
    </w:p>
    <w:p w14:paraId="0D707342" w14:textId="77777777" w:rsidR="007A4A57" w:rsidRPr="003347D4" w:rsidRDefault="007A4A57" w:rsidP="007A4A57">
      <w:pPr>
        <w:rPr>
          <w:lang w:val="fr-CH"/>
        </w:rPr>
      </w:pPr>
    </w:p>
    <w:bookmarkEnd w:id="0"/>
    <w:bookmarkEnd w:id="1"/>
    <w:p w14:paraId="02C9D08E" w14:textId="0F4686CB" w:rsidR="007C7499" w:rsidRPr="003347D4" w:rsidRDefault="007C7499" w:rsidP="009A7843">
      <w:pPr>
        <w:spacing w:after="120"/>
        <w:rPr>
          <w:rFonts w:ascii="Arial" w:hAnsi="Arial" w:cs="Arial"/>
          <w:sz w:val="22"/>
          <w:szCs w:val="22"/>
          <w:lang w:val="fr-CH"/>
        </w:rPr>
      </w:pPr>
    </w:p>
    <w:sectPr w:rsidR="007C7499" w:rsidRPr="003347D4" w:rsidSect="00F86168">
      <w:footerReference w:type="default" r:id="rId12"/>
      <w:headerReference w:type="first" r:id="rId13"/>
      <w:footerReference w:type="first" r:id="rId14"/>
      <w:pgSz w:w="11906" w:h="16838"/>
      <w:pgMar w:top="1857" w:right="959" w:bottom="1843" w:left="1418"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BED2" w14:textId="77777777" w:rsidR="00D8218C" w:rsidRDefault="00D8218C" w:rsidP="00F91D37">
      <w:pPr>
        <w:spacing w:line="240" w:lineRule="auto"/>
      </w:pPr>
      <w:r>
        <w:separator/>
      </w:r>
    </w:p>
  </w:endnote>
  <w:endnote w:type="continuationSeparator" w:id="0">
    <w:p w14:paraId="5C700549" w14:textId="77777777" w:rsidR="00D8218C" w:rsidRDefault="00D8218C"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lid Circular A Light">
    <w:panose1 w:val="020B0304000000000000"/>
    <w:charset w:val="00"/>
    <w:family w:val="swiss"/>
    <w:notTrueType/>
    <w:pitch w:val="variable"/>
    <w:sig w:usb0="00000207" w:usb1="00000001" w:usb2="00000000" w:usb3="00000000" w:csb0="00000097"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Euclid Circular A Medium">
    <w:panose1 w:val="020B0604000000000000"/>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EuclidCircularA-Regular">
    <w:altName w:val="Calibri"/>
    <w:panose1 w:val="020B0504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B92C" w14:textId="77777777" w:rsidR="004C3AD6" w:rsidRPr="00396CB9" w:rsidRDefault="004C3AD6" w:rsidP="004C3AD6">
    <w:pPr>
      <w:pStyle w:val="ClaimText"/>
    </w:pPr>
    <w:r>
      <w:rPr>
        <w:noProof/>
        <w:lang w:eastAsia="de-CH"/>
      </w:rPr>
      <mc:AlternateContent>
        <mc:Choice Requires="wpg">
          <w:drawing>
            <wp:anchor distT="0" distB="0" distL="114300" distR="114300" simplePos="0" relativeHeight="251686912" behindDoc="0" locked="1" layoutInCell="1" allowOverlap="1" wp14:anchorId="014685A2" wp14:editId="0981579F">
              <wp:simplePos x="0" y="0"/>
              <wp:positionH relativeFrom="margin">
                <wp:align>left</wp:align>
              </wp:positionH>
              <wp:positionV relativeFrom="page">
                <wp:align>bottom</wp:align>
              </wp:positionV>
              <wp:extent cx="774000" cy="453600"/>
              <wp:effectExtent l="0" t="0" r="7620" b="0"/>
              <wp:wrapNone/>
              <wp:docPr id="142" name="Gruppieren 142"/>
              <wp:cNvGraphicFramePr/>
              <a:graphic xmlns:a="http://schemas.openxmlformats.org/drawingml/2006/main">
                <a:graphicData uri="http://schemas.microsoft.com/office/word/2010/wordprocessingGroup">
                  <wpg:wgp>
                    <wpg:cNvGrpSpPr/>
                    <wpg:grpSpPr>
                      <a:xfrm>
                        <a:off x="0" y="0"/>
                        <a:ext cx="774000" cy="453600"/>
                        <a:chOff x="0" y="0"/>
                        <a:chExt cx="774257" cy="453005"/>
                      </a:xfrm>
                    </wpg:grpSpPr>
                    <pic:pic xmlns:pic="http://schemas.openxmlformats.org/drawingml/2006/picture">
                      <pic:nvPicPr>
                        <pic:cNvPr id="143" name="Grafik 143"/>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774257" cy="89788"/>
                        </a:xfrm>
                        <a:prstGeom prst="rect">
                          <a:avLst/>
                        </a:prstGeom>
                      </pic:spPr>
                    </pic:pic>
                    <wps:wsp>
                      <wps:cNvPr id="144" name="Rechteck 144"/>
                      <wps:cNvSpPr/>
                      <wps:spPr>
                        <a:xfrm>
                          <a:off x="3289" y="273005"/>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72F3C1" id="Gruppieren 142" o:spid="_x0000_s1026" style="position:absolute;margin-left:0;margin-top:0;width:60.95pt;height:35.7pt;z-index:251686912;mso-position-horizontal:left;mso-position-horizontal-relative:margin;mso-position-vertical:bottom;mso-position-vertical-relative:page;mso-width-relative:margin;mso-height-relative:margin" coordsize="7742,45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3" o:spid="_x0000_s1027" type="#_x0000_t75" style="position:absolute;width:7742;height: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">
                <v:imagedata r:id="rId2" o:title=""/>
              </v:shape>
              <v:rect id="Rechteck 144" o:spid="_x0000_s1028" style="position:absolute;left:32;top:273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" filled="f" stroked="f" strokeweight="2pt"/>
              <w10:wrap anchorx="margin" anchory="page"/>
              <w10:anchorlock/>
            </v:group>
          </w:pict>
        </mc:Fallback>
      </mc:AlternateContent>
    </w:r>
    <w:r>
      <w:rPr>
        <w:noProof/>
        <w:lang w:eastAsia="de-CH"/>
      </w:rPr>
      <mc:AlternateContent>
        <mc:Choice Requires="wps">
          <w:drawing>
            <wp:anchor distT="0" distB="0" distL="114300" distR="114300" simplePos="0" relativeHeight="251685888" behindDoc="0" locked="1" layoutInCell="1" allowOverlap="1" wp14:anchorId="420B11FB" wp14:editId="3DBD9766">
              <wp:simplePos x="0" y="0"/>
              <wp:positionH relativeFrom="margin">
                <wp:align>right</wp:align>
              </wp:positionH>
              <wp:positionV relativeFrom="page">
                <wp:align>bottom</wp:align>
              </wp:positionV>
              <wp:extent cx="630000" cy="568800"/>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B11FB" id="_x0000_t202" coordsize="21600,21600" o:spt="202" path="m,l,21600r21600,l21600,xe">
              <v:stroke joinstyle="miter"/>
              <v:path gradientshapeok="t" o:connecttype="rect"/>
            </v:shapetype>
            <v:shape id="Textfeld 145" o:spid="_x0000_s1027" type="#_x0000_t202" style="position:absolute;margin-left:-1.6pt;margin-top:0;width:49.6pt;height:44.8pt;z-index:25168588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" filled="f" stroked="f" strokeweight=".5pt">
              <v:textbox inset="0,0,0,9.5mm">
                <w:txbxContent>
                  <w:p w14:paraId="5721DAE7" w14:textId="77777777" w:rsidR="004C3AD6" w:rsidRPr="005C6148" w:rsidRDefault="004C3AD6" w:rsidP="004C3AD6">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33EC794F" w14:textId="2764BD05" w:rsidR="009111CE" w:rsidRPr="005A64D1" w:rsidRDefault="009111CE" w:rsidP="00864CE7">
    <w:pPr>
      <w:pStyle w:val="ClaimText"/>
      <w:rPr>
        <w:lang w:val="fr-FR"/>
      </w:rPr>
    </w:pPr>
    <w:r>
      <w:rPr>
        <w:noProof/>
        <w:lang w:eastAsia="de-CH"/>
      </w:rPr>
      <mc:AlternateContent>
        <mc:Choice Requires="wps">
          <w:drawing>
            <wp:anchor distT="0" distB="0" distL="114300" distR="114300" simplePos="0" relativeHeight="251670528" behindDoc="0" locked="1" layoutInCell="1" allowOverlap="1" wp14:anchorId="335670C3" wp14:editId="0366D787">
              <wp:simplePos x="0" y="0"/>
              <wp:positionH relativeFrom="margin">
                <wp:align>right</wp:align>
              </wp:positionH>
              <wp:positionV relativeFrom="page">
                <wp:align>bottom</wp:align>
              </wp:positionV>
              <wp:extent cx="630000" cy="568800"/>
              <wp:effectExtent l="0" t="0" r="0" b="0"/>
              <wp:wrapNone/>
              <wp:docPr id="166" name="Textfeld 16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670C3" id="Textfeld 166" o:spid="_x0000_s1028" type="#_x0000_t202" style="position:absolute;margin-left:-1.6pt;margin-top:0;width:49.6pt;height:44.8pt;z-index:25167052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" filled="f" stroked="f" strokeweight=".5pt">
              <v:textbox inset="0,0,0,9.5mm">
                <w:txbxContent>
                  <w:p w14:paraId="7C8C22E0" w14:textId="77777777" w:rsidR="009111CE" w:rsidRPr="005C6148" w:rsidRDefault="009111CE" w:rsidP="00864CE7">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anchorx="margin" anchory="page"/>
              <w10:anchorlock/>
            </v:shape>
          </w:pict>
        </mc:Fallback>
      </mc:AlternateContent>
    </w:r>
  </w:p>
  <w:p w14:paraId="11F692A9" w14:textId="615051DA" w:rsidR="009A1238" w:rsidRPr="005A64D1" w:rsidRDefault="00AD6F73" w:rsidP="00864CE7">
    <w:pPr>
      <w:pStyle w:val="ClaimText"/>
      <w:rPr>
        <w:lang w:val="fr-FR"/>
      </w:rPr>
    </w:pPr>
    <w:r>
      <w:rPr>
        <w:noProof/>
        <w:lang w:val="fr-FR"/>
        <w14:numSpacing w14:val="default"/>
      </w:rPr>
      <mc:AlternateContent>
        <mc:Choice Requires="wps">
          <w:drawing>
            <wp:anchor distT="0" distB="0" distL="114300" distR="114300" simplePos="0" relativeHeight="251672576" behindDoc="0" locked="0" layoutInCell="1" allowOverlap="1" wp14:anchorId="61610A89" wp14:editId="59A8D336">
              <wp:simplePos x="0" y="0"/>
              <wp:positionH relativeFrom="column">
                <wp:posOffset>-1933</wp:posOffset>
              </wp:positionH>
              <wp:positionV relativeFrom="paragraph">
                <wp:posOffset>159159</wp:posOffset>
              </wp:positionV>
              <wp:extent cx="180127" cy="179506"/>
              <wp:effectExtent l="0" t="0" r="0" b="0"/>
              <wp:wrapNone/>
              <wp:docPr id="165" name="Rechteck 165"/>
              <wp:cNvGraphicFramePr/>
              <a:graphic xmlns:a="http://schemas.openxmlformats.org/drawingml/2006/main">
                <a:graphicData uri="http://schemas.microsoft.com/office/word/2010/wordprocessingShape">
                  <wps:wsp>
                    <wps:cNvSpPr/>
                    <wps:spPr>
                      <a:xfrm>
                        <a:off x="0" y="0"/>
                        <a:ext cx="180127" cy="1795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37F4C" id="Rechteck 165" o:spid="_x0000_s1026" style="position:absolute;margin-left:-.15pt;margin-top:12.55pt;width:14.2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" filled="f" stroked="f" strokeweight="2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B156" w14:textId="25D0E237" w:rsidR="003F2444" w:rsidRPr="00396CB9" w:rsidRDefault="00956CD3" w:rsidP="009F3B29">
    <w:pPr>
      <w:pStyle w:val="ClaimText"/>
      <w:spacing w:line="228" w:lineRule="auto"/>
    </w:pPr>
    <w:r>
      <w:rPr>
        <w:noProof/>
        <w:lang w:val="fr-FR"/>
      </w:rPr>
      <mc:AlternateContent>
        <mc:Choice Requires="wpg">
          <w:drawing>
            <wp:anchor distT="0" distB="0" distL="114300" distR="114300" simplePos="0" relativeHeight="251683840" behindDoc="0" locked="1" layoutInCell="1" allowOverlap="1" wp14:anchorId="59832DC6" wp14:editId="268AE0BF">
              <wp:simplePos x="0" y="0"/>
              <wp:positionH relativeFrom="margin">
                <wp:posOffset>0</wp:posOffset>
              </wp:positionH>
              <wp:positionV relativeFrom="page">
                <wp:posOffset>10037445</wp:posOffset>
              </wp:positionV>
              <wp:extent cx="6047740" cy="727075"/>
              <wp:effectExtent l="0" t="0" r="0" b="0"/>
              <wp:wrapNone/>
              <wp:docPr id="139" name="Gruppieren 139"/>
              <wp:cNvGraphicFramePr/>
              <a:graphic xmlns:a="http://schemas.openxmlformats.org/drawingml/2006/main">
                <a:graphicData uri="http://schemas.microsoft.com/office/word/2010/wordprocessingGroup">
                  <wpg:wgp>
                    <wpg:cNvGrpSpPr/>
                    <wpg:grpSpPr>
                      <a:xfrm>
                        <a:off x="0" y="0"/>
                        <a:ext cx="6047740" cy="727075"/>
                        <a:chOff x="0" y="0"/>
                        <a:chExt cx="6047740" cy="728235"/>
                      </a:xfrm>
                    </wpg:grpSpPr>
                    <pic:pic xmlns:pic="http://schemas.openxmlformats.org/drawingml/2006/picture">
                      <pic:nvPicPr>
                        <pic:cNvPr id="140" name="Grafik 140"/>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6047740" cy="374015"/>
                        </a:xfrm>
                        <a:prstGeom prst="rect">
                          <a:avLst/>
                        </a:prstGeom>
                      </pic:spPr>
                    </pic:pic>
                    <wps:wsp>
                      <wps:cNvPr id="141" name="Rechteck 141"/>
                      <wps:cNvSpPr/>
                      <wps:spPr>
                        <a:xfrm>
                          <a:off x="0" y="548640"/>
                          <a:ext cx="179989" cy="17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D20F74" id="Gruppieren 139" o:spid="_x0000_s1026" style="position:absolute;margin-left:0;margin-top:790.35pt;width:476.2pt;height:57.25pt;z-index:251683840;mso-position-horizontal-relative:margin;mso-position-vertical-relative:page;mso-width-relative:margin;mso-height-relative:margin" coordsize="60477,728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0" o:spid="_x0000_s1027" type="#_x0000_t75" style="position:absolute;width:60477;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">
                <v:imagedata r:id="rId2" o:title=""/>
              </v:shape>
              <v:rect id="Rechteck 141" o:spid="_x0000_s1028" style="position:absolute;top:5486;width:179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" filled="f" stroked="f" strokeweight="2pt"/>
              <w10:wrap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996B4" w14:textId="77777777" w:rsidR="00D8218C" w:rsidRDefault="00D8218C" w:rsidP="00F91D37">
      <w:pPr>
        <w:spacing w:line="240" w:lineRule="auto"/>
      </w:pPr>
      <w:r>
        <w:separator/>
      </w:r>
    </w:p>
  </w:footnote>
  <w:footnote w:type="continuationSeparator" w:id="0">
    <w:p w14:paraId="249BF2E0" w14:textId="77777777" w:rsidR="00D8218C" w:rsidRDefault="00D8218C"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2BC8" w14:textId="4F26C038" w:rsidR="007320F1" w:rsidRDefault="00B04F4C" w:rsidP="00141AA4">
    <w:pPr>
      <w:pStyle w:val="En-tte"/>
      <w:spacing w:after="2060"/>
    </w:pPr>
    <w:r>
      <w:rPr>
        <w:noProof/>
      </w:rPr>
      <mc:AlternateContent>
        <mc:Choice Requires="wpg">
          <w:drawing>
            <wp:anchor distT="0" distB="0" distL="114300" distR="114300" simplePos="0" relativeHeight="251681792" behindDoc="0" locked="1" layoutInCell="1" allowOverlap="1" wp14:anchorId="1CA8F15F" wp14:editId="39916FFF">
              <wp:simplePos x="0" y="0"/>
              <wp:positionH relativeFrom="margin">
                <wp:posOffset>0</wp:posOffset>
              </wp:positionH>
              <wp:positionV relativeFrom="page">
                <wp:posOffset>17145</wp:posOffset>
              </wp:positionV>
              <wp:extent cx="5021580" cy="1195070"/>
              <wp:effectExtent l="0" t="0" r="7620" b="5080"/>
              <wp:wrapNone/>
              <wp:docPr id="35" name="Gruppieren 35"/>
              <wp:cNvGraphicFramePr/>
              <a:graphic xmlns:a="http://schemas.openxmlformats.org/drawingml/2006/main">
                <a:graphicData uri="http://schemas.microsoft.com/office/word/2010/wordprocessingGroup">
                  <wpg:wgp>
                    <wpg:cNvGrpSpPr/>
                    <wpg:grpSpPr>
                      <a:xfrm>
                        <a:off x="0" y="0"/>
                        <a:ext cx="5021580" cy="1195070"/>
                        <a:chOff x="0" y="0"/>
                        <a:chExt cx="5021580" cy="1195705"/>
                      </a:xfrm>
                    </wpg:grpSpPr>
                    <wps:wsp>
                      <wps:cNvPr id="36" name="Rechteck 36"/>
                      <wps:cNvSpPr/>
                      <wps:spPr>
                        <a:xfrm>
                          <a:off x="0" y="0"/>
                          <a:ext cx="359916" cy="3594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Grafik 37">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321945"/>
                          <a:ext cx="1162685" cy="866775"/>
                        </a:xfrm>
                        <a:prstGeom prst="rect">
                          <a:avLst/>
                        </a:prstGeom>
                      </pic:spPr>
                    </pic:pic>
                    <pic:pic xmlns:pic="http://schemas.openxmlformats.org/drawingml/2006/picture">
                      <pic:nvPicPr>
                        <pic:cNvPr id="38" name="Grafik 3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367790" y="843915"/>
                          <a:ext cx="3653790" cy="3517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5E89C1" id="Gruppieren 35" o:spid="_x0000_s1026" style="position:absolute;margin-left:0;margin-top:1.35pt;width:395.4pt;height:94.1pt;z-index:251681792;mso-position-horizontal-relative:margin;mso-position-vertical-relative:page;mso-width-relative:margin;mso-height-relative:margin" coordsize="50215,119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">
              <v:rect id="Rechteck 36" o:spid="_x0000_s1027" style="position:absolute;width:35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7" o:spid="_x0000_s1028" type="#_x0000_t75" alt="&quot;&quot;" style="position:absolute;top:3219;width:11626;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">
                <v:imagedata r:id="rId3" o:title=""/>
              </v:shape>
              <v:shape id="Grafik 38" o:spid="_x0000_s1029" type="#_x0000_t75" style="position:absolute;left:13677;top:8439;width:36538;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">
                <v:imagedata r:id="rId4" o:title=""/>
              </v:shape>
              <w10:wrap anchorx="margin" anchory="page"/>
              <w10:anchorlock/>
            </v:group>
          </w:pict>
        </mc:Fallback>
      </mc:AlternateContent>
    </w:r>
  </w:p>
  <w:p w14:paraId="0AF15434" w14:textId="77777777" w:rsidR="009D3673" w:rsidRPr="00141AA4" w:rsidRDefault="009D3673" w:rsidP="009D3673">
    <w:pPr>
      <w:pStyle w:val="En-tt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21E0F2E"/>
    <w:multiLevelType w:val="hybridMultilevel"/>
    <w:tmpl w:val="B9BAC444"/>
    <w:lvl w:ilvl="0" w:tplc="F440E6E0">
      <w:numFmt w:val="bullet"/>
      <w:lvlText w:val="–"/>
      <w:lvlJc w:val="left"/>
      <w:pPr>
        <w:ind w:left="720" w:hanging="360"/>
      </w:pPr>
      <w:rPr>
        <w:rFonts w:ascii="Euclid Circular A Light" w:eastAsiaTheme="minorHAnsi" w:hAnsi="Euclid Circular 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4B1E0E7E"/>
    <w:lvl w:ilvl="0">
      <w:start w:val="1"/>
      <w:numFmt w:val="decimal"/>
      <w:pStyle w:val="berschrift1nummeriert"/>
      <w:lvlText w:val="%1."/>
      <w:lvlJc w:val="left"/>
      <w:pPr>
        <w:ind w:left="680" w:hanging="680"/>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964" w:hanging="964"/>
      </w:pPr>
      <w:rPr>
        <w:rFonts w:hint="default"/>
      </w:rPr>
    </w:lvl>
    <w:lvl w:ilvl="4">
      <w:start w:val="1"/>
      <w:numFmt w:val="decimal"/>
      <w:pStyle w:val="berschrift5nummeriert"/>
      <w:lvlText w:val="%1.%2.%3.%4.%5"/>
      <w:lvlJc w:val="left"/>
      <w:pPr>
        <w:ind w:left="964" w:hanging="964"/>
      </w:pPr>
      <w:rPr>
        <w:rFonts w:hint="default"/>
      </w:rPr>
    </w:lvl>
    <w:lvl w:ilvl="5">
      <w:start w:val="1"/>
      <w:numFmt w:val="decimal"/>
      <w:pStyle w:val="Nummerierung1"/>
      <w:lvlText w:val="%6."/>
      <w:lvlJc w:val="left"/>
      <w:pPr>
        <w:tabs>
          <w:tab w:val="num" w:pos="425"/>
        </w:tabs>
        <w:ind w:left="284" w:hanging="284"/>
      </w:pPr>
      <w:rPr>
        <w:rFonts w:hint="default"/>
      </w:rPr>
    </w:lvl>
    <w:lvl w:ilvl="6">
      <w:start w:val="1"/>
      <w:numFmt w:val="decimal"/>
      <w:pStyle w:val="Nummerierung2"/>
      <w:lvlText w:val="%6.%7"/>
      <w:lvlJc w:val="left"/>
      <w:pPr>
        <w:tabs>
          <w:tab w:val="num" w:pos="851"/>
        </w:tabs>
        <w:ind w:left="709" w:hanging="425"/>
      </w:pPr>
      <w:rPr>
        <w:rFonts w:hint="default"/>
      </w:rPr>
    </w:lvl>
    <w:lvl w:ilvl="7">
      <w:start w:val="1"/>
      <w:numFmt w:val="decimal"/>
      <w:pStyle w:val="Nummerierung3"/>
      <w:lvlText w:val="%6.%7.%8"/>
      <w:lvlJc w:val="left"/>
      <w:pPr>
        <w:tabs>
          <w:tab w:val="num" w:pos="1559"/>
        </w:tabs>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20" w15:restartNumberingAfterBreak="0">
    <w:nsid w:val="56EE1F50"/>
    <w:multiLevelType w:val="hybridMultilevel"/>
    <w:tmpl w:val="F4421BA8"/>
    <w:lvl w:ilvl="0" w:tplc="45FEA964">
      <w:start w:val="1"/>
      <w:numFmt w:val="bullet"/>
      <w:pStyle w:val="AufzhlungRechnung"/>
      <w:lvlText w:val="–"/>
      <w:lvlJc w:val="left"/>
      <w:pPr>
        <w:ind w:left="720" w:hanging="360"/>
      </w:pPr>
      <w:rPr>
        <w:rFonts w:ascii="Euclid Circular A Light" w:hAnsi="Euclid Circular A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Listepuces"/>
      <w:lvlText w:val=""/>
      <w:lvlJc w:val="left"/>
      <w:pPr>
        <w:ind w:left="284" w:hanging="284"/>
      </w:pPr>
      <w:rPr>
        <w:rFonts w:ascii="Wingdings" w:hAnsi="Wingdings" w:hint="default"/>
      </w:rPr>
    </w:lvl>
    <w:lvl w:ilvl="1">
      <w:start w:val="1"/>
      <w:numFmt w:val="bullet"/>
      <w:pStyle w:val="Listepuces2"/>
      <w:lvlText w:val="–"/>
      <w:lvlJc w:val="left"/>
      <w:pPr>
        <w:ind w:left="567" w:hanging="283"/>
      </w:pPr>
      <w:rPr>
        <w:rFonts w:ascii="HelveticaNeueLT Com 55 Roman" w:hAnsi="HelveticaNeueLT Com 55 Roman" w:hint="default"/>
      </w:rPr>
    </w:lvl>
    <w:lvl w:ilvl="2">
      <w:start w:val="1"/>
      <w:numFmt w:val="bullet"/>
      <w:pStyle w:val="Listepuces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94A2A070"/>
    <w:lvl w:ilvl="0">
      <w:start w:val="1"/>
      <w:numFmt w:val="bullet"/>
      <w:pStyle w:val="Aufzhlung1"/>
      <w:lvlText w:val=""/>
      <w:lvlJc w:val="left"/>
      <w:pPr>
        <w:ind w:left="397" w:hanging="113"/>
      </w:pPr>
      <w:rPr>
        <w:rFonts w:ascii="Wingdings" w:hAnsi="Wingdings" w:hint="default"/>
      </w:rPr>
    </w:lvl>
    <w:lvl w:ilvl="1">
      <w:start w:val="1"/>
      <w:numFmt w:val="bullet"/>
      <w:pStyle w:val="Aufzhlung2"/>
      <w:lvlText w:val=""/>
      <w:lvlJc w:val="left"/>
      <w:pPr>
        <w:ind w:left="510" w:hanging="113"/>
      </w:pPr>
      <w:rPr>
        <w:rFonts w:ascii="Wingdings" w:hAnsi="Wingdings" w:hint="default"/>
      </w:rPr>
    </w:lvl>
    <w:lvl w:ilvl="2">
      <w:start w:val="1"/>
      <w:numFmt w:val="bullet"/>
      <w:pStyle w:val="Aufzhlung3"/>
      <w:lvlText w:val=""/>
      <w:lvlJc w:val="left"/>
      <w:pPr>
        <w:ind w:left="624" w:hanging="114"/>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8"/>
  </w:num>
  <w:num w:numId="12" w16cid:durableId="956832184">
    <w:abstractNumId w:val="21"/>
  </w:num>
  <w:num w:numId="13" w16cid:durableId="2012682867">
    <w:abstractNumId w:val="17"/>
  </w:num>
  <w:num w:numId="14" w16cid:durableId="777718541">
    <w:abstractNumId w:val="30"/>
  </w:num>
  <w:num w:numId="15" w16cid:durableId="1946575995">
    <w:abstractNumId w:val="29"/>
  </w:num>
  <w:num w:numId="16" w16cid:durableId="1254821494">
    <w:abstractNumId w:val="12"/>
  </w:num>
  <w:num w:numId="17" w16cid:durableId="1370107162">
    <w:abstractNumId w:val="18"/>
  </w:num>
  <w:num w:numId="18" w16cid:durableId="1476221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7"/>
  </w:num>
  <w:num w:numId="20" w16cid:durableId="1552418522">
    <w:abstractNumId w:val="16"/>
  </w:num>
  <w:num w:numId="21" w16cid:durableId="260530654">
    <w:abstractNumId w:val="25"/>
  </w:num>
  <w:num w:numId="22" w16cid:durableId="1634212577">
    <w:abstractNumId w:val="24"/>
  </w:num>
  <w:num w:numId="23" w16cid:durableId="701790021">
    <w:abstractNumId w:val="14"/>
  </w:num>
  <w:num w:numId="24" w16cid:durableId="1553157393">
    <w:abstractNumId w:val="19"/>
  </w:num>
  <w:num w:numId="25" w16cid:durableId="1346635887">
    <w:abstractNumId w:val="26"/>
  </w:num>
  <w:num w:numId="26" w16cid:durableId="1025324803">
    <w:abstractNumId w:val="22"/>
  </w:num>
  <w:num w:numId="27" w16cid:durableId="579367203">
    <w:abstractNumId w:val="15"/>
  </w:num>
  <w:num w:numId="28" w16cid:durableId="171723735">
    <w:abstractNumId w:val="11"/>
  </w:num>
  <w:num w:numId="29" w16cid:durableId="1696612057">
    <w:abstractNumId w:val="23"/>
  </w:num>
  <w:num w:numId="30" w16cid:durableId="998771292">
    <w:abstractNumId w:val="10"/>
  </w:num>
  <w:num w:numId="31" w16cid:durableId="328947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94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97756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9653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037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7794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1835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7511787">
    <w:abstractNumId w:val="20"/>
  </w:num>
  <w:num w:numId="39" w16cid:durableId="1662926921">
    <w:abstractNumId w:val="13"/>
  </w:num>
  <w:num w:numId="40" w16cid:durableId="19286123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2381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494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fr-FR" w:vendorID="64" w:dllVersion="0" w:nlCheck="1" w:checkStyle="0"/>
  <w:activeWritingStyle w:appName="MSWord" w:lang="es-ES"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54"/>
    <w:rsid w:val="00002978"/>
    <w:rsid w:val="00006220"/>
    <w:rsid w:val="0001010F"/>
    <w:rsid w:val="00013B11"/>
    <w:rsid w:val="000149E7"/>
    <w:rsid w:val="00014DD6"/>
    <w:rsid w:val="000214C4"/>
    <w:rsid w:val="00025CEC"/>
    <w:rsid w:val="000266B7"/>
    <w:rsid w:val="00032B92"/>
    <w:rsid w:val="000409C8"/>
    <w:rsid w:val="00041700"/>
    <w:rsid w:val="00043387"/>
    <w:rsid w:val="00047C3E"/>
    <w:rsid w:val="000562BC"/>
    <w:rsid w:val="000577DA"/>
    <w:rsid w:val="00060014"/>
    <w:rsid w:val="00063BC2"/>
    <w:rsid w:val="00067AA1"/>
    <w:rsid w:val="00070147"/>
    <w:rsid w:val="000701F1"/>
    <w:rsid w:val="00071417"/>
    <w:rsid w:val="00071780"/>
    <w:rsid w:val="00075EB6"/>
    <w:rsid w:val="00077BA3"/>
    <w:rsid w:val="000803EB"/>
    <w:rsid w:val="00086810"/>
    <w:rsid w:val="000879BA"/>
    <w:rsid w:val="00090380"/>
    <w:rsid w:val="00096E8E"/>
    <w:rsid w:val="000A05F2"/>
    <w:rsid w:val="000A06D7"/>
    <w:rsid w:val="000A1535"/>
    <w:rsid w:val="000A1884"/>
    <w:rsid w:val="000A1B47"/>
    <w:rsid w:val="000A24EC"/>
    <w:rsid w:val="000A621D"/>
    <w:rsid w:val="000B183F"/>
    <w:rsid w:val="000B590A"/>
    <w:rsid w:val="000B595D"/>
    <w:rsid w:val="000B5BAB"/>
    <w:rsid w:val="000C16B4"/>
    <w:rsid w:val="000C3F85"/>
    <w:rsid w:val="000C43BD"/>
    <w:rsid w:val="000C49C1"/>
    <w:rsid w:val="000C7159"/>
    <w:rsid w:val="000C73F8"/>
    <w:rsid w:val="000D061F"/>
    <w:rsid w:val="000D1743"/>
    <w:rsid w:val="000D1BB6"/>
    <w:rsid w:val="000D4FB8"/>
    <w:rsid w:val="000D6CE1"/>
    <w:rsid w:val="000E3BD3"/>
    <w:rsid w:val="000E7543"/>
    <w:rsid w:val="000E756F"/>
    <w:rsid w:val="000E7E64"/>
    <w:rsid w:val="000F11AA"/>
    <w:rsid w:val="000F1D2B"/>
    <w:rsid w:val="0010021F"/>
    <w:rsid w:val="0010073A"/>
    <w:rsid w:val="00101382"/>
    <w:rsid w:val="00102345"/>
    <w:rsid w:val="00102FDE"/>
    <w:rsid w:val="00103752"/>
    <w:rsid w:val="00103AF0"/>
    <w:rsid w:val="00104011"/>
    <w:rsid w:val="001043D2"/>
    <w:rsid w:val="00104F8A"/>
    <w:rsid w:val="00106688"/>
    <w:rsid w:val="00107F09"/>
    <w:rsid w:val="001134C7"/>
    <w:rsid w:val="00113CB8"/>
    <w:rsid w:val="001150F1"/>
    <w:rsid w:val="0012151C"/>
    <w:rsid w:val="001238A1"/>
    <w:rsid w:val="00127BBA"/>
    <w:rsid w:val="00133CFB"/>
    <w:rsid w:val="001375AB"/>
    <w:rsid w:val="00140D1D"/>
    <w:rsid w:val="00141AA4"/>
    <w:rsid w:val="001427E2"/>
    <w:rsid w:val="00142A95"/>
    <w:rsid w:val="00144122"/>
    <w:rsid w:val="00154677"/>
    <w:rsid w:val="001556F7"/>
    <w:rsid w:val="00157ECA"/>
    <w:rsid w:val="00162571"/>
    <w:rsid w:val="001648F7"/>
    <w:rsid w:val="00164CF8"/>
    <w:rsid w:val="0016774B"/>
    <w:rsid w:val="00167916"/>
    <w:rsid w:val="00171870"/>
    <w:rsid w:val="00174BC7"/>
    <w:rsid w:val="0018460C"/>
    <w:rsid w:val="00187359"/>
    <w:rsid w:val="00187894"/>
    <w:rsid w:val="00192B6A"/>
    <w:rsid w:val="00192F98"/>
    <w:rsid w:val="001A205A"/>
    <w:rsid w:val="001A3606"/>
    <w:rsid w:val="001A43BD"/>
    <w:rsid w:val="001A52F4"/>
    <w:rsid w:val="001B446B"/>
    <w:rsid w:val="001B4A74"/>
    <w:rsid w:val="001B6B67"/>
    <w:rsid w:val="001C1601"/>
    <w:rsid w:val="001C1F73"/>
    <w:rsid w:val="001C3C92"/>
    <w:rsid w:val="001C54A1"/>
    <w:rsid w:val="001D0072"/>
    <w:rsid w:val="001D6896"/>
    <w:rsid w:val="001D7EE1"/>
    <w:rsid w:val="001E3E2D"/>
    <w:rsid w:val="001E6E92"/>
    <w:rsid w:val="001E73F4"/>
    <w:rsid w:val="001F4A7E"/>
    <w:rsid w:val="001F4B8C"/>
    <w:rsid w:val="001F4F9B"/>
    <w:rsid w:val="00204C0E"/>
    <w:rsid w:val="00215CA4"/>
    <w:rsid w:val="00217D43"/>
    <w:rsid w:val="00220B9C"/>
    <w:rsid w:val="00221210"/>
    <w:rsid w:val="00221CD6"/>
    <w:rsid w:val="0022258F"/>
    <w:rsid w:val="0022659C"/>
    <w:rsid w:val="0022685B"/>
    <w:rsid w:val="00227D3F"/>
    <w:rsid w:val="002300FA"/>
    <w:rsid w:val="0023018C"/>
    <w:rsid w:val="0023205B"/>
    <w:rsid w:val="00233772"/>
    <w:rsid w:val="0023413A"/>
    <w:rsid w:val="0023554C"/>
    <w:rsid w:val="00244466"/>
    <w:rsid w:val="002466D7"/>
    <w:rsid w:val="00247905"/>
    <w:rsid w:val="00255FA3"/>
    <w:rsid w:val="0025644A"/>
    <w:rsid w:val="0026626D"/>
    <w:rsid w:val="00267F71"/>
    <w:rsid w:val="002726D9"/>
    <w:rsid w:val="00273EBC"/>
    <w:rsid w:val="00283995"/>
    <w:rsid w:val="0029032E"/>
    <w:rsid w:val="00290D60"/>
    <w:rsid w:val="00290E37"/>
    <w:rsid w:val="00291117"/>
    <w:rsid w:val="00291823"/>
    <w:rsid w:val="00292375"/>
    <w:rsid w:val="002B551B"/>
    <w:rsid w:val="002C163B"/>
    <w:rsid w:val="002D272F"/>
    <w:rsid w:val="002D38AE"/>
    <w:rsid w:val="002D42AE"/>
    <w:rsid w:val="002D709C"/>
    <w:rsid w:val="002E4A66"/>
    <w:rsid w:val="002E4DFD"/>
    <w:rsid w:val="002F06AA"/>
    <w:rsid w:val="002F5115"/>
    <w:rsid w:val="002F68A2"/>
    <w:rsid w:val="003020C7"/>
    <w:rsid w:val="0030245A"/>
    <w:rsid w:val="003035A2"/>
    <w:rsid w:val="00303B73"/>
    <w:rsid w:val="00304179"/>
    <w:rsid w:val="00304DD2"/>
    <w:rsid w:val="0031547A"/>
    <w:rsid w:val="00316A44"/>
    <w:rsid w:val="0032284E"/>
    <w:rsid w:val="0032330D"/>
    <w:rsid w:val="00333A1B"/>
    <w:rsid w:val="003347D4"/>
    <w:rsid w:val="003413D7"/>
    <w:rsid w:val="00341600"/>
    <w:rsid w:val="0034756E"/>
    <w:rsid w:val="00350607"/>
    <w:rsid w:val="003514EE"/>
    <w:rsid w:val="003530C4"/>
    <w:rsid w:val="00353824"/>
    <w:rsid w:val="003619E3"/>
    <w:rsid w:val="00363671"/>
    <w:rsid w:val="00364EE3"/>
    <w:rsid w:val="00372BC0"/>
    <w:rsid w:val="00372DA7"/>
    <w:rsid w:val="003757E4"/>
    <w:rsid w:val="00375834"/>
    <w:rsid w:val="0038768E"/>
    <w:rsid w:val="00390715"/>
    <w:rsid w:val="0039124E"/>
    <w:rsid w:val="00392665"/>
    <w:rsid w:val="00394A0C"/>
    <w:rsid w:val="00396CB9"/>
    <w:rsid w:val="003A223A"/>
    <w:rsid w:val="003A2D55"/>
    <w:rsid w:val="003A72C7"/>
    <w:rsid w:val="003A7B76"/>
    <w:rsid w:val="003C0A3D"/>
    <w:rsid w:val="003C3548"/>
    <w:rsid w:val="003C3AED"/>
    <w:rsid w:val="003C3D32"/>
    <w:rsid w:val="003C476E"/>
    <w:rsid w:val="003C5C30"/>
    <w:rsid w:val="003D0FAA"/>
    <w:rsid w:val="003D2D99"/>
    <w:rsid w:val="003D5968"/>
    <w:rsid w:val="003E2D8A"/>
    <w:rsid w:val="003E32CE"/>
    <w:rsid w:val="003E576B"/>
    <w:rsid w:val="003F1315"/>
    <w:rsid w:val="003F1579"/>
    <w:rsid w:val="003F1955"/>
    <w:rsid w:val="003F1A56"/>
    <w:rsid w:val="003F2444"/>
    <w:rsid w:val="00400DD2"/>
    <w:rsid w:val="0040389A"/>
    <w:rsid w:val="00412346"/>
    <w:rsid w:val="004143DA"/>
    <w:rsid w:val="00414865"/>
    <w:rsid w:val="004148BD"/>
    <w:rsid w:val="00414D43"/>
    <w:rsid w:val="00421EA7"/>
    <w:rsid w:val="00422417"/>
    <w:rsid w:val="0042454D"/>
    <w:rsid w:val="00426067"/>
    <w:rsid w:val="00431179"/>
    <w:rsid w:val="004338D9"/>
    <w:rsid w:val="00435971"/>
    <w:rsid w:val="00443414"/>
    <w:rsid w:val="00444695"/>
    <w:rsid w:val="00444F0D"/>
    <w:rsid w:val="004457F4"/>
    <w:rsid w:val="00452577"/>
    <w:rsid w:val="00452D49"/>
    <w:rsid w:val="0045568A"/>
    <w:rsid w:val="00460634"/>
    <w:rsid w:val="00466D2D"/>
    <w:rsid w:val="00467821"/>
    <w:rsid w:val="00471D34"/>
    <w:rsid w:val="004721E6"/>
    <w:rsid w:val="00474831"/>
    <w:rsid w:val="00480603"/>
    <w:rsid w:val="00480A14"/>
    <w:rsid w:val="00480C4C"/>
    <w:rsid w:val="00484050"/>
    <w:rsid w:val="00485312"/>
    <w:rsid w:val="00486DBB"/>
    <w:rsid w:val="00491273"/>
    <w:rsid w:val="00493895"/>
    <w:rsid w:val="004945CD"/>
    <w:rsid w:val="00494FD7"/>
    <w:rsid w:val="00495F83"/>
    <w:rsid w:val="004A039B"/>
    <w:rsid w:val="004A3B55"/>
    <w:rsid w:val="004A49C1"/>
    <w:rsid w:val="004A590D"/>
    <w:rsid w:val="004A624B"/>
    <w:rsid w:val="004A6CF6"/>
    <w:rsid w:val="004A72EA"/>
    <w:rsid w:val="004A7BB4"/>
    <w:rsid w:val="004B0FDB"/>
    <w:rsid w:val="004B3225"/>
    <w:rsid w:val="004B3711"/>
    <w:rsid w:val="004B55E0"/>
    <w:rsid w:val="004C1329"/>
    <w:rsid w:val="004C2B55"/>
    <w:rsid w:val="004C3880"/>
    <w:rsid w:val="004C3AD6"/>
    <w:rsid w:val="004D0F2F"/>
    <w:rsid w:val="004D179F"/>
    <w:rsid w:val="004D4704"/>
    <w:rsid w:val="004D5B31"/>
    <w:rsid w:val="004D6192"/>
    <w:rsid w:val="004E0E33"/>
    <w:rsid w:val="004F22CB"/>
    <w:rsid w:val="004F60D3"/>
    <w:rsid w:val="00500294"/>
    <w:rsid w:val="0050306E"/>
    <w:rsid w:val="00520EA8"/>
    <w:rsid w:val="00524843"/>
    <w:rsid w:val="00526C93"/>
    <w:rsid w:val="00530E91"/>
    <w:rsid w:val="00531895"/>
    <w:rsid w:val="005339AE"/>
    <w:rsid w:val="00535EA2"/>
    <w:rsid w:val="00536DE8"/>
    <w:rsid w:val="00536F2C"/>
    <w:rsid w:val="00536F5C"/>
    <w:rsid w:val="00537410"/>
    <w:rsid w:val="00543061"/>
    <w:rsid w:val="00544CD1"/>
    <w:rsid w:val="00545E81"/>
    <w:rsid w:val="00547FF9"/>
    <w:rsid w:val="00550787"/>
    <w:rsid w:val="005510CD"/>
    <w:rsid w:val="00553D2C"/>
    <w:rsid w:val="00554D4C"/>
    <w:rsid w:val="00562128"/>
    <w:rsid w:val="00572550"/>
    <w:rsid w:val="00576439"/>
    <w:rsid w:val="005845E0"/>
    <w:rsid w:val="005852D4"/>
    <w:rsid w:val="00591832"/>
    <w:rsid w:val="00592841"/>
    <w:rsid w:val="00597388"/>
    <w:rsid w:val="005A2641"/>
    <w:rsid w:val="005A2866"/>
    <w:rsid w:val="005A357F"/>
    <w:rsid w:val="005A60D0"/>
    <w:rsid w:val="005A64D1"/>
    <w:rsid w:val="005A7BE5"/>
    <w:rsid w:val="005B4DEC"/>
    <w:rsid w:val="005B6FD0"/>
    <w:rsid w:val="005B7E1B"/>
    <w:rsid w:val="005C1D6A"/>
    <w:rsid w:val="005C3249"/>
    <w:rsid w:val="005C6148"/>
    <w:rsid w:val="005C61A5"/>
    <w:rsid w:val="005C6741"/>
    <w:rsid w:val="005C7189"/>
    <w:rsid w:val="005D21BD"/>
    <w:rsid w:val="005D30C4"/>
    <w:rsid w:val="005D7F4B"/>
    <w:rsid w:val="005D7FC4"/>
    <w:rsid w:val="005E1157"/>
    <w:rsid w:val="005E4E72"/>
    <w:rsid w:val="005E57BB"/>
    <w:rsid w:val="005F1581"/>
    <w:rsid w:val="00604483"/>
    <w:rsid w:val="006044D5"/>
    <w:rsid w:val="00606692"/>
    <w:rsid w:val="006101B2"/>
    <w:rsid w:val="00616321"/>
    <w:rsid w:val="00621CFD"/>
    <w:rsid w:val="00621D07"/>
    <w:rsid w:val="00622481"/>
    <w:rsid w:val="00622C5E"/>
    <w:rsid w:val="00622FDC"/>
    <w:rsid w:val="006245BF"/>
    <w:rsid w:val="00625020"/>
    <w:rsid w:val="006261B0"/>
    <w:rsid w:val="0062727C"/>
    <w:rsid w:val="00630515"/>
    <w:rsid w:val="006341C4"/>
    <w:rsid w:val="00640CF9"/>
    <w:rsid w:val="00642F26"/>
    <w:rsid w:val="00647B77"/>
    <w:rsid w:val="00650B3D"/>
    <w:rsid w:val="0065274C"/>
    <w:rsid w:val="006545F4"/>
    <w:rsid w:val="00655BD6"/>
    <w:rsid w:val="00657D16"/>
    <w:rsid w:val="00661A71"/>
    <w:rsid w:val="0066225A"/>
    <w:rsid w:val="00664EF0"/>
    <w:rsid w:val="00672E90"/>
    <w:rsid w:val="00675A49"/>
    <w:rsid w:val="00676334"/>
    <w:rsid w:val="006868ED"/>
    <w:rsid w:val="00686D14"/>
    <w:rsid w:val="00687ED7"/>
    <w:rsid w:val="00691315"/>
    <w:rsid w:val="00693347"/>
    <w:rsid w:val="00694F0C"/>
    <w:rsid w:val="00696FAE"/>
    <w:rsid w:val="006A3835"/>
    <w:rsid w:val="006A5D8C"/>
    <w:rsid w:val="006B3083"/>
    <w:rsid w:val="006B45D2"/>
    <w:rsid w:val="006B576E"/>
    <w:rsid w:val="006B5D76"/>
    <w:rsid w:val="006C144C"/>
    <w:rsid w:val="006C1A54"/>
    <w:rsid w:val="006C496E"/>
    <w:rsid w:val="006C4FD4"/>
    <w:rsid w:val="006C62E1"/>
    <w:rsid w:val="006C6FD0"/>
    <w:rsid w:val="006D113D"/>
    <w:rsid w:val="006D7E49"/>
    <w:rsid w:val="006E0F4E"/>
    <w:rsid w:val="006E2EBB"/>
    <w:rsid w:val="006E4AF1"/>
    <w:rsid w:val="006E5FF5"/>
    <w:rsid w:val="006E6558"/>
    <w:rsid w:val="006F0345"/>
    <w:rsid w:val="006F0469"/>
    <w:rsid w:val="006F529B"/>
    <w:rsid w:val="006F5C45"/>
    <w:rsid w:val="00700979"/>
    <w:rsid w:val="00702C62"/>
    <w:rsid w:val="007040B6"/>
    <w:rsid w:val="00705076"/>
    <w:rsid w:val="00711147"/>
    <w:rsid w:val="00712229"/>
    <w:rsid w:val="00717B72"/>
    <w:rsid w:val="0072048D"/>
    <w:rsid w:val="007248EF"/>
    <w:rsid w:val="007256B0"/>
    <w:rsid w:val="007277E3"/>
    <w:rsid w:val="00731A17"/>
    <w:rsid w:val="007320F1"/>
    <w:rsid w:val="00734458"/>
    <w:rsid w:val="00735582"/>
    <w:rsid w:val="007359E7"/>
    <w:rsid w:val="00735EBA"/>
    <w:rsid w:val="007419CF"/>
    <w:rsid w:val="0074241C"/>
    <w:rsid w:val="0074487E"/>
    <w:rsid w:val="00745C3C"/>
    <w:rsid w:val="00746273"/>
    <w:rsid w:val="00747C9C"/>
    <w:rsid w:val="00747DEC"/>
    <w:rsid w:val="00753402"/>
    <w:rsid w:val="0075366F"/>
    <w:rsid w:val="00755844"/>
    <w:rsid w:val="00766175"/>
    <w:rsid w:val="00767D98"/>
    <w:rsid w:val="007721BF"/>
    <w:rsid w:val="00772538"/>
    <w:rsid w:val="00773038"/>
    <w:rsid w:val="007744B8"/>
    <w:rsid w:val="00774730"/>
    <w:rsid w:val="00774E70"/>
    <w:rsid w:val="0077559F"/>
    <w:rsid w:val="0078181E"/>
    <w:rsid w:val="00783E8E"/>
    <w:rsid w:val="00783EA7"/>
    <w:rsid w:val="0079173B"/>
    <w:rsid w:val="00792798"/>
    <w:rsid w:val="00794670"/>
    <w:rsid w:val="00796CEE"/>
    <w:rsid w:val="007A4664"/>
    <w:rsid w:val="007A478C"/>
    <w:rsid w:val="007A4A57"/>
    <w:rsid w:val="007A698D"/>
    <w:rsid w:val="007B48A7"/>
    <w:rsid w:val="007B5396"/>
    <w:rsid w:val="007B6FD4"/>
    <w:rsid w:val="007B718E"/>
    <w:rsid w:val="007C0B2A"/>
    <w:rsid w:val="007C5BBA"/>
    <w:rsid w:val="007C7499"/>
    <w:rsid w:val="007D6C9A"/>
    <w:rsid w:val="007D6D95"/>
    <w:rsid w:val="007E0460"/>
    <w:rsid w:val="007E16BA"/>
    <w:rsid w:val="007E3376"/>
    <w:rsid w:val="007E3891"/>
    <w:rsid w:val="007E4DE4"/>
    <w:rsid w:val="007E68B4"/>
    <w:rsid w:val="007F046A"/>
    <w:rsid w:val="007F380D"/>
    <w:rsid w:val="007F4EDE"/>
    <w:rsid w:val="00800773"/>
    <w:rsid w:val="00805420"/>
    <w:rsid w:val="00805E34"/>
    <w:rsid w:val="00806244"/>
    <w:rsid w:val="00821E67"/>
    <w:rsid w:val="00822B7E"/>
    <w:rsid w:val="0083046C"/>
    <w:rsid w:val="00830648"/>
    <w:rsid w:val="00833960"/>
    <w:rsid w:val="008353AF"/>
    <w:rsid w:val="00841B44"/>
    <w:rsid w:val="00841CA5"/>
    <w:rsid w:val="00843029"/>
    <w:rsid w:val="00843AEE"/>
    <w:rsid w:val="00844B72"/>
    <w:rsid w:val="0085269D"/>
    <w:rsid w:val="00852A70"/>
    <w:rsid w:val="00853121"/>
    <w:rsid w:val="0085454F"/>
    <w:rsid w:val="00857A85"/>
    <w:rsid w:val="00857D8A"/>
    <w:rsid w:val="00861796"/>
    <w:rsid w:val="00864855"/>
    <w:rsid w:val="00864CE7"/>
    <w:rsid w:val="00867E78"/>
    <w:rsid w:val="00870017"/>
    <w:rsid w:val="00874E49"/>
    <w:rsid w:val="00875045"/>
    <w:rsid w:val="00876898"/>
    <w:rsid w:val="00883CC4"/>
    <w:rsid w:val="008849F6"/>
    <w:rsid w:val="00885520"/>
    <w:rsid w:val="00887E82"/>
    <w:rsid w:val="008907AB"/>
    <w:rsid w:val="008908A5"/>
    <w:rsid w:val="0089742D"/>
    <w:rsid w:val="008A0CD1"/>
    <w:rsid w:val="008A27D2"/>
    <w:rsid w:val="008A6D59"/>
    <w:rsid w:val="008A7B7A"/>
    <w:rsid w:val="008B02B5"/>
    <w:rsid w:val="008B0CF5"/>
    <w:rsid w:val="008B4B91"/>
    <w:rsid w:val="008C30BF"/>
    <w:rsid w:val="008C526B"/>
    <w:rsid w:val="008C582E"/>
    <w:rsid w:val="008D4DAA"/>
    <w:rsid w:val="008D60D7"/>
    <w:rsid w:val="008D6602"/>
    <w:rsid w:val="008E7B6B"/>
    <w:rsid w:val="008F0C3A"/>
    <w:rsid w:val="008F716A"/>
    <w:rsid w:val="00900045"/>
    <w:rsid w:val="009078E6"/>
    <w:rsid w:val="00910BE8"/>
    <w:rsid w:val="009111CE"/>
    <w:rsid w:val="009115E0"/>
    <w:rsid w:val="00916BDE"/>
    <w:rsid w:val="009235A2"/>
    <w:rsid w:val="00923D01"/>
    <w:rsid w:val="0092511E"/>
    <w:rsid w:val="009268F1"/>
    <w:rsid w:val="0093619F"/>
    <w:rsid w:val="00942472"/>
    <w:rsid w:val="009427E5"/>
    <w:rsid w:val="009454B7"/>
    <w:rsid w:val="00945A8E"/>
    <w:rsid w:val="00955B88"/>
    <w:rsid w:val="00956CD3"/>
    <w:rsid w:val="00957F8B"/>
    <w:rsid w:val="0096064F"/>
    <w:rsid w:val="009613D8"/>
    <w:rsid w:val="00961E8E"/>
    <w:rsid w:val="009621C4"/>
    <w:rsid w:val="00974275"/>
    <w:rsid w:val="009804FC"/>
    <w:rsid w:val="0098474B"/>
    <w:rsid w:val="00987FEA"/>
    <w:rsid w:val="009900DF"/>
    <w:rsid w:val="00995AA3"/>
    <w:rsid w:val="00995CBA"/>
    <w:rsid w:val="0099678C"/>
    <w:rsid w:val="00996C81"/>
    <w:rsid w:val="00997248"/>
    <w:rsid w:val="009A1238"/>
    <w:rsid w:val="009A7843"/>
    <w:rsid w:val="009B030C"/>
    <w:rsid w:val="009B0B58"/>
    <w:rsid w:val="009B0C96"/>
    <w:rsid w:val="009B1CF5"/>
    <w:rsid w:val="009B6B45"/>
    <w:rsid w:val="009C222B"/>
    <w:rsid w:val="009C67A8"/>
    <w:rsid w:val="009D1109"/>
    <w:rsid w:val="009D201B"/>
    <w:rsid w:val="009D2268"/>
    <w:rsid w:val="009D3673"/>
    <w:rsid w:val="009D3927"/>
    <w:rsid w:val="009D4C77"/>
    <w:rsid w:val="009D5D9C"/>
    <w:rsid w:val="009D6507"/>
    <w:rsid w:val="009D7FCC"/>
    <w:rsid w:val="009E2171"/>
    <w:rsid w:val="009E5E60"/>
    <w:rsid w:val="009F2B9C"/>
    <w:rsid w:val="009F3B29"/>
    <w:rsid w:val="009F3E6A"/>
    <w:rsid w:val="009F5685"/>
    <w:rsid w:val="00A02378"/>
    <w:rsid w:val="00A06F53"/>
    <w:rsid w:val="00A11D50"/>
    <w:rsid w:val="00A13C6D"/>
    <w:rsid w:val="00A14270"/>
    <w:rsid w:val="00A14504"/>
    <w:rsid w:val="00A1791B"/>
    <w:rsid w:val="00A211F7"/>
    <w:rsid w:val="00A2477F"/>
    <w:rsid w:val="00A27327"/>
    <w:rsid w:val="00A3034A"/>
    <w:rsid w:val="00A32ADB"/>
    <w:rsid w:val="00A33015"/>
    <w:rsid w:val="00A43EDD"/>
    <w:rsid w:val="00A450BC"/>
    <w:rsid w:val="00A50DA6"/>
    <w:rsid w:val="00A53B1F"/>
    <w:rsid w:val="00A5451D"/>
    <w:rsid w:val="00A55C83"/>
    <w:rsid w:val="00A57815"/>
    <w:rsid w:val="00A62F82"/>
    <w:rsid w:val="00A62FAD"/>
    <w:rsid w:val="00A70CDC"/>
    <w:rsid w:val="00A7133D"/>
    <w:rsid w:val="00A7788C"/>
    <w:rsid w:val="00A811A1"/>
    <w:rsid w:val="00A832C1"/>
    <w:rsid w:val="00A84B6E"/>
    <w:rsid w:val="00A87095"/>
    <w:rsid w:val="00A87589"/>
    <w:rsid w:val="00A91BF5"/>
    <w:rsid w:val="00A93832"/>
    <w:rsid w:val="00A9561A"/>
    <w:rsid w:val="00A960B8"/>
    <w:rsid w:val="00AA23E8"/>
    <w:rsid w:val="00AA3EBE"/>
    <w:rsid w:val="00AA42F0"/>
    <w:rsid w:val="00AA5DDC"/>
    <w:rsid w:val="00AB1968"/>
    <w:rsid w:val="00AB29A8"/>
    <w:rsid w:val="00AB42EC"/>
    <w:rsid w:val="00AB4E01"/>
    <w:rsid w:val="00AB605E"/>
    <w:rsid w:val="00AC0DF9"/>
    <w:rsid w:val="00AC2D5B"/>
    <w:rsid w:val="00AC3C0A"/>
    <w:rsid w:val="00AD2B66"/>
    <w:rsid w:val="00AD2BA2"/>
    <w:rsid w:val="00AD36B2"/>
    <w:rsid w:val="00AD5C8F"/>
    <w:rsid w:val="00AD672A"/>
    <w:rsid w:val="00AD6F73"/>
    <w:rsid w:val="00AE110B"/>
    <w:rsid w:val="00AE1B17"/>
    <w:rsid w:val="00AE4EFF"/>
    <w:rsid w:val="00AE5F06"/>
    <w:rsid w:val="00AE6EB7"/>
    <w:rsid w:val="00AE7CCE"/>
    <w:rsid w:val="00AF47AE"/>
    <w:rsid w:val="00AF65FF"/>
    <w:rsid w:val="00AF79DC"/>
    <w:rsid w:val="00AF7CA8"/>
    <w:rsid w:val="00B025D4"/>
    <w:rsid w:val="00B0274E"/>
    <w:rsid w:val="00B045B1"/>
    <w:rsid w:val="00B04F4C"/>
    <w:rsid w:val="00B05554"/>
    <w:rsid w:val="00B07AC5"/>
    <w:rsid w:val="00B100C5"/>
    <w:rsid w:val="00B106B4"/>
    <w:rsid w:val="00B1160A"/>
    <w:rsid w:val="00B11A9B"/>
    <w:rsid w:val="00B1683B"/>
    <w:rsid w:val="00B225F4"/>
    <w:rsid w:val="00B24B2A"/>
    <w:rsid w:val="00B32881"/>
    <w:rsid w:val="00B32ABB"/>
    <w:rsid w:val="00B3433F"/>
    <w:rsid w:val="00B3625E"/>
    <w:rsid w:val="00B41FD3"/>
    <w:rsid w:val="00B426D3"/>
    <w:rsid w:val="00B431DE"/>
    <w:rsid w:val="00B436C1"/>
    <w:rsid w:val="00B452C0"/>
    <w:rsid w:val="00B45AB5"/>
    <w:rsid w:val="00B46E50"/>
    <w:rsid w:val="00B47044"/>
    <w:rsid w:val="00B5057C"/>
    <w:rsid w:val="00B52F7A"/>
    <w:rsid w:val="00B538D2"/>
    <w:rsid w:val="00B53FA1"/>
    <w:rsid w:val="00B6089C"/>
    <w:rsid w:val="00B622CF"/>
    <w:rsid w:val="00B674BF"/>
    <w:rsid w:val="00B70860"/>
    <w:rsid w:val="00B70D03"/>
    <w:rsid w:val="00B74032"/>
    <w:rsid w:val="00B7449D"/>
    <w:rsid w:val="00B75AD3"/>
    <w:rsid w:val="00B803E7"/>
    <w:rsid w:val="00B82E14"/>
    <w:rsid w:val="00B83B01"/>
    <w:rsid w:val="00B870F7"/>
    <w:rsid w:val="00B97484"/>
    <w:rsid w:val="00B97D60"/>
    <w:rsid w:val="00BA2B5A"/>
    <w:rsid w:val="00BA3AF1"/>
    <w:rsid w:val="00BA4DDE"/>
    <w:rsid w:val="00BA68C4"/>
    <w:rsid w:val="00BA6D75"/>
    <w:rsid w:val="00BB0EB7"/>
    <w:rsid w:val="00BB1DA6"/>
    <w:rsid w:val="00BB206A"/>
    <w:rsid w:val="00BB4ABB"/>
    <w:rsid w:val="00BB4CF6"/>
    <w:rsid w:val="00BC080A"/>
    <w:rsid w:val="00BC57FD"/>
    <w:rsid w:val="00BC655F"/>
    <w:rsid w:val="00BD09F9"/>
    <w:rsid w:val="00BD19D9"/>
    <w:rsid w:val="00BD2E2C"/>
    <w:rsid w:val="00BD4B8E"/>
    <w:rsid w:val="00BE1E62"/>
    <w:rsid w:val="00BE33F8"/>
    <w:rsid w:val="00BE4C0B"/>
    <w:rsid w:val="00BE70A3"/>
    <w:rsid w:val="00BF31FC"/>
    <w:rsid w:val="00BF52B2"/>
    <w:rsid w:val="00BF65F7"/>
    <w:rsid w:val="00BF7052"/>
    <w:rsid w:val="00BF77E1"/>
    <w:rsid w:val="00C0158D"/>
    <w:rsid w:val="00C05FAB"/>
    <w:rsid w:val="00C11A4E"/>
    <w:rsid w:val="00C12431"/>
    <w:rsid w:val="00C129D7"/>
    <w:rsid w:val="00C14D35"/>
    <w:rsid w:val="00C16B29"/>
    <w:rsid w:val="00C20492"/>
    <w:rsid w:val="00C247DB"/>
    <w:rsid w:val="00C25656"/>
    <w:rsid w:val="00C26A0C"/>
    <w:rsid w:val="00C30C28"/>
    <w:rsid w:val="00C3470B"/>
    <w:rsid w:val="00C3674D"/>
    <w:rsid w:val="00C37106"/>
    <w:rsid w:val="00C418C9"/>
    <w:rsid w:val="00C43EDE"/>
    <w:rsid w:val="00C450FB"/>
    <w:rsid w:val="00C51D2F"/>
    <w:rsid w:val="00C53B2F"/>
    <w:rsid w:val="00C53E32"/>
    <w:rsid w:val="00C53EE9"/>
    <w:rsid w:val="00C54BC6"/>
    <w:rsid w:val="00C60AC3"/>
    <w:rsid w:val="00C62867"/>
    <w:rsid w:val="00C64135"/>
    <w:rsid w:val="00C65DF3"/>
    <w:rsid w:val="00C67890"/>
    <w:rsid w:val="00C678A7"/>
    <w:rsid w:val="00C7169E"/>
    <w:rsid w:val="00C73727"/>
    <w:rsid w:val="00C73FB3"/>
    <w:rsid w:val="00C75A7D"/>
    <w:rsid w:val="00C7639D"/>
    <w:rsid w:val="00C84806"/>
    <w:rsid w:val="00C85DB0"/>
    <w:rsid w:val="00C95737"/>
    <w:rsid w:val="00CA32C7"/>
    <w:rsid w:val="00CA348A"/>
    <w:rsid w:val="00CA3CF6"/>
    <w:rsid w:val="00CA580D"/>
    <w:rsid w:val="00CA5EF8"/>
    <w:rsid w:val="00CA76BB"/>
    <w:rsid w:val="00CB2262"/>
    <w:rsid w:val="00CB2CE6"/>
    <w:rsid w:val="00CC06EF"/>
    <w:rsid w:val="00CC3F92"/>
    <w:rsid w:val="00CD0374"/>
    <w:rsid w:val="00CE023A"/>
    <w:rsid w:val="00CE1C8C"/>
    <w:rsid w:val="00CE3364"/>
    <w:rsid w:val="00CF08BB"/>
    <w:rsid w:val="00CF1E53"/>
    <w:rsid w:val="00CF5DE9"/>
    <w:rsid w:val="00D0004B"/>
    <w:rsid w:val="00D00E26"/>
    <w:rsid w:val="00D1281C"/>
    <w:rsid w:val="00D128A4"/>
    <w:rsid w:val="00D1389A"/>
    <w:rsid w:val="00D13DAC"/>
    <w:rsid w:val="00D171FD"/>
    <w:rsid w:val="00D22F88"/>
    <w:rsid w:val="00D24684"/>
    <w:rsid w:val="00D30E68"/>
    <w:rsid w:val="00D31037"/>
    <w:rsid w:val="00D317E7"/>
    <w:rsid w:val="00D31DA9"/>
    <w:rsid w:val="00D33C6F"/>
    <w:rsid w:val="00D34E18"/>
    <w:rsid w:val="00D35FD7"/>
    <w:rsid w:val="00D36D26"/>
    <w:rsid w:val="00D3716A"/>
    <w:rsid w:val="00D46F57"/>
    <w:rsid w:val="00D57397"/>
    <w:rsid w:val="00D611BB"/>
    <w:rsid w:val="00D61996"/>
    <w:rsid w:val="00D64EA5"/>
    <w:rsid w:val="00D654CD"/>
    <w:rsid w:val="00D6722C"/>
    <w:rsid w:val="00D678C7"/>
    <w:rsid w:val="00D727DF"/>
    <w:rsid w:val="00D73A75"/>
    <w:rsid w:val="00D8218C"/>
    <w:rsid w:val="00D8261A"/>
    <w:rsid w:val="00D862D2"/>
    <w:rsid w:val="00D93D07"/>
    <w:rsid w:val="00D9415C"/>
    <w:rsid w:val="00D9553C"/>
    <w:rsid w:val="00D95984"/>
    <w:rsid w:val="00D97380"/>
    <w:rsid w:val="00DA469E"/>
    <w:rsid w:val="00DA716B"/>
    <w:rsid w:val="00DB03A8"/>
    <w:rsid w:val="00DB3E39"/>
    <w:rsid w:val="00DB45F8"/>
    <w:rsid w:val="00DB4C76"/>
    <w:rsid w:val="00DB6016"/>
    <w:rsid w:val="00DB637F"/>
    <w:rsid w:val="00DB7675"/>
    <w:rsid w:val="00DB7CB3"/>
    <w:rsid w:val="00DC0C7B"/>
    <w:rsid w:val="00DC1FD6"/>
    <w:rsid w:val="00DD7C13"/>
    <w:rsid w:val="00DE1012"/>
    <w:rsid w:val="00DE1C17"/>
    <w:rsid w:val="00DE5F80"/>
    <w:rsid w:val="00E02743"/>
    <w:rsid w:val="00E07B98"/>
    <w:rsid w:val="00E16369"/>
    <w:rsid w:val="00E21ACF"/>
    <w:rsid w:val="00E25DCD"/>
    <w:rsid w:val="00E269E1"/>
    <w:rsid w:val="00E3269B"/>
    <w:rsid w:val="00E326FF"/>
    <w:rsid w:val="00E32E4D"/>
    <w:rsid w:val="00E3607E"/>
    <w:rsid w:val="00E37F0E"/>
    <w:rsid w:val="00E414A0"/>
    <w:rsid w:val="00E43681"/>
    <w:rsid w:val="00E43C3A"/>
    <w:rsid w:val="00E4426E"/>
    <w:rsid w:val="00E45F13"/>
    <w:rsid w:val="00E46525"/>
    <w:rsid w:val="00E46754"/>
    <w:rsid w:val="00E50336"/>
    <w:rsid w:val="00E510BC"/>
    <w:rsid w:val="00E5218C"/>
    <w:rsid w:val="00E52BA4"/>
    <w:rsid w:val="00E547B9"/>
    <w:rsid w:val="00E60227"/>
    <w:rsid w:val="00E61256"/>
    <w:rsid w:val="00E617AA"/>
    <w:rsid w:val="00E62EFE"/>
    <w:rsid w:val="00E73CB2"/>
    <w:rsid w:val="00E7571C"/>
    <w:rsid w:val="00E75CB4"/>
    <w:rsid w:val="00E768B3"/>
    <w:rsid w:val="00E816F1"/>
    <w:rsid w:val="00E8295E"/>
    <w:rsid w:val="00E839BA"/>
    <w:rsid w:val="00E8428A"/>
    <w:rsid w:val="00E905F6"/>
    <w:rsid w:val="00E91ADD"/>
    <w:rsid w:val="00E91E28"/>
    <w:rsid w:val="00E97F7D"/>
    <w:rsid w:val="00EA22F5"/>
    <w:rsid w:val="00EA59B7"/>
    <w:rsid w:val="00EA59B8"/>
    <w:rsid w:val="00EA5A01"/>
    <w:rsid w:val="00EB440C"/>
    <w:rsid w:val="00EB5068"/>
    <w:rsid w:val="00EB753B"/>
    <w:rsid w:val="00EC0BD3"/>
    <w:rsid w:val="00EC2473"/>
    <w:rsid w:val="00EC2DF9"/>
    <w:rsid w:val="00EC2FEC"/>
    <w:rsid w:val="00EC4B37"/>
    <w:rsid w:val="00EC6473"/>
    <w:rsid w:val="00ED09E7"/>
    <w:rsid w:val="00ED482E"/>
    <w:rsid w:val="00ED5423"/>
    <w:rsid w:val="00EE2565"/>
    <w:rsid w:val="00EE2F87"/>
    <w:rsid w:val="00EE5925"/>
    <w:rsid w:val="00EE6E36"/>
    <w:rsid w:val="00EE71CF"/>
    <w:rsid w:val="00EE7A9C"/>
    <w:rsid w:val="00EF489F"/>
    <w:rsid w:val="00EF5403"/>
    <w:rsid w:val="00F00D0F"/>
    <w:rsid w:val="00F0147C"/>
    <w:rsid w:val="00F016BC"/>
    <w:rsid w:val="00F0660B"/>
    <w:rsid w:val="00F10070"/>
    <w:rsid w:val="00F10732"/>
    <w:rsid w:val="00F10FAF"/>
    <w:rsid w:val="00F123AE"/>
    <w:rsid w:val="00F13EB2"/>
    <w:rsid w:val="00F148D1"/>
    <w:rsid w:val="00F16C91"/>
    <w:rsid w:val="00F17DA5"/>
    <w:rsid w:val="00F218D5"/>
    <w:rsid w:val="00F26721"/>
    <w:rsid w:val="00F32B93"/>
    <w:rsid w:val="00F33D76"/>
    <w:rsid w:val="00F45A38"/>
    <w:rsid w:val="00F45CDD"/>
    <w:rsid w:val="00F521CF"/>
    <w:rsid w:val="00F5551A"/>
    <w:rsid w:val="00F56AAB"/>
    <w:rsid w:val="00F600C7"/>
    <w:rsid w:val="00F65FFF"/>
    <w:rsid w:val="00F67140"/>
    <w:rsid w:val="00F73331"/>
    <w:rsid w:val="00F73B61"/>
    <w:rsid w:val="00F73C2F"/>
    <w:rsid w:val="00F754CD"/>
    <w:rsid w:val="00F75599"/>
    <w:rsid w:val="00F77261"/>
    <w:rsid w:val="00F81E9C"/>
    <w:rsid w:val="00F86168"/>
    <w:rsid w:val="00F87174"/>
    <w:rsid w:val="00F87970"/>
    <w:rsid w:val="00F9013F"/>
    <w:rsid w:val="00F9169F"/>
    <w:rsid w:val="00F91D37"/>
    <w:rsid w:val="00F91DEC"/>
    <w:rsid w:val="00F93538"/>
    <w:rsid w:val="00F94C2F"/>
    <w:rsid w:val="00F9610D"/>
    <w:rsid w:val="00F96C4E"/>
    <w:rsid w:val="00FA3EFF"/>
    <w:rsid w:val="00FA7F90"/>
    <w:rsid w:val="00FB4C71"/>
    <w:rsid w:val="00FB4C9C"/>
    <w:rsid w:val="00FB657F"/>
    <w:rsid w:val="00FC10E3"/>
    <w:rsid w:val="00FC7B91"/>
    <w:rsid w:val="00FD1206"/>
    <w:rsid w:val="00FD4BB0"/>
    <w:rsid w:val="00FD6C69"/>
    <w:rsid w:val="00FD6F77"/>
    <w:rsid w:val="00FD73D5"/>
    <w:rsid w:val="00FD7EFB"/>
    <w:rsid w:val="00FE7D09"/>
    <w:rsid w:val="00FF611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9507"/>
  <w15:docId w15:val="{D7972ECC-9BB0-3043-982D-CB35986E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de-CH" w:eastAsia="en-US" w:bidi="ar-SA"/>
      </w:rPr>
    </w:rPrDefault>
    <w:pPrDefault>
      <w:pPr>
        <w:spacing w:line="228" w:lineRule="auto"/>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16"/>
    <w:rPr>
      <w14:numSpacing w14:val="tabular"/>
    </w:rPr>
  </w:style>
  <w:style w:type="paragraph" w:styleId="Titre1">
    <w:name w:val="heading 1"/>
    <w:basedOn w:val="Normal"/>
    <w:next w:val="Normal"/>
    <w:link w:val="Titre1Car"/>
    <w:uiPriority w:val="9"/>
    <w:qFormat/>
    <w:rsid w:val="00E91E28"/>
    <w:pPr>
      <w:keepNext/>
      <w:keepLines/>
      <w:spacing w:before="480" w:after="140"/>
      <w:outlineLvl w:val="0"/>
    </w:pPr>
    <w:rPr>
      <w:rFonts w:asciiTheme="majorHAnsi" w:eastAsiaTheme="majorEastAsia" w:hAnsiTheme="majorHAnsi" w:cstheme="majorBidi"/>
      <w:sz w:val="26"/>
      <w:szCs w:val="28"/>
    </w:rPr>
  </w:style>
  <w:style w:type="paragraph" w:styleId="Titre2">
    <w:name w:val="heading 2"/>
    <w:basedOn w:val="Normal"/>
    <w:next w:val="Normal"/>
    <w:link w:val="Titre2Car"/>
    <w:uiPriority w:val="9"/>
    <w:qFormat/>
    <w:rsid w:val="001A52F4"/>
    <w:pPr>
      <w:keepNext/>
      <w:keepLines/>
      <w:spacing w:before="240"/>
      <w:outlineLvl w:val="1"/>
    </w:pPr>
    <w:rPr>
      <w:rFonts w:asciiTheme="majorHAnsi" w:eastAsiaTheme="majorEastAsia" w:hAnsiTheme="majorHAnsi" w:cstheme="majorBidi"/>
      <w:sz w:val="24"/>
      <w:szCs w:val="26"/>
    </w:rPr>
  </w:style>
  <w:style w:type="paragraph" w:styleId="Titre3">
    <w:name w:val="heading 3"/>
    <w:basedOn w:val="Normal"/>
    <w:next w:val="Normal"/>
    <w:link w:val="Titre3Car"/>
    <w:uiPriority w:val="9"/>
    <w:qFormat/>
    <w:rsid w:val="001A52F4"/>
    <w:pPr>
      <w:keepNext/>
      <w:keepLines/>
      <w:spacing w:before="240"/>
      <w:outlineLvl w:val="2"/>
    </w:pPr>
    <w:rPr>
      <w:rFonts w:asciiTheme="majorHAnsi" w:eastAsiaTheme="majorEastAsia" w:hAnsiTheme="majorHAnsi" w:cstheme="majorBidi"/>
      <w:bCs/>
      <w:szCs w:val="24"/>
    </w:rPr>
  </w:style>
  <w:style w:type="paragraph" w:styleId="Titre4">
    <w:name w:val="heading 4"/>
    <w:basedOn w:val="Normal"/>
    <w:next w:val="Normal"/>
    <w:link w:val="Titre4Car"/>
    <w:uiPriority w:val="9"/>
    <w:semiHidden/>
    <w:rsid w:val="002B551B"/>
    <w:pPr>
      <w:keepNext/>
      <w:keepLines/>
      <w:spacing w:before="12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rsid w:val="00B426D3"/>
    <w:pPr>
      <w:keepNext/>
      <w:keepLines/>
      <w:spacing w:before="12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rsid w:val="00E510BC"/>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rsid w:val="00E510BC"/>
    <w:pPr>
      <w:keepNext/>
      <w:keepLines/>
      <w:spacing w:before="40"/>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7E0460"/>
    <w:rPr>
      <w:color w:val="auto"/>
      <w:u w:val="single"/>
    </w:rPr>
  </w:style>
  <w:style w:type="paragraph" w:styleId="En-tte">
    <w:name w:val="header"/>
    <w:basedOn w:val="Normal"/>
    <w:link w:val="En-tteCar"/>
    <w:uiPriority w:val="93"/>
    <w:semiHidden/>
    <w:rsid w:val="005A64D1"/>
    <w:pPr>
      <w:tabs>
        <w:tab w:val="center" w:pos="4536"/>
        <w:tab w:val="right" w:pos="9072"/>
      </w:tabs>
      <w:spacing w:line="240" w:lineRule="auto"/>
      <w:jc w:val="right"/>
    </w:pPr>
  </w:style>
  <w:style w:type="character" w:customStyle="1" w:styleId="En-tteCar">
    <w:name w:val="En-tête Car"/>
    <w:basedOn w:val="Policepardfaut"/>
    <w:link w:val="En-tte"/>
    <w:uiPriority w:val="93"/>
    <w:semiHidden/>
    <w:rsid w:val="007320F1"/>
    <w:rPr>
      <w14:numSpacing w14:val="tabular"/>
    </w:rPr>
  </w:style>
  <w:style w:type="paragraph" w:styleId="Pieddepage">
    <w:name w:val="footer"/>
    <w:basedOn w:val="Normal"/>
    <w:link w:val="PieddepageCar"/>
    <w:uiPriority w:val="94"/>
    <w:semiHidden/>
    <w:rsid w:val="00F73C2F"/>
    <w:rPr>
      <w:sz w:val="17"/>
      <w:szCs w:val="17"/>
    </w:rPr>
  </w:style>
  <w:style w:type="character" w:customStyle="1" w:styleId="PieddepageCar">
    <w:name w:val="Pied de page Car"/>
    <w:basedOn w:val="Policepardfaut"/>
    <w:link w:val="Pieddepage"/>
    <w:uiPriority w:val="94"/>
    <w:semiHidden/>
    <w:rsid w:val="00B7449D"/>
    <w:rPr>
      <w:sz w:val="17"/>
      <w:szCs w:val="17"/>
    </w:rPr>
  </w:style>
  <w:style w:type="paragraph" w:customStyle="1" w:styleId="EinfAbs">
    <w:name w:val="[Einf. Abs.]"/>
    <w:basedOn w:val="Normal"/>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Paragraphedeliste">
    <w:name w:val="List Paragraph"/>
    <w:basedOn w:val="Normal"/>
    <w:uiPriority w:val="34"/>
    <w:semiHidden/>
    <w:rsid w:val="009C67A8"/>
    <w:pPr>
      <w:ind w:left="720"/>
      <w:contextualSpacing/>
    </w:pPr>
  </w:style>
  <w:style w:type="paragraph" w:styleId="Listepuces">
    <w:name w:val="List Bullet"/>
    <w:basedOn w:val="Paragraphedeliste"/>
    <w:uiPriority w:val="79"/>
    <w:semiHidden/>
    <w:rsid w:val="009C67A8"/>
    <w:pPr>
      <w:numPr>
        <w:numId w:val="12"/>
      </w:numPr>
    </w:pPr>
  </w:style>
  <w:style w:type="paragraph" w:styleId="Listepuces2">
    <w:name w:val="List Bullet 2"/>
    <w:basedOn w:val="Paragraphedeliste"/>
    <w:uiPriority w:val="79"/>
    <w:semiHidden/>
    <w:rsid w:val="009C67A8"/>
    <w:pPr>
      <w:numPr>
        <w:ilvl w:val="1"/>
        <w:numId w:val="12"/>
      </w:numPr>
    </w:pPr>
  </w:style>
  <w:style w:type="paragraph" w:styleId="Listepuces3">
    <w:name w:val="List Bullet 3"/>
    <w:basedOn w:val="Paragraphedeliste"/>
    <w:uiPriority w:val="79"/>
    <w:semiHidden/>
    <w:rsid w:val="009C67A8"/>
    <w:pPr>
      <w:numPr>
        <w:ilvl w:val="2"/>
        <w:numId w:val="12"/>
      </w:numPr>
    </w:pPr>
  </w:style>
  <w:style w:type="table" w:styleId="Grilledutableau">
    <w:name w:val="Table Grid"/>
    <w:basedOn w:val="TableauNormal"/>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91E28"/>
    <w:rPr>
      <w:rFonts w:asciiTheme="majorHAnsi" w:eastAsiaTheme="majorEastAsia" w:hAnsiTheme="majorHAnsi" w:cstheme="majorBidi"/>
      <w:sz w:val="26"/>
      <w:szCs w:val="28"/>
      <w14:numSpacing w14:val="tabular"/>
    </w:rPr>
  </w:style>
  <w:style w:type="character" w:customStyle="1" w:styleId="Titre2Car">
    <w:name w:val="Titre 2 Car"/>
    <w:basedOn w:val="Policepardfaut"/>
    <w:link w:val="Titre2"/>
    <w:uiPriority w:val="9"/>
    <w:rsid w:val="001A52F4"/>
    <w:rPr>
      <w:rFonts w:asciiTheme="majorHAnsi" w:eastAsiaTheme="majorEastAsia" w:hAnsiTheme="majorHAnsi" w:cstheme="majorBidi"/>
      <w:sz w:val="24"/>
      <w:szCs w:val="26"/>
    </w:rPr>
  </w:style>
  <w:style w:type="paragraph" w:styleId="Titre">
    <w:name w:val="Title"/>
    <w:basedOn w:val="Normal"/>
    <w:next w:val="Normal"/>
    <w:link w:val="TitreCar"/>
    <w:uiPriority w:val="11"/>
    <w:qFormat/>
    <w:rsid w:val="00EC6473"/>
    <w:pPr>
      <w:spacing w:after="360"/>
      <w:contextualSpacing/>
    </w:pPr>
    <w:rPr>
      <w:rFonts w:asciiTheme="majorHAnsi" w:eastAsiaTheme="majorEastAsia" w:hAnsiTheme="majorHAnsi" w:cstheme="majorBidi"/>
      <w:sz w:val="36"/>
      <w:szCs w:val="52"/>
    </w:rPr>
  </w:style>
  <w:style w:type="character" w:customStyle="1" w:styleId="TitreCar">
    <w:name w:val="Titre Car"/>
    <w:basedOn w:val="Policepardfaut"/>
    <w:link w:val="Titre"/>
    <w:uiPriority w:val="11"/>
    <w:rsid w:val="00EC6473"/>
    <w:rPr>
      <w:rFonts w:asciiTheme="majorHAnsi" w:eastAsiaTheme="majorEastAsia" w:hAnsiTheme="majorHAnsi" w:cstheme="majorBidi"/>
      <w:sz w:val="36"/>
      <w:szCs w:val="52"/>
      <w14:numSpacing w14:val="tabular"/>
    </w:rPr>
  </w:style>
  <w:style w:type="paragraph" w:customStyle="1" w:styleId="Brieftitel">
    <w:name w:val="Brieftitel"/>
    <w:basedOn w:val="Normal"/>
    <w:link w:val="BrieftitelZchn"/>
    <w:uiPriority w:val="14"/>
    <w:rsid w:val="00A53B1F"/>
    <w:pPr>
      <w:spacing w:after="340" w:line="216" w:lineRule="auto"/>
      <w:contextualSpacing/>
    </w:pPr>
    <w:rPr>
      <w:rFonts w:asciiTheme="majorHAnsi" w:hAnsiTheme="majorHAnsi"/>
      <w:bCs/>
      <w:sz w:val="26"/>
      <w:szCs w:val="26"/>
    </w:rPr>
  </w:style>
  <w:style w:type="character" w:customStyle="1" w:styleId="BrieftitelZchn">
    <w:name w:val="Brieftitel Zchn"/>
    <w:basedOn w:val="Policepardfaut"/>
    <w:link w:val="Brieftitel"/>
    <w:uiPriority w:val="14"/>
    <w:rsid w:val="00A53B1F"/>
    <w:rPr>
      <w:rFonts w:asciiTheme="majorHAnsi" w:hAnsiTheme="majorHAnsi"/>
      <w:bCs/>
      <w:sz w:val="26"/>
      <w:szCs w:val="26"/>
    </w:rPr>
  </w:style>
  <w:style w:type="paragraph" w:customStyle="1" w:styleId="Kontaktangaben">
    <w:name w:val="Kontaktangaben"/>
    <w:basedOn w:val="Normal"/>
    <w:semiHidden/>
    <w:rsid w:val="00E73CB2"/>
    <w:pPr>
      <w:tabs>
        <w:tab w:val="left" w:pos="709"/>
      </w:tabs>
      <w:spacing w:line="220" w:lineRule="atLeast"/>
    </w:pPr>
    <w:rPr>
      <w:spacing w:val="2"/>
      <w:sz w:val="16"/>
      <w:szCs w:val="16"/>
    </w:rPr>
  </w:style>
  <w:style w:type="table" w:customStyle="1" w:styleId="KlassischeTabelle">
    <w:name w:val="Klassische Tabelle"/>
    <w:basedOn w:val="TableauNormal"/>
    <w:next w:val="Grilledutableau"/>
    <w:uiPriority w:val="59"/>
    <w:rsid w:val="001A52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rFonts w:ascii="Euclid Circular A Medium" w:hAnsi="Euclid Circular A Medium"/>
        <w:b w:val="0"/>
      </w:rPr>
    </w:tblStylePr>
    <w:tblStylePr w:type="lastRow">
      <w:rPr>
        <w:rFonts w:ascii="Euclid Circular A Medium" w:hAnsi="Euclid Circular A Medium"/>
        <w:b w:val="0"/>
      </w:rPr>
    </w:tblStylePr>
    <w:tblStylePr w:type="firstCol">
      <w:rPr>
        <w:rFonts w:ascii="Euclid Circular A Medium" w:hAnsi="Euclid Circular A Medium"/>
        <w:b w:val="0"/>
      </w:rPr>
    </w:tblStylePr>
    <w:tblStylePr w:type="lastCol">
      <w:rPr>
        <w:rFonts w:ascii="Euclid Circular A Medium" w:hAnsi="Euclid Circular A Medium"/>
        <w:b w:val="0"/>
      </w:rPr>
    </w:tblStylePr>
  </w:style>
  <w:style w:type="character" w:customStyle="1" w:styleId="Titre3Car">
    <w:name w:val="Titre 3 Car"/>
    <w:basedOn w:val="Policepardfaut"/>
    <w:link w:val="Titre3"/>
    <w:uiPriority w:val="9"/>
    <w:rsid w:val="001A52F4"/>
    <w:rPr>
      <w:rFonts w:asciiTheme="majorHAnsi" w:eastAsiaTheme="majorEastAsia" w:hAnsiTheme="majorHAnsi" w:cstheme="majorBidi"/>
      <w:bCs/>
      <w:szCs w:val="24"/>
    </w:rPr>
  </w:style>
  <w:style w:type="character" w:customStyle="1" w:styleId="Titre4Car">
    <w:name w:val="Titre 4 Car"/>
    <w:basedOn w:val="Policepardfaut"/>
    <w:link w:val="Titre4"/>
    <w:uiPriority w:val="9"/>
    <w:semiHidden/>
    <w:rsid w:val="00747DEC"/>
    <w:rPr>
      <w:rFonts w:asciiTheme="majorHAnsi" w:eastAsiaTheme="majorEastAsia" w:hAnsiTheme="majorHAnsi" w:cstheme="majorBidi"/>
    </w:rPr>
  </w:style>
  <w:style w:type="character" w:customStyle="1" w:styleId="Titre5Car">
    <w:name w:val="Titre 5 Car"/>
    <w:basedOn w:val="Policepardfaut"/>
    <w:link w:val="Titre5"/>
    <w:uiPriority w:val="9"/>
    <w:semiHidden/>
    <w:rsid w:val="00747DEC"/>
    <w:rPr>
      <w:rFonts w:asciiTheme="majorHAnsi" w:eastAsiaTheme="majorEastAsia" w:hAnsiTheme="majorHAnsi" w:cstheme="majorBidi"/>
    </w:rPr>
  </w:style>
  <w:style w:type="character" w:customStyle="1" w:styleId="Titre6Car">
    <w:name w:val="Titre 6 Car"/>
    <w:basedOn w:val="Policepardfaut"/>
    <w:link w:val="Titre6"/>
    <w:uiPriority w:val="9"/>
    <w:semiHidden/>
    <w:rsid w:val="00D61996"/>
    <w:rPr>
      <w:rFonts w:asciiTheme="majorHAnsi" w:eastAsiaTheme="majorEastAsia" w:hAnsiTheme="majorHAnsi" w:cstheme="majorBidi"/>
    </w:rPr>
  </w:style>
  <w:style w:type="character" w:customStyle="1" w:styleId="Titre7Car">
    <w:name w:val="Titre 7 Car"/>
    <w:basedOn w:val="Policepardfaut"/>
    <w:link w:val="Titre7"/>
    <w:uiPriority w:val="9"/>
    <w:semiHidden/>
    <w:rsid w:val="00D6199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Paragraphedeliste"/>
    <w:uiPriority w:val="6"/>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Normal"/>
    <w:uiPriority w:val="98"/>
    <w:semiHidden/>
    <w:rsid w:val="00625020"/>
    <w:pPr>
      <w:spacing w:line="288" w:lineRule="auto"/>
    </w:pPr>
    <w:rPr>
      <w:vanish/>
      <w:color w:val="A6A6A6" w:themeColor="background1" w:themeShade="A6"/>
      <w:sz w:val="14"/>
      <w:szCs w:val="18"/>
    </w:rPr>
  </w:style>
  <w:style w:type="character" w:styleId="Lienhypertextesuivivisit">
    <w:name w:val="FollowedHyperlink"/>
    <w:basedOn w:val="Lienhypertexte"/>
    <w:uiPriority w:val="99"/>
    <w:semiHidden/>
    <w:rsid w:val="007E0460"/>
    <w:rPr>
      <w:color w:val="auto"/>
      <w:u w:val="single"/>
    </w:rPr>
  </w:style>
  <w:style w:type="paragraph" w:styleId="Sous-titre">
    <w:name w:val="Subtitle"/>
    <w:basedOn w:val="Normal"/>
    <w:next w:val="Normal"/>
    <w:link w:val="Sous-titreCar"/>
    <w:uiPriority w:val="12"/>
    <w:rsid w:val="00F94C2F"/>
    <w:pPr>
      <w:numPr>
        <w:ilvl w:val="1"/>
      </w:numPr>
    </w:pPr>
    <w:rPr>
      <w:rFonts w:eastAsiaTheme="minorEastAsia"/>
      <w:sz w:val="36"/>
      <w:szCs w:val="40"/>
    </w:rPr>
  </w:style>
  <w:style w:type="character" w:customStyle="1" w:styleId="Sous-titreCar">
    <w:name w:val="Sous-titre Car"/>
    <w:basedOn w:val="Policepardfaut"/>
    <w:link w:val="Sous-titre"/>
    <w:uiPriority w:val="12"/>
    <w:rsid w:val="00F94C2F"/>
    <w:rPr>
      <w:rFonts w:eastAsiaTheme="minorEastAsia"/>
      <w:sz w:val="36"/>
      <w:szCs w:val="40"/>
      <w14:numSpacing w14:val="tabular"/>
    </w:rPr>
  </w:style>
  <w:style w:type="paragraph" w:styleId="Date">
    <w:name w:val="Date"/>
    <w:basedOn w:val="Normal"/>
    <w:next w:val="Normal"/>
    <w:link w:val="DateCar"/>
    <w:uiPriority w:val="15"/>
    <w:semiHidden/>
    <w:rsid w:val="00A53B1F"/>
    <w:pPr>
      <w:spacing w:before="450" w:after="600"/>
    </w:pPr>
  </w:style>
  <w:style w:type="character" w:customStyle="1" w:styleId="DateCar">
    <w:name w:val="Date Car"/>
    <w:basedOn w:val="Policepardfaut"/>
    <w:link w:val="Date"/>
    <w:uiPriority w:val="15"/>
    <w:semiHidden/>
    <w:rsid w:val="00747DEC"/>
  </w:style>
  <w:style w:type="paragraph" w:styleId="Notedebasdepage">
    <w:name w:val="footnote text"/>
    <w:basedOn w:val="Normal"/>
    <w:link w:val="NotedebasdepageCar"/>
    <w:uiPriority w:val="79"/>
    <w:semiHidden/>
    <w:rsid w:val="00494FD7"/>
    <w:pPr>
      <w:spacing w:line="240" w:lineRule="auto"/>
    </w:pPr>
    <w:rPr>
      <w:sz w:val="16"/>
    </w:rPr>
  </w:style>
  <w:style w:type="character" w:customStyle="1" w:styleId="NotedebasdepageCar">
    <w:name w:val="Note de bas de page Car"/>
    <w:basedOn w:val="Policepardfaut"/>
    <w:link w:val="Notedebasdepage"/>
    <w:uiPriority w:val="79"/>
    <w:semiHidden/>
    <w:rsid w:val="00747DEC"/>
    <w:rPr>
      <w:sz w:val="16"/>
    </w:rPr>
  </w:style>
  <w:style w:type="character" w:styleId="Appelnotedebasdep">
    <w:name w:val="footnote reference"/>
    <w:basedOn w:val="Policepardfaut"/>
    <w:uiPriority w:val="79"/>
    <w:semiHidden/>
    <w:unhideWhenUsed/>
    <w:rsid w:val="00642F26"/>
    <w:rPr>
      <w:vertAlign w:val="superscript"/>
    </w:rPr>
  </w:style>
  <w:style w:type="table" w:customStyle="1" w:styleId="TabelleohneRahmen">
    <w:name w:val="Tabelle ohne Rahmen"/>
    <w:basedOn w:val="TableauNormal"/>
    <w:uiPriority w:val="99"/>
    <w:rsid w:val="00C7169E"/>
    <w:tblPr>
      <w:tblCellMar>
        <w:left w:w="0" w:type="dxa"/>
        <w:right w:w="28" w:type="dxa"/>
      </w:tblCellMar>
    </w:tblPr>
  </w:style>
  <w:style w:type="paragraph" w:styleId="Notedefin">
    <w:name w:val="endnote text"/>
    <w:basedOn w:val="Notedebasdepage"/>
    <w:link w:val="NotedefinCar"/>
    <w:uiPriority w:val="79"/>
    <w:semiHidden/>
    <w:unhideWhenUsed/>
    <w:rsid w:val="00113CB8"/>
  </w:style>
  <w:style w:type="character" w:customStyle="1" w:styleId="NotedefinCar">
    <w:name w:val="Note de fin Car"/>
    <w:basedOn w:val="Policepardfaut"/>
    <w:link w:val="Notedefin"/>
    <w:uiPriority w:val="79"/>
    <w:semiHidden/>
    <w:rsid w:val="005A7BE5"/>
    <w:rPr>
      <w:sz w:val="16"/>
      <w:szCs w:val="20"/>
    </w:rPr>
  </w:style>
  <w:style w:type="character" w:styleId="Appeldenotedefin">
    <w:name w:val="endnote reference"/>
    <w:basedOn w:val="Policepardfaut"/>
    <w:uiPriority w:val="79"/>
    <w:semiHidden/>
    <w:unhideWhenUsed/>
    <w:rsid w:val="00113CB8"/>
    <w:rPr>
      <w:vertAlign w:val="superscript"/>
    </w:rPr>
  </w:style>
  <w:style w:type="paragraph" w:customStyle="1" w:styleId="Aufzhlung2">
    <w:name w:val="Aufzählung 2"/>
    <w:basedOn w:val="Aufzhlung1"/>
    <w:uiPriority w:val="6"/>
    <w:rsid w:val="004C3880"/>
    <w:pPr>
      <w:numPr>
        <w:ilvl w:val="1"/>
      </w:numPr>
    </w:pPr>
  </w:style>
  <w:style w:type="paragraph" w:customStyle="1" w:styleId="Aufzhlung3">
    <w:name w:val="Aufzählung 3"/>
    <w:basedOn w:val="Aufzhlung1"/>
    <w:uiPriority w:val="6"/>
    <w:rsid w:val="004C3880"/>
    <w:pPr>
      <w:numPr>
        <w:ilvl w:val="2"/>
      </w:numPr>
    </w:pPr>
  </w:style>
  <w:style w:type="paragraph" w:styleId="Lgende">
    <w:name w:val="caption"/>
    <w:basedOn w:val="Normal"/>
    <w:next w:val="Normal"/>
    <w:uiPriority w:val="35"/>
    <w:semiHidden/>
    <w:rsid w:val="001A52F4"/>
    <w:pPr>
      <w:spacing w:before="120" w:after="240" w:line="240" w:lineRule="auto"/>
    </w:pPr>
    <w:rPr>
      <w:bCs/>
      <w:iCs/>
      <w:sz w:val="18"/>
      <w:szCs w:val="18"/>
    </w:rPr>
  </w:style>
  <w:style w:type="paragraph" w:styleId="En-ttedetabledesmatires">
    <w:name w:val="TOC Heading"/>
    <w:basedOn w:val="Titre1"/>
    <w:next w:val="Normal"/>
    <w:uiPriority w:val="39"/>
    <w:semiHidden/>
    <w:rsid w:val="00DB7675"/>
    <w:pPr>
      <w:spacing w:before="240"/>
      <w:outlineLvl w:val="9"/>
    </w:pPr>
    <w:rPr>
      <w:bCs/>
      <w:szCs w:val="32"/>
    </w:rPr>
  </w:style>
  <w:style w:type="paragraph" w:styleId="Textedebulles">
    <w:name w:val="Balloon Text"/>
    <w:basedOn w:val="Normal"/>
    <w:link w:val="TextedebullesCar"/>
    <w:uiPriority w:val="79"/>
    <w:semiHidden/>
    <w:unhideWhenUsed/>
    <w:rsid w:val="0087001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79"/>
    <w:semiHidden/>
    <w:rsid w:val="005A7BE5"/>
    <w:rPr>
      <w:rFonts w:ascii="Segoe UI" w:hAnsi="Segoe UI" w:cs="Segoe UI"/>
      <w:sz w:val="18"/>
      <w:szCs w:val="18"/>
    </w:rPr>
  </w:style>
  <w:style w:type="paragraph" w:customStyle="1" w:styleId="Seitenzahlen">
    <w:name w:val="Seitenzahlen"/>
    <w:basedOn w:val="Pieddepage"/>
    <w:uiPriority w:val="95"/>
    <w:semiHidden/>
    <w:qFormat/>
    <w:rsid w:val="005A60D0"/>
    <w:pPr>
      <w:jc w:val="right"/>
    </w:pPr>
    <w:rPr>
      <w:rFonts w:ascii="Euclid Circular A Medium" w:hAnsi="Euclid Circular A Medium"/>
      <w:sz w:val="18"/>
    </w:rPr>
  </w:style>
  <w:style w:type="paragraph" w:customStyle="1" w:styleId="berschrift1nummeriert">
    <w:name w:val="Überschrift 1 nummeriert"/>
    <w:basedOn w:val="Titre1"/>
    <w:next w:val="StandardmitAbsatz"/>
    <w:uiPriority w:val="10"/>
    <w:qFormat/>
    <w:rsid w:val="00F32B93"/>
    <w:pPr>
      <w:numPr>
        <w:numId w:val="24"/>
      </w:numPr>
    </w:pPr>
  </w:style>
  <w:style w:type="paragraph" w:customStyle="1" w:styleId="berschrift2nummeriert">
    <w:name w:val="Überschrift 2 nummeriert"/>
    <w:basedOn w:val="Titre2"/>
    <w:next w:val="Normal"/>
    <w:uiPriority w:val="10"/>
    <w:qFormat/>
    <w:rsid w:val="00F32B93"/>
    <w:pPr>
      <w:numPr>
        <w:ilvl w:val="1"/>
        <w:numId w:val="24"/>
      </w:numPr>
    </w:pPr>
  </w:style>
  <w:style w:type="paragraph" w:customStyle="1" w:styleId="berschrift3nummeriert">
    <w:name w:val="Überschrift 3 nummeriert"/>
    <w:basedOn w:val="Titre3"/>
    <w:next w:val="Normal"/>
    <w:uiPriority w:val="10"/>
    <w:qFormat/>
    <w:rsid w:val="00F600C7"/>
    <w:pPr>
      <w:numPr>
        <w:ilvl w:val="2"/>
        <w:numId w:val="24"/>
      </w:numPr>
    </w:pPr>
  </w:style>
  <w:style w:type="paragraph" w:customStyle="1" w:styleId="berschrift4nummeriert">
    <w:name w:val="Überschrift 4 nummeriert"/>
    <w:basedOn w:val="Titre4"/>
    <w:next w:val="Normal"/>
    <w:uiPriority w:val="10"/>
    <w:semiHidden/>
    <w:rsid w:val="00F600C7"/>
    <w:pPr>
      <w:numPr>
        <w:ilvl w:val="3"/>
        <w:numId w:val="24"/>
      </w:numPr>
    </w:pPr>
  </w:style>
  <w:style w:type="paragraph" w:styleId="TM1">
    <w:name w:val="toc 1"/>
    <w:basedOn w:val="Normal"/>
    <w:next w:val="Normal"/>
    <w:autoRedefine/>
    <w:uiPriority w:val="39"/>
    <w:semiHidden/>
    <w:rsid w:val="000B5BAB"/>
    <w:pPr>
      <w:tabs>
        <w:tab w:val="right" w:leader="dot" w:pos="9355"/>
      </w:tabs>
      <w:ind w:left="1134" w:hanging="357"/>
    </w:pPr>
    <w:rPr>
      <w:bCs/>
      <w:noProof/>
    </w:rPr>
  </w:style>
  <w:style w:type="paragraph" w:styleId="TM2">
    <w:name w:val="toc 2"/>
    <w:basedOn w:val="Normal"/>
    <w:next w:val="Normal"/>
    <w:autoRedefine/>
    <w:uiPriority w:val="39"/>
    <w:semiHidden/>
    <w:rsid w:val="001A52F4"/>
    <w:pPr>
      <w:tabs>
        <w:tab w:val="right" w:leader="dot" w:pos="9355"/>
      </w:tabs>
      <w:ind w:left="567" w:hanging="567"/>
    </w:pPr>
    <w:rPr>
      <w:noProof/>
    </w:rPr>
  </w:style>
  <w:style w:type="paragraph" w:styleId="TM3">
    <w:name w:val="toc 3"/>
    <w:basedOn w:val="Normal"/>
    <w:next w:val="Normal"/>
    <w:autoRedefine/>
    <w:uiPriority w:val="39"/>
    <w:semiHidden/>
    <w:rsid w:val="001A52F4"/>
    <w:pPr>
      <w:tabs>
        <w:tab w:val="right" w:leader="dot" w:pos="9355"/>
      </w:tabs>
      <w:ind w:left="567" w:hanging="567"/>
    </w:pPr>
    <w:rPr>
      <w:noProof/>
    </w:rPr>
  </w:style>
  <w:style w:type="paragraph" w:styleId="NormalWeb">
    <w:name w:val="Normal (Web)"/>
    <w:basedOn w:val="Normal"/>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Tabledesillustrations">
    <w:name w:val="table of figures"/>
    <w:basedOn w:val="Normal"/>
    <w:next w:val="Normal"/>
    <w:uiPriority w:val="40"/>
    <w:semiHidden/>
    <w:rsid w:val="001A52F4"/>
    <w:pPr>
      <w:tabs>
        <w:tab w:val="right" w:leader="dot" w:pos="9355"/>
      </w:tabs>
    </w:pPr>
    <w:rPr>
      <w:noProof/>
    </w:rPr>
  </w:style>
  <w:style w:type="paragraph" w:customStyle="1" w:styleId="Absenderzeile">
    <w:name w:val="Absenderzeile"/>
    <w:basedOn w:val="Normal"/>
    <w:uiPriority w:val="16"/>
    <w:semiHidden/>
    <w:rsid w:val="00874E49"/>
    <w:pPr>
      <w:pBdr>
        <w:bottom w:val="single" w:sz="6" w:space="1" w:color="auto"/>
      </w:pBdr>
    </w:pPr>
    <w:rPr>
      <w:sz w:val="12"/>
    </w:rPr>
  </w:style>
  <w:style w:type="paragraph" w:customStyle="1" w:styleId="Nummerierung1">
    <w:name w:val="Nummerierung 1"/>
    <w:basedOn w:val="Normal"/>
    <w:uiPriority w:val="7"/>
    <w:qFormat/>
    <w:rsid w:val="009804FC"/>
    <w:pPr>
      <w:numPr>
        <w:ilvl w:val="5"/>
        <w:numId w:val="24"/>
      </w:numPr>
    </w:pPr>
  </w:style>
  <w:style w:type="paragraph" w:customStyle="1" w:styleId="Nummerierung2">
    <w:name w:val="Nummerierung 2"/>
    <w:basedOn w:val="Nummerierung1"/>
    <w:uiPriority w:val="7"/>
    <w:qFormat/>
    <w:rsid w:val="009804FC"/>
    <w:pPr>
      <w:numPr>
        <w:ilvl w:val="6"/>
      </w:numPr>
    </w:pPr>
  </w:style>
  <w:style w:type="character" w:styleId="Numrodepage">
    <w:name w:val="page number"/>
    <w:basedOn w:val="Policepardfaut"/>
    <w:uiPriority w:val="79"/>
    <w:semiHidden/>
    <w:rsid w:val="00E8428A"/>
  </w:style>
  <w:style w:type="paragraph" w:customStyle="1" w:styleId="Nummerierungabc">
    <w:name w:val="Nummerierung abc"/>
    <w:basedOn w:val="Paragraphedeliste"/>
    <w:uiPriority w:val="8"/>
    <w:qFormat/>
    <w:rsid w:val="00CF1E53"/>
    <w:pPr>
      <w:numPr>
        <w:ilvl w:val="8"/>
        <w:numId w:val="24"/>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Titre5"/>
    <w:next w:val="Normal"/>
    <w:uiPriority w:val="10"/>
    <w:semiHidden/>
    <w:rsid w:val="005A357F"/>
    <w:pPr>
      <w:numPr>
        <w:ilvl w:val="4"/>
        <w:numId w:val="24"/>
      </w:numPr>
    </w:pPr>
  </w:style>
  <w:style w:type="paragraph" w:customStyle="1" w:styleId="Dokumentbezeichnung">
    <w:name w:val="Dokumentbezeichnung"/>
    <w:basedOn w:val="Titre1"/>
    <w:next w:val="Normal"/>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Textedelespacerserv">
    <w:name w:val="Placeholder Text"/>
    <w:basedOn w:val="Policepardfaut"/>
    <w:uiPriority w:val="79"/>
    <w:semiHidden/>
    <w:rsid w:val="00C30C28"/>
    <w:rPr>
      <w:color w:val="B9B9B9" w:themeColor="background2"/>
    </w:rPr>
  </w:style>
  <w:style w:type="paragraph" w:customStyle="1" w:styleId="ErstelltdurchVorlagenbauerchfrBirdLife">
    <w:name w:val="Erstellt durch Vorlagenbauer.ch für BirdLife"/>
    <w:basedOn w:val="Normal"/>
    <w:next w:val="Normal"/>
    <w:semiHidden/>
    <w:rsid w:val="00BB0EB7"/>
    <w:pPr>
      <w:shd w:val="clear" w:color="auto" w:fill="FFFFFF" w:themeFill="background1"/>
    </w:pPr>
  </w:style>
  <w:style w:type="paragraph" w:customStyle="1" w:styleId="Tabellenfolgezeile">
    <w:name w:val="Tabellenfolgezeile"/>
    <w:basedOn w:val="Normal"/>
    <w:next w:val="Normal"/>
    <w:uiPriority w:val="90"/>
    <w:semiHidden/>
    <w:qFormat/>
    <w:rsid w:val="0016774B"/>
    <w:pPr>
      <w:spacing w:line="20" w:lineRule="exact"/>
    </w:pPr>
    <w:rPr>
      <w:sz w:val="2"/>
      <w:szCs w:val="2"/>
    </w:rPr>
  </w:style>
  <w:style w:type="paragraph" w:styleId="TM4">
    <w:name w:val="toc 4"/>
    <w:basedOn w:val="Normal"/>
    <w:next w:val="Normal"/>
    <w:autoRedefine/>
    <w:uiPriority w:val="39"/>
    <w:semiHidden/>
    <w:rsid w:val="001A52F4"/>
    <w:pPr>
      <w:tabs>
        <w:tab w:val="right" w:leader="dot" w:pos="9355"/>
      </w:tabs>
      <w:ind w:left="851" w:hanging="851"/>
    </w:pPr>
    <w:rPr>
      <w:noProof/>
    </w:rPr>
  </w:style>
  <w:style w:type="paragraph" w:styleId="TM5">
    <w:name w:val="toc 5"/>
    <w:basedOn w:val="Normal"/>
    <w:next w:val="Normal"/>
    <w:autoRedefine/>
    <w:uiPriority w:val="39"/>
    <w:semiHidden/>
    <w:rsid w:val="001A52F4"/>
    <w:pPr>
      <w:tabs>
        <w:tab w:val="right" w:leader="dot" w:pos="9355"/>
      </w:tabs>
      <w:ind w:left="993" w:hanging="993"/>
    </w:pPr>
    <w:rPr>
      <w:noProof/>
    </w:rPr>
  </w:style>
  <w:style w:type="paragraph" w:customStyle="1" w:styleId="StandardmitAbsatz">
    <w:name w:val="Standard mit Absatz"/>
    <w:basedOn w:val="Normal"/>
    <w:qFormat/>
    <w:rsid w:val="00255FA3"/>
    <w:pPr>
      <w:spacing w:after="120"/>
    </w:pPr>
  </w:style>
  <w:style w:type="character" w:styleId="lev">
    <w:name w:val="Strong"/>
    <w:basedOn w:val="Policepardfaut"/>
    <w:uiPriority w:val="1"/>
    <w:qFormat/>
    <w:rsid w:val="00493895"/>
    <w:rPr>
      <w:rFonts w:asciiTheme="minorHAnsi" w:hAnsiTheme="minorHAnsi"/>
      <w:b/>
      <w:bCs/>
    </w:rPr>
  </w:style>
  <w:style w:type="paragraph" w:customStyle="1" w:styleId="auflistung">
    <w:name w:val="auflistung"/>
    <w:basedOn w:val="Normal"/>
    <w:uiPriority w:val="99"/>
    <w:semiHidden/>
    <w:rsid w:val="00D93D07"/>
    <w:pPr>
      <w:autoSpaceDE w:val="0"/>
      <w:autoSpaceDN w:val="0"/>
      <w:adjustRightInd w:val="0"/>
      <w:spacing w:after="260" w:line="120" w:lineRule="atLeast"/>
      <w:ind w:left="283"/>
      <w:textAlignment w:val="center"/>
    </w:pPr>
    <w:rPr>
      <w:rFonts w:ascii="EuclidCircularA-Regular" w:hAnsi="EuclidCircularA-Regular" w:cs="EuclidCircularA-Regular"/>
      <w:color w:val="000000"/>
      <w:lang w:val="en-GB"/>
    </w:rPr>
  </w:style>
  <w:style w:type="paragraph" w:customStyle="1" w:styleId="Claim">
    <w:name w:val="Claim"/>
    <w:basedOn w:val="Normal"/>
    <w:uiPriority w:val="98"/>
    <w:semiHidden/>
    <w:rsid w:val="00735EBA"/>
    <w:rPr>
      <w:rFonts w:ascii="Euclid Circular A Medium" w:hAnsi="Euclid Circular A Medium"/>
      <w:sz w:val="18"/>
    </w:rPr>
  </w:style>
  <w:style w:type="paragraph" w:customStyle="1" w:styleId="ClaimText">
    <w:name w:val="Claim Text"/>
    <w:basedOn w:val="Normal"/>
    <w:uiPriority w:val="98"/>
    <w:semiHidden/>
    <w:rsid w:val="009111CE"/>
    <w:pPr>
      <w:spacing w:line="200" w:lineRule="exact"/>
    </w:pPr>
    <w:rPr>
      <w:rFonts w:ascii="Euclid Circular A Light" w:hAnsi="Euclid Circular A Light"/>
      <w:color w:val="FFFFFF" w:themeColor="background1"/>
      <w:sz w:val="17"/>
    </w:rPr>
  </w:style>
  <w:style w:type="character" w:customStyle="1" w:styleId="Claim9Pt">
    <w:name w:val="Claim 9 Pt"/>
    <w:basedOn w:val="Policepardfaut"/>
    <w:uiPriority w:val="1"/>
    <w:semiHidden/>
    <w:qFormat/>
    <w:rsid w:val="004A6CF6"/>
    <w:rPr>
      <w:rFonts w:ascii="Euclid Circular A Medium" w:hAnsi="Euclid Circular A Medium"/>
      <w:sz w:val="18"/>
    </w:rPr>
  </w:style>
  <w:style w:type="table" w:customStyle="1" w:styleId="BLTabelle1">
    <w:name w:val="BL Tabelle 1"/>
    <w:basedOn w:val="TableauNormal"/>
    <w:uiPriority w:val="99"/>
    <w:rsid w:val="00D128A4"/>
    <w:tblPr>
      <w:tblBorders>
        <w:top w:val="single" w:sz="4" w:space="0" w:color="auto"/>
        <w:bottom w:val="single" w:sz="4" w:space="0" w:color="auto"/>
        <w:insideH w:val="single" w:sz="4" w:space="0" w:color="auto"/>
        <w:insideV w:val="single" w:sz="4" w:space="0" w:color="auto"/>
      </w:tblBorders>
      <w:tblCellMar>
        <w:top w:w="51" w:type="dxa"/>
        <w:left w:w="79" w:type="dxa"/>
        <w:bottom w:w="51" w:type="dxa"/>
        <w:right w:w="79" w:type="dxa"/>
      </w:tblCellMar>
    </w:tblPr>
    <w:tblStylePr w:type="firstRow">
      <w:tblPr/>
      <w:tcPr>
        <w:tcBorders>
          <w:top w:val="single" w:sz="8" w:space="0" w:color="auto"/>
          <w:left w:val="nil"/>
          <w:bottom w:val="single" w:sz="8" w:space="0" w:color="auto"/>
          <w:right w:val="nil"/>
          <w:insideH w:val="nil"/>
          <w:insideV w:val="single" w:sz="4" w:space="0" w:color="auto"/>
          <w:tl2br w:val="nil"/>
          <w:tr2bl w:val="nil"/>
        </w:tcBorders>
      </w:tcPr>
    </w:tblStylePr>
    <w:tblStylePr w:type="lastRow">
      <w:tblPr/>
      <w:tcPr>
        <w:tcBorders>
          <w:top w:val="single" w:sz="8" w:space="0" w:color="auto"/>
          <w:left w:val="nil"/>
          <w:bottom w:val="single" w:sz="8" w:space="0" w:color="auto"/>
          <w:right w:val="nil"/>
          <w:insideH w:val="nil"/>
          <w:insideV w:val="single" w:sz="4" w:space="0" w:color="auto"/>
          <w:tl2br w:val="nil"/>
          <w:tr2bl w:val="nil"/>
        </w:tcBorders>
      </w:tcPr>
    </w:tblStylePr>
  </w:style>
  <w:style w:type="paragraph" w:customStyle="1" w:styleId="AufzhlungRechnung">
    <w:name w:val="Aufzählung Rechnung"/>
    <w:basedOn w:val="Normal"/>
    <w:uiPriority w:val="6"/>
    <w:qFormat/>
    <w:rsid w:val="00D97380"/>
    <w:pPr>
      <w:numPr>
        <w:numId w:val="38"/>
      </w:numPr>
      <w:spacing w:before="120" w:after="120"/>
      <w:ind w:left="238" w:right="-108" w:hanging="238"/>
      <w:contextualSpacing/>
    </w:pPr>
  </w:style>
  <w:style w:type="character" w:customStyle="1" w:styleId="Kursiv">
    <w:name w:val="Kursiv"/>
    <w:basedOn w:val="Policepardfaut"/>
    <w:uiPriority w:val="1"/>
    <w:qFormat/>
    <w:rsid w:val="00493895"/>
    <w:rPr>
      <w:rFonts w:asciiTheme="minorHAnsi" w:hAnsiTheme="minorHAnsi"/>
      <w:i/>
    </w:rPr>
  </w:style>
  <w:style w:type="character" w:styleId="Marquedecommentaire">
    <w:name w:val="annotation reference"/>
    <w:basedOn w:val="Policepardfaut"/>
    <w:uiPriority w:val="79"/>
    <w:semiHidden/>
    <w:unhideWhenUsed/>
    <w:rsid w:val="001648F7"/>
    <w:rPr>
      <w:sz w:val="16"/>
      <w:szCs w:val="16"/>
    </w:rPr>
  </w:style>
  <w:style w:type="paragraph" w:styleId="Commentaire">
    <w:name w:val="annotation text"/>
    <w:basedOn w:val="Normal"/>
    <w:link w:val="CommentaireCar"/>
    <w:uiPriority w:val="79"/>
    <w:unhideWhenUsed/>
    <w:rsid w:val="001648F7"/>
    <w:pPr>
      <w:spacing w:line="240" w:lineRule="auto"/>
    </w:pPr>
  </w:style>
  <w:style w:type="character" w:customStyle="1" w:styleId="CommentaireCar">
    <w:name w:val="Commentaire Car"/>
    <w:basedOn w:val="Policepardfaut"/>
    <w:link w:val="Commentaire"/>
    <w:uiPriority w:val="79"/>
    <w:rsid w:val="001648F7"/>
    <w:rPr>
      <w14:numSpacing w14:val="tabular"/>
    </w:rPr>
  </w:style>
  <w:style w:type="paragraph" w:styleId="Objetducommentaire">
    <w:name w:val="annotation subject"/>
    <w:basedOn w:val="Commentaire"/>
    <w:next w:val="Commentaire"/>
    <w:link w:val="ObjetducommentaireCar"/>
    <w:uiPriority w:val="79"/>
    <w:semiHidden/>
    <w:unhideWhenUsed/>
    <w:rsid w:val="001648F7"/>
    <w:rPr>
      <w:b/>
      <w:bCs/>
    </w:rPr>
  </w:style>
  <w:style w:type="character" w:customStyle="1" w:styleId="ObjetducommentaireCar">
    <w:name w:val="Objet du commentaire Car"/>
    <w:basedOn w:val="CommentaireCar"/>
    <w:link w:val="Objetducommentaire"/>
    <w:uiPriority w:val="79"/>
    <w:semiHidden/>
    <w:rsid w:val="001648F7"/>
    <w:rPr>
      <w:b/>
      <w:bCs/>
      <w14:numSpacing w14:val="tabular"/>
    </w:rPr>
  </w:style>
  <w:style w:type="paragraph" w:styleId="Rvision">
    <w:name w:val="Revision"/>
    <w:hidden/>
    <w:uiPriority w:val="99"/>
    <w:semiHidden/>
    <w:rsid w:val="001648F7"/>
    <w:pPr>
      <w:spacing w:line="240" w:lineRule="auto"/>
    </w:pPr>
    <w:rPr>
      <w14:numSpacing w14:val="tabular"/>
    </w:rPr>
  </w:style>
  <w:style w:type="character" w:styleId="Mentionnonrsolue">
    <w:name w:val="Unresolved Mention"/>
    <w:basedOn w:val="Policepardfaut"/>
    <w:uiPriority w:val="79"/>
    <w:semiHidden/>
    <w:unhideWhenUsed/>
    <w:rsid w:val="00A81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3735">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417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rdlife.ch/fr/content/images-de-presse-pour-leurobirdwat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Larissa-Design">
  <a:themeElements>
    <a:clrScheme name="BirdLife">
      <a:dk1>
        <a:sysClr val="windowText" lastClr="000000"/>
      </a:dk1>
      <a:lt1>
        <a:sysClr val="window" lastClr="FFFFFF"/>
      </a:lt1>
      <a:dk2>
        <a:srgbClr val="4B4B4B"/>
      </a:dk2>
      <a:lt2>
        <a:srgbClr val="B9B9B9"/>
      </a:lt2>
      <a:accent1>
        <a:srgbClr val="0B6FAC"/>
      </a:accent1>
      <a:accent2>
        <a:srgbClr val="4CBC38"/>
      </a:accent2>
      <a:accent3>
        <a:srgbClr val="B0AC0C"/>
      </a:accent3>
      <a:accent4>
        <a:srgbClr val="AF5009"/>
      </a:accent4>
      <a:accent5>
        <a:srgbClr val="AC0C99"/>
      </a:accent5>
      <a:accent6>
        <a:srgbClr val="0BA5A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65BC84425904F8913C4CF5529758B" ma:contentTypeVersion="14" ma:contentTypeDescription="Create a new document." ma:contentTypeScope="" ma:versionID="f7b172b40f47cc7b17b3f72250d9b732">
  <xsd:schema xmlns:xsd="http://www.w3.org/2001/XMLSchema" xmlns:xs="http://www.w3.org/2001/XMLSchema" xmlns:p="http://schemas.microsoft.com/office/2006/metadata/properties" xmlns:ns2="a074ed78-0612-432e-86b4-ee4b9bd6be11" xmlns:ns3="f5aefbbf-e803-4937-bb7d-adf8d334ee86" targetNamespace="http://schemas.microsoft.com/office/2006/metadata/properties" ma:root="true" ma:fieldsID="1e7f57b7d8fe881d822dd08cc3632dcd" ns2:_="" ns3:_="">
    <xsd:import namespace="a074ed78-0612-432e-86b4-ee4b9bd6be11"/>
    <xsd:import namespace="f5aefbbf-e803-4937-bb7d-adf8d334ee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4ed78-0612-432e-86b4-ee4b9bd6b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79c879-9543-4900-8ef9-38b0cbbc33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aefbbf-e803-4937-bb7d-adf8d334ee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d59bb3-eec1-4a3b-9905-abe9b00e8567}" ma:internalName="TaxCatchAll" ma:showField="CatchAllData" ma:web="f5aefbbf-e803-4937-bb7d-adf8d334e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f5aefbbf-e803-4937-bb7d-adf8d334ee86" xsi:nil="true"/>
    <lcf76f155ced4ddcb4097134ff3c332f xmlns="a074ed78-0612-432e-86b4-ee4b9bd6be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98198-5AA8-4D03-90F2-06C22704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4ed78-0612-432e-86b4-ee4b9bd6be11"/>
    <ds:schemaRef ds:uri="f5aefbbf-e803-4937-bb7d-adf8d334e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f5aefbbf-e803-4937-bb7d-adf8d334ee86"/>
    <ds:schemaRef ds:uri="a074ed78-0612-432e-86b4-ee4b9bd6be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606</Words>
  <Characters>3336</Characters>
  <Application>Microsoft Office Word</Application>
  <DocSecurity>0</DocSecurity>
  <Lines>27</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erstellt durch Vorlagenbauer.ch</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Eva Inderwildi</cp:lastModifiedBy>
  <cp:revision>21</cp:revision>
  <cp:lastPrinted>2022-12-01T09:28:00Z</cp:lastPrinted>
  <dcterms:created xsi:type="dcterms:W3CDTF">2024-10-07T08:19:00Z</dcterms:created>
  <dcterms:modified xsi:type="dcterms:W3CDTF">2024-10-07T11:36:00Z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ies>
</file>