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565EB" w14:textId="399F4915" w:rsidR="00E91E28" w:rsidRPr="003A223A" w:rsidRDefault="00E91E28" w:rsidP="003E38C2">
      <w:pPr>
        <w:spacing w:afterLines="120" w:after="288" w:line="240" w:lineRule="auto"/>
        <w:ind w:right="173"/>
        <w:rPr>
          <w:rStyle w:val="Kursiv"/>
        </w:rPr>
      </w:pPr>
      <w:bookmarkStart w:id="0" w:name="_Toc89772125"/>
      <w:bookmarkStart w:id="1" w:name="_Toc99363813"/>
      <w:r w:rsidRPr="003A223A">
        <w:rPr>
          <w:rStyle w:val="Kursiv"/>
        </w:rPr>
        <w:t xml:space="preserve">Medienmitteilung von BirdLife Schweiz vom </w:t>
      </w:r>
      <w:r w:rsidR="00581935">
        <w:rPr>
          <w:rStyle w:val="Kursiv"/>
        </w:rPr>
        <w:t>1</w:t>
      </w:r>
      <w:r w:rsidR="00161237">
        <w:rPr>
          <w:rStyle w:val="Kursiv"/>
        </w:rPr>
        <w:t>3.2.2025</w:t>
      </w:r>
    </w:p>
    <w:p w14:paraId="4754855D" w14:textId="5679A648" w:rsidR="00161237" w:rsidRDefault="00161237" w:rsidP="003E38C2">
      <w:pPr>
        <w:spacing w:line="276" w:lineRule="auto"/>
        <w:ind w:right="173"/>
        <w:rPr>
          <w:rFonts w:asciiTheme="majorHAnsi" w:eastAsiaTheme="majorEastAsia" w:hAnsiTheme="majorHAnsi" w:cstheme="majorBidi"/>
          <w:sz w:val="36"/>
          <w:szCs w:val="52"/>
        </w:rPr>
      </w:pPr>
      <w:r w:rsidRPr="00161237">
        <w:rPr>
          <w:rFonts w:asciiTheme="majorHAnsi" w:eastAsiaTheme="majorEastAsia" w:hAnsiTheme="majorHAnsi" w:cstheme="majorBidi"/>
          <w:sz w:val="36"/>
          <w:szCs w:val="52"/>
        </w:rPr>
        <w:t xml:space="preserve">Turteln wie die Turteltauben: Ein Herz für Vögel am </w:t>
      </w:r>
      <w:r>
        <w:rPr>
          <w:rFonts w:asciiTheme="majorHAnsi" w:eastAsiaTheme="majorEastAsia" w:hAnsiTheme="majorHAnsi" w:cstheme="majorBidi"/>
          <w:sz w:val="36"/>
          <w:szCs w:val="52"/>
        </w:rPr>
        <w:br/>
      </w:r>
      <w:r w:rsidRPr="00161237">
        <w:rPr>
          <w:rFonts w:asciiTheme="majorHAnsi" w:eastAsiaTheme="majorEastAsia" w:hAnsiTheme="majorHAnsi" w:cstheme="majorBidi"/>
          <w:sz w:val="36"/>
          <w:szCs w:val="52"/>
        </w:rPr>
        <w:t>Valentinstag</w:t>
      </w:r>
    </w:p>
    <w:p w14:paraId="25F8D7C0" w14:textId="77777777" w:rsidR="00161237" w:rsidRPr="00161237" w:rsidRDefault="00161237" w:rsidP="003E38C2">
      <w:pPr>
        <w:spacing w:line="276" w:lineRule="auto"/>
        <w:ind w:right="173"/>
        <w:rPr>
          <w:rFonts w:asciiTheme="majorHAnsi" w:eastAsiaTheme="majorEastAsia" w:hAnsiTheme="majorHAnsi" w:cstheme="majorBidi"/>
          <w:sz w:val="16"/>
          <w:szCs w:val="16"/>
        </w:rPr>
      </w:pPr>
    </w:p>
    <w:p w14:paraId="38E92C1D" w14:textId="77777777" w:rsidR="00161237" w:rsidRDefault="00161237" w:rsidP="003E38C2">
      <w:pPr>
        <w:spacing w:line="276" w:lineRule="auto"/>
        <w:ind w:right="173"/>
        <w:rPr>
          <w:rFonts w:ascii="Arial" w:hAnsi="Arial" w:cs="Arial"/>
          <w:b/>
          <w:bCs/>
          <w:sz w:val="22"/>
          <w:szCs w:val="22"/>
        </w:rPr>
      </w:pPr>
      <w:r w:rsidRPr="00161237">
        <w:rPr>
          <w:rFonts w:ascii="Arial" w:hAnsi="Arial" w:cs="Arial"/>
          <w:b/>
          <w:bCs/>
          <w:sz w:val="22"/>
          <w:szCs w:val="22"/>
        </w:rPr>
        <w:t xml:space="preserve">Der Valentinstag steht ganz im Zeichen der Liebe. Doch während Menschen an diesem Tag ihre Zuneigung feiern, steht eine der grössten Liebessymbole der Natur vor dem Aus: die Turteltaube. </w:t>
      </w:r>
    </w:p>
    <w:p w14:paraId="63000081" w14:textId="77777777" w:rsidR="00161237" w:rsidRPr="00161237" w:rsidRDefault="00161237" w:rsidP="003E38C2">
      <w:pPr>
        <w:spacing w:line="276" w:lineRule="auto"/>
        <w:ind w:right="173"/>
        <w:rPr>
          <w:rFonts w:ascii="Arial" w:hAnsi="Arial" w:cs="Arial"/>
          <w:b/>
          <w:bCs/>
          <w:sz w:val="22"/>
          <w:szCs w:val="22"/>
        </w:rPr>
      </w:pPr>
    </w:p>
    <w:p w14:paraId="644E23A8" w14:textId="77777777" w:rsidR="00161237" w:rsidRDefault="00161237" w:rsidP="003E38C2">
      <w:pPr>
        <w:spacing w:line="276" w:lineRule="auto"/>
        <w:ind w:right="173"/>
        <w:rPr>
          <w:rFonts w:ascii="Arial" w:hAnsi="Arial" w:cs="Arial"/>
          <w:sz w:val="22"/>
          <w:szCs w:val="22"/>
        </w:rPr>
      </w:pPr>
      <w:r w:rsidRPr="00161237">
        <w:rPr>
          <w:rFonts w:ascii="Arial" w:hAnsi="Arial" w:cs="Arial"/>
          <w:sz w:val="22"/>
          <w:szCs w:val="22"/>
        </w:rPr>
        <w:t>Seit Jahrhunderten gilt die Turteltaube als Sinnbild der Treue. Doch hinter dieser süssen Symbolik verbirgt sich eine dramatische Realität. Durch den Verlust wertvoller Lebensräume bei uns im Brutgebiet und im Süden sowie aufgrund von Verfolgung sind die Bestände der Turteltaube dramatisch eingebrochen – besonders auch in der Schweiz.</w:t>
      </w:r>
    </w:p>
    <w:p w14:paraId="19FB66A6" w14:textId="77777777" w:rsidR="00161237" w:rsidRPr="00161237" w:rsidRDefault="00161237" w:rsidP="003E38C2">
      <w:pPr>
        <w:spacing w:line="276" w:lineRule="auto"/>
        <w:ind w:right="173"/>
        <w:rPr>
          <w:rFonts w:ascii="Arial" w:hAnsi="Arial" w:cs="Arial"/>
          <w:sz w:val="22"/>
          <w:szCs w:val="22"/>
        </w:rPr>
      </w:pPr>
    </w:p>
    <w:p w14:paraId="24BADD0B" w14:textId="77777777" w:rsidR="00161237" w:rsidRDefault="00161237" w:rsidP="003E38C2">
      <w:pPr>
        <w:spacing w:line="276" w:lineRule="auto"/>
        <w:ind w:right="173"/>
        <w:rPr>
          <w:rFonts w:ascii="Arial" w:hAnsi="Arial" w:cs="Arial"/>
          <w:sz w:val="22"/>
          <w:szCs w:val="22"/>
        </w:rPr>
      </w:pPr>
      <w:r w:rsidRPr="00161237">
        <w:rPr>
          <w:rFonts w:ascii="Arial" w:hAnsi="Arial" w:cs="Arial"/>
          <w:b/>
          <w:bCs/>
          <w:sz w:val="22"/>
          <w:szCs w:val="22"/>
        </w:rPr>
        <w:t>Dramatischer Rückgang – auch in der Schweiz</w:t>
      </w:r>
      <w:r w:rsidRPr="00161237">
        <w:rPr>
          <w:rFonts w:ascii="Arial" w:hAnsi="Arial" w:cs="Arial"/>
          <w:sz w:val="22"/>
          <w:szCs w:val="22"/>
        </w:rPr>
        <w:br/>
        <w:t>Einst weit verbreitet, gibt es in der Schweiz heute nur noch eine kleine Population von rund 100 bis 200 singenden Männchen. Wie viele von ihnen überhaupt noch ein Weibchen finden, ist ungewiss. Die letzten Bestände konzentrieren sich auf wenige Regionen in tiefen Lagen, vor allem in der Westschweiz, im Rhonetal, im Südtessin und in der Nordschweiz. Die grösste Bedrohung für die Turteltaube ist der Verlust naturnaher Kulturlandschaften. Die intensive Landwirtschaft lässt kaum noch geeignete Lebensräume zum Brüten und für die Nahrungssuche übrig. Dadurch sinkt der Fortpflanzungserfolg – und mit ihm die Hoffnung auf eine Erholung der Population.</w:t>
      </w:r>
    </w:p>
    <w:p w14:paraId="0ED0861E" w14:textId="77777777" w:rsidR="00161237" w:rsidRPr="00161237" w:rsidRDefault="00161237" w:rsidP="003E38C2">
      <w:pPr>
        <w:spacing w:line="276" w:lineRule="auto"/>
        <w:ind w:right="173"/>
        <w:rPr>
          <w:rFonts w:ascii="Arial" w:hAnsi="Arial" w:cs="Arial"/>
          <w:sz w:val="22"/>
          <w:szCs w:val="22"/>
        </w:rPr>
      </w:pPr>
    </w:p>
    <w:p w14:paraId="2FBEAFE3" w14:textId="77777777" w:rsidR="00161237" w:rsidRDefault="00161237" w:rsidP="003E38C2">
      <w:pPr>
        <w:spacing w:line="276" w:lineRule="auto"/>
        <w:ind w:right="173"/>
        <w:rPr>
          <w:rFonts w:ascii="Arial" w:hAnsi="Arial" w:cs="Arial"/>
          <w:sz w:val="22"/>
          <w:szCs w:val="22"/>
        </w:rPr>
      </w:pPr>
      <w:r w:rsidRPr="00161237">
        <w:rPr>
          <w:rFonts w:ascii="Arial" w:hAnsi="Arial" w:cs="Arial"/>
          <w:b/>
          <w:bCs/>
          <w:sz w:val="22"/>
          <w:szCs w:val="22"/>
        </w:rPr>
        <w:t>Schutzprojekte bringen Hoffnung</w:t>
      </w:r>
      <w:r w:rsidRPr="00161237">
        <w:rPr>
          <w:rFonts w:ascii="Arial" w:hAnsi="Arial" w:cs="Arial"/>
          <w:sz w:val="22"/>
          <w:szCs w:val="22"/>
        </w:rPr>
        <w:br/>
        <w:t>Doch es gibt auch positive Entwicklungen: In England konnten sich die Bestände der Turteltaube lokal deutlich erholen – dank grossflächiger extensiver Beweidung und Brachen, die ein reiches Nahrungsangebot bieten. Um dem Rückgang hierzulande entgegenzuwirken, hat BirdLife Schweiz ab 2021 Pilotversuche zur gezielten Förderung der Art gestartet. Spezielle Brachen mit rund 50 % offenen Bodenflächen bieten den Turteltauben ideale Bedingungen zur Nahrungssuche.</w:t>
      </w:r>
    </w:p>
    <w:p w14:paraId="0C73544B" w14:textId="77777777" w:rsidR="00161237" w:rsidRPr="00161237" w:rsidRDefault="00161237" w:rsidP="003E38C2">
      <w:pPr>
        <w:spacing w:line="276" w:lineRule="auto"/>
        <w:ind w:right="173"/>
        <w:rPr>
          <w:rFonts w:ascii="Arial" w:hAnsi="Arial" w:cs="Arial"/>
          <w:sz w:val="22"/>
          <w:szCs w:val="22"/>
        </w:rPr>
      </w:pPr>
    </w:p>
    <w:p w14:paraId="7BED71ED" w14:textId="77777777" w:rsidR="00161237" w:rsidRDefault="00161237" w:rsidP="003E38C2">
      <w:pPr>
        <w:spacing w:line="276" w:lineRule="auto"/>
        <w:ind w:right="173"/>
        <w:rPr>
          <w:rFonts w:ascii="Arial" w:hAnsi="Arial" w:cs="Arial"/>
          <w:sz w:val="22"/>
          <w:szCs w:val="22"/>
        </w:rPr>
      </w:pPr>
      <w:r w:rsidRPr="00161237">
        <w:rPr>
          <w:rFonts w:ascii="Arial" w:hAnsi="Arial" w:cs="Arial"/>
          <w:sz w:val="22"/>
          <w:szCs w:val="22"/>
        </w:rPr>
        <w:t xml:space="preserve">Seit 2024 legen BirdLife Schweiz und Partner in den Kantonen Bern, Freiburg (Grosses Moos), Waadt (Bois de Suchy) und Genf (Champagne </w:t>
      </w:r>
      <w:proofErr w:type="spellStart"/>
      <w:r w:rsidRPr="00161237">
        <w:rPr>
          <w:rFonts w:ascii="Arial" w:hAnsi="Arial" w:cs="Arial"/>
          <w:sz w:val="22"/>
          <w:szCs w:val="22"/>
        </w:rPr>
        <w:t>genevoise</w:t>
      </w:r>
      <w:proofErr w:type="spellEnd"/>
      <w:r w:rsidRPr="00161237">
        <w:rPr>
          <w:rFonts w:ascii="Arial" w:hAnsi="Arial" w:cs="Arial"/>
          <w:sz w:val="22"/>
          <w:szCs w:val="22"/>
        </w:rPr>
        <w:t xml:space="preserve">) gezielt Turteltaubenbrachen an. In enger Zusammenarbeit mit lokalen Landwirten, den Kantonen sowie der </w:t>
      </w:r>
      <w:proofErr w:type="spellStart"/>
      <w:r w:rsidRPr="00161237">
        <w:rPr>
          <w:rFonts w:ascii="Arial" w:hAnsi="Arial" w:cs="Arial"/>
          <w:sz w:val="22"/>
          <w:szCs w:val="22"/>
        </w:rPr>
        <w:t>Groupe</w:t>
      </w:r>
      <w:proofErr w:type="spellEnd"/>
      <w:r w:rsidRPr="00161237">
        <w:rPr>
          <w:rFonts w:ascii="Arial" w:hAnsi="Arial" w:cs="Arial"/>
          <w:sz w:val="22"/>
          <w:szCs w:val="22"/>
        </w:rPr>
        <w:t xml:space="preserve"> </w:t>
      </w:r>
      <w:proofErr w:type="spellStart"/>
      <w:r w:rsidRPr="00161237">
        <w:rPr>
          <w:rFonts w:ascii="Arial" w:hAnsi="Arial" w:cs="Arial"/>
          <w:sz w:val="22"/>
          <w:szCs w:val="22"/>
        </w:rPr>
        <w:t>ornithologique</w:t>
      </w:r>
      <w:proofErr w:type="spellEnd"/>
      <w:r w:rsidRPr="00161237">
        <w:rPr>
          <w:rFonts w:ascii="Arial" w:hAnsi="Arial" w:cs="Arial"/>
          <w:sz w:val="22"/>
          <w:szCs w:val="22"/>
        </w:rPr>
        <w:t xml:space="preserve"> du Bassin </w:t>
      </w:r>
      <w:proofErr w:type="spellStart"/>
      <w:r w:rsidRPr="00161237">
        <w:rPr>
          <w:rFonts w:ascii="Arial" w:hAnsi="Arial" w:cs="Arial"/>
          <w:sz w:val="22"/>
          <w:szCs w:val="22"/>
        </w:rPr>
        <w:t>genevois</w:t>
      </w:r>
      <w:proofErr w:type="spellEnd"/>
      <w:r w:rsidRPr="00161237">
        <w:rPr>
          <w:rFonts w:ascii="Arial" w:hAnsi="Arial" w:cs="Arial"/>
          <w:sz w:val="22"/>
          <w:szCs w:val="22"/>
        </w:rPr>
        <w:t xml:space="preserve"> (GOBG) – einem BirdLife-Kantonalverband – konnten bereits zahlreiche dieser wertvollen Flächen geschaffen werden. Der Bestand im Grossen Moos ist verschwindend gering, im Bois de Suchy und der Champagne </w:t>
      </w:r>
      <w:proofErr w:type="spellStart"/>
      <w:r w:rsidRPr="00161237">
        <w:rPr>
          <w:rFonts w:ascii="Arial" w:hAnsi="Arial" w:cs="Arial"/>
          <w:sz w:val="22"/>
          <w:szCs w:val="22"/>
        </w:rPr>
        <w:t>genevoise</w:t>
      </w:r>
      <w:proofErr w:type="spellEnd"/>
      <w:r w:rsidRPr="00161237">
        <w:rPr>
          <w:rFonts w:ascii="Arial" w:hAnsi="Arial" w:cs="Arial"/>
          <w:sz w:val="22"/>
          <w:szCs w:val="22"/>
        </w:rPr>
        <w:t xml:space="preserve"> zählt man noch über 20 singende Männchen. Dort gilt es nun, die Naturschutzanstrengungen zu intensivieren, um diese so wichtigen Bestände möglichst zu erhalten.</w:t>
      </w:r>
    </w:p>
    <w:p w14:paraId="17D7AC66" w14:textId="77777777" w:rsidR="00161237" w:rsidRDefault="00161237" w:rsidP="003E38C2">
      <w:pPr>
        <w:spacing w:line="276" w:lineRule="auto"/>
        <w:ind w:right="173"/>
        <w:rPr>
          <w:rFonts w:ascii="Arial" w:hAnsi="Arial" w:cs="Arial"/>
          <w:sz w:val="22"/>
          <w:szCs w:val="22"/>
        </w:rPr>
      </w:pPr>
    </w:p>
    <w:p w14:paraId="40F87D4F" w14:textId="5F388F20" w:rsidR="00161237" w:rsidRDefault="00161237" w:rsidP="003E38C2">
      <w:pPr>
        <w:spacing w:line="276" w:lineRule="auto"/>
        <w:ind w:right="173"/>
        <w:rPr>
          <w:rFonts w:ascii="Arial" w:hAnsi="Arial" w:cs="Arial"/>
          <w:sz w:val="22"/>
          <w:szCs w:val="22"/>
        </w:rPr>
      </w:pPr>
      <w:r w:rsidRPr="00161237">
        <w:rPr>
          <w:rFonts w:ascii="Arial" w:hAnsi="Arial" w:cs="Arial"/>
          <w:b/>
          <w:bCs/>
          <w:sz w:val="22"/>
          <w:szCs w:val="22"/>
        </w:rPr>
        <w:t>Was können wir alle tun?</w:t>
      </w:r>
      <w:r w:rsidRPr="00161237">
        <w:rPr>
          <w:rFonts w:ascii="Arial" w:hAnsi="Arial" w:cs="Arial"/>
          <w:sz w:val="22"/>
          <w:szCs w:val="22"/>
        </w:rPr>
        <w:br/>
        <w:t>Nutzen Sie den Valentinstag nicht nur, um Ihre Liebsten zu feiern, sondern setzen Sie sich auch für den Schutz eines wahren Symbols der Liebe ein. Unterstützen Sie BirdLife Schweiz dabei, den Turteltauben eine Zukunft zu geben – damit sie auch weiterhin fliegen und turteln können. Denn wahre Liebe kennt keine Grenzen – und so sollte es auch für die Turteltaube sein.</w:t>
      </w:r>
    </w:p>
    <w:p w14:paraId="4A3F2955" w14:textId="77777777" w:rsidR="00B47BF2" w:rsidRDefault="00B47BF2" w:rsidP="003E38C2">
      <w:pPr>
        <w:spacing w:line="276" w:lineRule="auto"/>
        <w:ind w:right="173"/>
        <w:rPr>
          <w:rFonts w:ascii="Arial" w:hAnsi="Arial" w:cs="Arial"/>
          <w:sz w:val="22"/>
          <w:szCs w:val="22"/>
        </w:rPr>
      </w:pPr>
    </w:p>
    <w:p w14:paraId="4368F575" w14:textId="1342BBC7" w:rsidR="00B47BF2" w:rsidRPr="00161237" w:rsidRDefault="00B47BF2" w:rsidP="003E38C2">
      <w:pPr>
        <w:spacing w:line="276" w:lineRule="auto"/>
        <w:ind w:right="173"/>
        <w:rPr>
          <w:rFonts w:ascii="Arial" w:hAnsi="Arial" w:cs="Arial"/>
          <w:sz w:val="22"/>
          <w:szCs w:val="22"/>
        </w:rPr>
      </w:pPr>
      <w:r>
        <w:rPr>
          <w:rFonts w:ascii="Arial" w:hAnsi="Arial" w:cs="Arial"/>
          <w:sz w:val="22"/>
          <w:szCs w:val="22"/>
        </w:rPr>
        <w:t xml:space="preserve">Weitere Informationen und </w:t>
      </w:r>
      <w:proofErr w:type="spellStart"/>
      <w:r>
        <w:rPr>
          <w:rFonts w:ascii="Arial" w:hAnsi="Arial" w:cs="Arial"/>
          <w:sz w:val="22"/>
          <w:szCs w:val="22"/>
        </w:rPr>
        <w:t>Spendemöglichkeit</w:t>
      </w:r>
      <w:proofErr w:type="spellEnd"/>
      <w:r>
        <w:rPr>
          <w:rFonts w:ascii="Arial" w:hAnsi="Arial" w:cs="Arial"/>
          <w:sz w:val="22"/>
          <w:szCs w:val="22"/>
        </w:rPr>
        <w:t>: www.birdlife.ch/turteltaube</w:t>
      </w:r>
    </w:p>
    <w:p w14:paraId="58033B75" w14:textId="77777777" w:rsidR="00B22DD6" w:rsidRPr="00B22DD6" w:rsidRDefault="00B22DD6" w:rsidP="003E38C2">
      <w:pPr>
        <w:spacing w:line="276" w:lineRule="auto"/>
        <w:ind w:right="173"/>
        <w:rPr>
          <w:rFonts w:ascii="Arial" w:hAnsi="Arial" w:cs="Arial"/>
          <w:sz w:val="22"/>
          <w:szCs w:val="22"/>
        </w:rPr>
      </w:pPr>
    </w:p>
    <w:p w14:paraId="37052D9F" w14:textId="77777777" w:rsidR="00307E76" w:rsidRDefault="00307E76" w:rsidP="003E38C2">
      <w:pPr>
        <w:spacing w:after="120"/>
        <w:ind w:right="173"/>
      </w:pPr>
    </w:p>
    <w:p w14:paraId="78774520" w14:textId="3A2B40BC" w:rsidR="007A4A57" w:rsidRDefault="00A77718" w:rsidP="003E38C2">
      <w:pPr>
        <w:ind w:right="173"/>
      </w:pPr>
      <w:r>
        <w:rPr>
          <w:noProof/>
        </w:rPr>
        <mc:AlternateContent>
          <mc:Choice Requires="wps">
            <w:drawing>
              <wp:inline distT="0" distB="0" distL="0" distR="0" wp14:anchorId="285F4CCE" wp14:editId="6B1252E0">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2E9C4" w14:textId="77777777" w:rsidR="00A77718" w:rsidRDefault="00A77718" w:rsidP="00A77718">
                            <w:pPr>
                              <w:pStyle w:val="Titre1"/>
                              <w:spacing w:before="240" w:after="240"/>
                            </w:pPr>
                            <w:r>
                              <w:t>Gemeinsam für die Biodiversität – lokal bis weltweit</w:t>
                            </w:r>
                          </w:p>
                          <w:p w14:paraId="0024B5AB" w14:textId="77777777" w:rsidR="00161237" w:rsidRPr="00161237" w:rsidRDefault="00161237" w:rsidP="00161237">
                            <w:pPr>
                              <w:pStyle w:val="StandardmitAbsatz"/>
                              <w:spacing w:line="276" w:lineRule="auto"/>
                              <w:rPr>
                                <w:bCs/>
                              </w:rPr>
                            </w:pPr>
                            <w:r w:rsidRPr="00161237">
                              <w:rPr>
                                <w:bCs/>
                              </w:rPr>
                              <w:t>BirdLife Schweiz engagiert sich mit viel Herzblut und Fachkenntnis für die Natur. Gemeinsam mit unseren 70'000 Mitgliedern, 430 lokalen Sektionen in den Gemeinden und 19 Kantonalverbänden packen wir auf allen Ebenen für die Biodiversität an. Mit weiteren BirdLife-Organisationen aus 120 Ländern bilden wir das grösste Naturschutz-Netzwerk der Welt: BirdLife International – in der Gemeinde verwurzelt, weltweit wirksam.</w:t>
                            </w:r>
                          </w:p>
                          <w:p w14:paraId="1B5A010B" w14:textId="77777777" w:rsidR="00161237" w:rsidRPr="00161237" w:rsidRDefault="00161237" w:rsidP="00161237">
                            <w:pPr>
                              <w:pStyle w:val="StandardmitAbsatz"/>
                              <w:spacing w:line="276" w:lineRule="auto"/>
                              <w:rPr>
                                <w:bCs/>
                              </w:rPr>
                            </w:pPr>
                            <w:r w:rsidRPr="00161237">
                              <w:rPr>
                                <w:bCs/>
                              </w:rPr>
                              <w:t xml:space="preserve">BirdLife fördert gefährdete Arten wie Steinkauz oder Eisvogel sowie ihre Lebensräume und kämpft für bessere politische Rahmenbedingungen. Mit den BirdLife-Naturzentren, vielfältigen BirdLife-Kursen </w:t>
                            </w:r>
                            <w:r w:rsidRPr="00161237">
                              <w:rPr>
                                <w:bCs/>
                              </w:rPr>
                              <w:br/>
                              <w:t xml:space="preserve">und -Publikationen machen wir die Natur hautnah erlebbar und begeistern für ihren Schutz. </w:t>
                            </w:r>
                          </w:p>
                          <w:p w14:paraId="66E6C502" w14:textId="77777777" w:rsidR="00161237" w:rsidRPr="00161237" w:rsidRDefault="00161237" w:rsidP="00161237">
                            <w:pPr>
                              <w:pStyle w:val="StandardmitAbsatz"/>
                              <w:spacing w:line="276" w:lineRule="auto"/>
                              <w:rPr>
                                <w:bCs/>
                              </w:rPr>
                            </w:pPr>
                            <w:r w:rsidRPr="00161237">
                              <w:rPr>
                                <w:bCs/>
                              </w:rPr>
                              <w:t xml:space="preserve">Schlägt auch Ihr Herz für die Natur und die Vogelwelt? Werden Sie Teil des engagierten BirdLife-Netzwerks: </w:t>
                            </w:r>
                            <w:r w:rsidRPr="00161237">
                              <w:rPr>
                                <w:b/>
                                <w:bCs/>
                              </w:rPr>
                              <w:t>www.birdlife.ch</w:t>
                            </w:r>
                          </w:p>
                          <w:p w14:paraId="67A182FE" w14:textId="7515C5AF" w:rsidR="00A77718" w:rsidRPr="00161237" w:rsidRDefault="00161237" w:rsidP="00161237">
                            <w:pPr>
                              <w:pStyle w:val="StandardmitAbsatz"/>
                              <w:spacing w:line="276" w:lineRule="auto"/>
                              <w:rPr>
                                <w:bCs/>
                              </w:rPr>
                            </w:pPr>
                            <w:r w:rsidRPr="00161237">
                              <w:rPr>
                                <w:bCs/>
                              </w:rP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285F4CCE"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" fillcolor="#daf2d5 [661]" stroked="f" strokeweight=".5pt">
                <v:textbox style="mso-fit-shape-to-text:t" inset="3mm,0,3mm,2mm">
                  <w:txbxContent>
                    <w:p w14:paraId="4BD2E9C4" w14:textId="77777777" w:rsidR="00A77718" w:rsidRDefault="00A77718" w:rsidP="00A77718">
                      <w:pPr>
                        <w:pStyle w:val="berschrift1"/>
                        <w:spacing w:before="240" w:after="240"/>
                      </w:pPr>
                      <w:r>
                        <w:t>Gemeinsam für die Biodiversität – lokal bis weltweit</w:t>
                      </w:r>
                    </w:p>
                    <w:p w14:paraId="0024B5AB" w14:textId="77777777" w:rsidR="00161237" w:rsidRPr="00161237" w:rsidRDefault="00161237" w:rsidP="00161237">
                      <w:pPr>
                        <w:pStyle w:val="StandardmitAbsatz"/>
                        <w:spacing w:line="276" w:lineRule="auto"/>
                        <w:rPr>
                          <w:bCs/>
                        </w:rPr>
                      </w:pPr>
                      <w:r w:rsidRPr="00161237">
                        <w:rPr>
                          <w:bCs/>
                        </w:rPr>
                        <w:t>BirdLife Schweiz engagiert sich mit viel Herzblut und Fachkenntnis für die Natur. Gemeinsam mit unseren 70'000 Mitgliedern, 430 lokalen Sektionen in den Gemeinden und 19 Kantonalverbänden packen wir auf allen Ebenen für die Biodiversität an. Mit weiteren BirdLife-Organisationen aus 120 Ländern bilden wir das grösste Naturschutz-Netzwerk der Welt: BirdLife International – in der Gemeinde verwurzelt, weltweit wirksam.</w:t>
                      </w:r>
                    </w:p>
                    <w:p w14:paraId="1B5A010B" w14:textId="77777777" w:rsidR="00161237" w:rsidRPr="00161237" w:rsidRDefault="00161237" w:rsidP="00161237">
                      <w:pPr>
                        <w:pStyle w:val="StandardmitAbsatz"/>
                        <w:spacing w:line="276" w:lineRule="auto"/>
                        <w:rPr>
                          <w:bCs/>
                        </w:rPr>
                      </w:pPr>
                      <w:r w:rsidRPr="00161237">
                        <w:rPr>
                          <w:bCs/>
                        </w:rPr>
                        <w:t xml:space="preserve">BirdLife fördert gefährdete Arten wie Steinkauz oder Eisvogel sowie ihre Lebensräume und kämpft für bessere politische Rahmenbedingungen. Mit den BirdLife-Naturzentren, vielfältigen BirdLife-Kursen </w:t>
                      </w:r>
                      <w:r w:rsidRPr="00161237">
                        <w:rPr>
                          <w:bCs/>
                        </w:rPr>
                        <w:br/>
                        <w:t xml:space="preserve">und -Publikationen machen wir die Natur hautnah erlebbar und begeistern für ihren Schutz. </w:t>
                      </w:r>
                    </w:p>
                    <w:p w14:paraId="66E6C502" w14:textId="77777777" w:rsidR="00161237" w:rsidRPr="00161237" w:rsidRDefault="00161237" w:rsidP="00161237">
                      <w:pPr>
                        <w:pStyle w:val="StandardmitAbsatz"/>
                        <w:spacing w:line="276" w:lineRule="auto"/>
                        <w:rPr>
                          <w:bCs/>
                        </w:rPr>
                      </w:pPr>
                      <w:r w:rsidRPr="00161237">
                        <w:rPr>
                          <w:bCs/>
                        </w:rPr>
                        <w:t xml:space="preserve">Schlägt auch Ihr Herz für die Natur und die Vogelwelt? Werden Sie Teil des engagierten BirdLife-Netzwerks: </w:t>
                      </w:r>
                      <w:r w:rsidRPr="00161237">
                        <w:rPr>
                          <w:b/>
                          <w:bCs/>
                        </w:rPr>
                        <w:t>www.birdlife.ch</w:t>
                      </w:r>
                    </w:p>
                    <w:p w14:paraId="67A182FE" w14:textId="7515C5AF" w:rsidR="00A77718" w:rsidRPr="00161237" w:rsidRDefault="00161237" w:rsidP="00161237">
                      <w:pPr>
                        <w:pStyle w:val="StandardmitAbsatz"/>
                        <w:spacing w:line="276" w:lineRule="auto"/>
                        <w:rPr>
                          <w:bCs/>
                        </w:rPr>
                      </w:pPr>
                      <w:r w:rsidRPr="00161237">
                        <w:rPr>
                          <w:bCs/>
                        </w:rPr>
                        <w:t>BirdLife Schweiz dankt für Ihr Interesse und Ihre Unterstützung!</w:t>
                      </w:r>
                    </w:p>
                  </w:txbxContent>
                </v:textbox>
                <w10:anchorlock/>
              </v:shape>
            </w:pict>
          </mc:Fallback>
        </mc:AlternateContent>
      </w:r>
    </w:p>
    <w:p w14:paraId="12A3DFE7" w14:textId="77777777" w:rsidR="007A4A57" w:rsidRDefault="007A4A57" w:rsidP="003E38C2">
      <w:pPr>
        <w:ind w:right="173"/>
      </w:pPr>
    </w:p>
    <w:p w14:paraId="33D15D63" w14:textId="77777777" w:rsidR="007A4A57" w:rsidRDefault="007A4A57" w:rsidP="003E38C2">
      <w:pPr>
        <w:pStyle w:val="StandardmitAbsatz"/>
        <w:ind w:right="173"/>
      </w:pPr>
    </w:p>
    <w:p w14:paraId="36B1DC0E" w14:textId="77777777" w:rsidR="003E38C2" w:rsidRDefault="003E38C2" w:rsidP="003E38C2">
      <w:pPr>
        <w:pStyle w:val="StandardmitAbsatz"/>
        <w:ind w:right="173"/>
      </w:pPr>
    </w:p>
    <w:bookmarkEnd w:id="0"/>
    <w:bookmarkEnd w:id="1"/>
    <w:p w14:paraId="01F868D9" w14:textId="77777777" w:rsidR="003A223A" w:rsidRDefault="003A223A" w:rsidP="003E38C2">
      <w:pPr>
        <w:ind w:right="173"/>
      </w:pPr>
    </w:p>
    <w:p w14:paraId="31DB040E" w14:textId="77777777" w:rsidR="003A223A" w:rsidRPr="003E38C2" w:rsidRDefault="003A223A" w:rsidP="003E38C2">
      <w:pPr>
        <w:ind w:right="173"/>
        <w:rPr>
          <w:sz w:val="28"/>
          <w:szCs w:val="28"/>
        </w:rPr>
      </w:pPr>
      <w:r w:rsidRPr="003E38C2">
        <w:rPr>
          <w:sz w:val="28"/>
          <w:szCs w:val="28"/>
        </w:rPr>
        <w:t>Hinweise für die Redaktion:</w:t>
      </w:r>
    </w:p>
    <w:p w14:paraId="4B392911" w14:textId="77777777" w:rsidR="003E38C2" w:rsidRPr="003E38C2" w:rsidRDefault="003E38C2" w:rsidP="003E38C2">
      <w:pPr>
        <w:ind w:right="173"/>
        <w:rPr>
          <w:b/>
          <w:bCs/>
          <w:sz w:val="30"/>
          <w:szCs w:val="30"/>
        </w:rPr>
      </w:pPr>
    </w:p>
    <w:p w14:paraId="15E687FC" w14:textId="3230B030" w:rsidR="003E38C2" w:rsidRDefault="003E38C2" w:rsidP="003E38C2">
      <w:pPr>
        <w:ind w:right="173"/>
        <w:rPr>
          <w:b/>
          <w:bCs/>
          <w:sz w:val="22"/>
          <w:szCs w:val="22"/>
        </w:rPr>
      </w:pPr>
      <w:r>
        <w:rPr>
          <w:b/>
          <w:bCs/>
          <w:sz w:val="22"/>
          <w:szCs w:val="22"/>
        </w:rPr>
        <w:t>Bilder zu dieser Medienmitteilung finden Sie unter:</w:t>
      </w:r>
    </w:p>
    <w:p w14:paraId="4DC226B0" w14:textId="594AB84C" w:rsidR="00D219DE" w:rsidRDefault="00A50268" w:rsidP="003E38C2">
      <w:pPr>
        <w:ind w:right="173"/>
        <w:rPr>
          <w:sz w:val="22"/>
          <w:szCs w:val="22"/>
        </w:rPr>
      </w:pPr>
      <w:hyperlink r:id="rId11" w:history="1">
        <w:r w:rsidRPr="002A1A4C">
          <w:rPr>
            <w:rStyle w:val="Lienhypertexte"/>
            <w:sz w:val="22"/>
            <w:szCs w:val="22"/>
          </w:rPr>
          <w:t>www.birdlife.ch/de/presse</w:t>
        </w:r>
      </w:hyperlink>
    </w:p>
    <w:p w14:paraId="5DE29DAC" w14:textId="77777777" w:rsidR="00A50268" w:rsidRPr="003E38C2" w:rsidRDefault="00A50268" w:rsidP="003E38C2">
      <w:pPr>
        <w:ind w:right="173"/>
        <w:rPr>
          <w:b/>
          <w:bCs/>
          <w:sz w:val="22"/>
          <w:szCs w:val="22"/>
        </w:rPr>
      </w:pPr>
    </w:p>
    <w:p w14:paraId="780B2255" w14:textId="64D58FFE" w:rsidR="00B22DD6" w:rsidRPr="003E38C2" w:rsidRDefault="003E38C2" w:rsidP="003E38C2">
      <w:pPr>
        <w:spacing w:line="276" w:lineRule="auto"/>
        <w:ind w:right="173"/>
        <w:rPr>
          <w:rFonts w:ascii="Arial" w:hAnsi="Arial" w:cs="Arial"/>
          <w:b/>
          <w:bCs/>
          <w:sz w:val="22"/>
          <w:szCs w:val="22"/>
        </w:rPr>
      </w:pPr>
      <w:r w:rsidRPr="003E38C2">
        <w:rPr>
          <w:rFonts w:ascii="Arial" w:hAnsi="Arial" w:cs="Arial"/>
          <w:b/>
          <w:bCs/>
          <w:sz w:val="22"/>
          <w:szCs w:val="22"/>
        </w:rPr>
        <w:t>Kontakt für weitere Informationen:</w:t>
      </w:r>
    </w:p>
    <w:p w14:paraId="175A27C4" w14:textId="1B7587AE" w:rsidR="00B6082A" w:rsidRPr="003E38C2" w:rsidRDefault="003E38C2" w:rsidP="003E38C2">
      <w:pPr>
        <w:ind w:right="173"/>
        <w:rPr>
          <w:sz w:val="22"/>
          <w:szCs w:val="22"/>
        </w:rPr>
      </w:pPr>
      <w:r>
        <w:rPr>
          <w:rFonts w:ascii="Arial" w:hAnsi="Arial" w:cs="Arial"/>
          <w:sz w:val="22"/>
          <w:szCs w:val="22"/>
        </w:rPr>
        <w:t>Martin Schuck</w:t>
      </w:r>
      <w:r w:rsidR="00581935" w:rsidRPr="003E38C2">
        <w:rPr>
          <w:rFonts w:ascii="Arial" w:hAnsi="Arial" w:cs="Arial"/>
          <w:sz w:val="22"/>
          <w:szCs w:val="22"/>
        </w:rPr>
        <w:t xml:space="preserve">, </w:t>
      </w:r>
      <w:proofErr w:type="spellStart"/>
      <w:r>
        <w:rPr>
          <w:rFonts w:ascii="Arial" w:hAnsi="Arial" w:cs="Arial"/>
          <w:sz w:val="22"/>
          <w:szCs w:val="22"/>
        </w:rPr>
        <w:t>stv</w:t>
      </w:r>
      <w:proofErr w:type="spellEnd"/>
      <w:r>
        <w:rPr>
          <w:rFonts w:ascii="Arial" w:hAnsi="Arial" w:cs="Arial"/>
          <w:sz w:val="22"/>
          <w:szCs w:val="22"/>
        </w:rPr>
        <w:t xml:space="preserve">. </w:t>
      </w:r>
      <w:r w:rsidR="00581935" w:rsidRPr="003E38C2">
        <w:rPr>
          <w:rFonts w:ascii="Arial" w:hAnsi="Arial" w:cs="Arial"/>
          <w:sz w:val="22"/>
          <w:szCs w:val="22"/>
        </w:rPr>
        <w:t xml:space="preserve">Geschäftsführer, </w:t>
      </w:r>
      <w:r>
        <w:rPr>
          <w:rFonts w:ascii="Arial" w:hAnsi="Arial" w:cs="Arial"/>
          <w:sz w:val="22"/>
          <w:szCs w:val="22"/>
        </w:rPr>
        <w:t>martin.schuck</w:t>
      </w:r>
      <w:r w:rsidR="00581935" w:rsidRPr="003E38C2">
        <w:rPr>
          <w:rFonts w:ascii="Arial" w:hAnsi="Arial" w:cs="Arial"/>
          <w:sz w:val="22"/>
          <w:szCs w:val="22"/>
        </w:rPr>
        <w:t>@birdlife.ch</w:t>
      </w:r>
      <w:r>
        <w:rPr>
          <w:rFonts w:ascii="Arial" w:hAnsi="Arial" w:cs="Arial"/>
          <w:sz w:val="22"/>
          <w:szCs w:val="22"/>
        </w:rPr>
        <w:t xml:space="preserve">, Tel. </w:t>
      </w:r>
      <w:bdo w:val="ltr">
        <w:r w:rsidRPr="003E38C2">
          <w:rPr>
            <w:rFonts w:ascii="Arial" w:hAnsi="Arial" w:cs="Arial"/>
            <w:sz w:val="22"/>
            <w:szCs w:val="22"/>
          </w:rPr>
          <w:t>076 609 23 12</w:t>
        </w:r>
        <w:r w:rsidRPr="003E38C2">
          <w:rPr>
            <w:rFonts w:ascii="Arial" w:hAnsi="Arial" w:cs="Arial"/>
            <w:sz w:val="22"/>
            <w:szCs w:val="22"/>
          </w:rPr>
          <w:t>‬</w:t>
        </w:r>
        <w:r>
          <w:t>‬</w:t>
        </w:r>
        <w:r w:rsidR="00776459">
          <w:t>‬</w:t>
        </w:r>
      </w:bdo>
    </w:p>
    <w:sectPr w:rsidR="00B6082A" w:rsidRPr="003E38C2" w:rsidSect="00A77718">
      <w:footerReference w:type="default" r:id="rId12"/>
      <w:headerReference w:type="first" r:id="rId13"/>
      <w:footerReference w:type="first" r:id="rId14"/>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7EEF1" w14:textId="77777777" w:rsidR="000E09BD" w:rsidRDefault="000E09BD" w:rsidP="00F91D37">
      <w:pPr>
        <w:spacing w:line="240" w:lineRule="auto"/>
      </w:pPr>
      <w:r>
        <w:separator/>
      </w:r>
    </w:p>
  </w:endnote>
  <w:endnote w:type="continuationSeparator" w:id="0">
    <w:p w14:paraId="22248942" w14:textId="77777777" w:rsidR="000E09BD" w:rsidRDefault="000E09BD"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lid Circular A Light">
    <w:panose1 w:val="020B0304000000000000"/>
    <w:charset w:val="00"/>
    <w:family w:val="swiss"/>
    <w:notTrueType/>
    <w:pitch w:val="variable"/>
    <w:sig w:usb0="00000207" w:usb1="00000001" w:usb2="00000000" w:usb3="00000000" w:csb0="00000097"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Euclid Circular A Medium">
    <w:panose1 w:val="020B0604000000000000"/>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367B2"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4B9C9197" wp14:editId="508A3388">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F31E17"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">
                <v:imagedata r:id="rId2" o:title=""/>
              </v:shape>
              <v:rect id="Rechteck 165" o:spid="_x0000_s1028" style="position:absolute;top:2748;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&#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60E7D4E7" wp14:editId="38DF7C5B">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FED17"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7D4E7"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" filled="f" stroked="f" strokeweight=".5pt">
              <v:textbox inset="0,0,0,9.5mm">
                <w:txbxContent>
                  <w:p w14:paraId="771FED17"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52DE0BCD"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0197"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3E82B816" wp14:editId="37DD00E7">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6E8FA0"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&#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">
                <v:imagedata r:id="rId2" o:title=""/>
              </v:shape>
              <v:rect id="Rechteck 162" o:spid="_x0000_s1028" style="position:absolute;top:5524;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&#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17A2D" w14:textId="77777777" w:rsidR="000E09BD" w:rsidRDefault="000E09BD" w:rsidP="00F91D37">
      <w:pPr>
        <w:spacing w:line="240" w:lineRule="auto"/>
      </w:pPr>
      <w:r>
        <w:separator/>
      </w:r>
    </w:p>
  </w:footnote>
  <w:footnote w:type="continuationSeparator" w:id="0">
    <w:p w14:paraId="6A32C4D9" w14:textId="77777777" w:rsidR="000E09BD" w:rsidRDefault="000E09BD"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D97C9" w14:textId="77777777" w:rsidR="007320F1" w:rsidRDefault="007320F1" w:rsidP="00141AA4">
    <w:pPr>
      <w:pStyle w:val="En-tte"/>
      <w:spacing w:after="2060"/>
    </w:pPr>
    <w:r>
      <w:rPr>
        <w:noProof/>
      </w:rPr>
      <mc:AlternateContent>
        <mc:Choice Requires="wpg">
          <w:drawing>
            <wp:anchor distT="0" distB="0" distL="114300" distR="114300" simplePos="0" relativeHeight="251681792" behindDoc="0" locked="1" layoutInCell="1" allowOverlap="1" wp14:anchorId="70B2921C" wp14:editId="0D9C4153">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86C303C"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">
              <v:rect id="Rechteck 117" o:spid="_x0000_s1027" style="position:absolute;width:3592;height:3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">
                <v:imagedata r:id="rId3" o:title=""/>
              </v:shape>
              <v:shape id="Grafik 119" o:spid="_x0000_s1029" type="#_x0000_t75" style="position:absolute;left:13677;top:8420;width:29483;height:3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">
                <v:imagedata r:id="rId4" o:title=""/>
              </v:shape>
              <w10:wrap anchorx="margin" anchory="page"/>
              <w10:anchorlock/>
            </v:group>
          </w:pict>
        </mc:Fallback>
      </mc:AlternateContent>
    </w:r>
  </w:p>
  <w:p w14:paraId="7824B24A" w14:textId="77777777" w:rsidR="009D3673" w:rsidRPr="00141AA4" w:rsidRDefault="009D3673" w:rsidP="009D3673">
    <w:pPr>
      <w:pStyle w:val="En-tt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8"/>
  </w:num>
  <w:num w:numId="12" w16cid:durableId="956832184">
    <w:abstractNumId w:val="21"/>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7"/>
  </w:num>
  <w:num w:numId="20" w16cid:durableId="1552418522">
    <w:abstractNumId w:val="16"/>
  </w:num>
  <w:num w:numId="21" w16cid:durableId="260530654">
    <w:abstractNumId w:val="25"/>
  </w:num>
  <w:num w:numId="22" w16cid:durableId="1634212577">
    <w:abstractNumId w:val="24"/>
  </w:num>
  <w:num w:numId="23" w16cid:durableId="701790021">
    <w:abstractNumId w:val="14"/>
  </w:num>
  <w:num w:numId="24" w16cid:durableId="1553157393">
    <w:abstractNumId w:val="19"/>
  </w:num>
  <w:num w:numId="25" w16cid:durableId="1346635887">
    <w:abstractNumId w:val="26"/>
  </w:num>
  <w:num w:numId="26" w16cid:durableId="1025324803">
    <w:abstractNumId w:val="22"/>
  </w:num>
  <w:num w:numId="27" w16cid:durableId="579367203">
    <w:abstractNumId w:val="15"/>
  </w:num>
  <w:num w:numId="28" w16cid:durableId="171723735">
    <w:abstractNumId w:val="11"/>
  </w:num>
  <w:num w:numId="29" w16cid:durableId="1696612057">
    <w:abstractNumId w:val="23"/>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0"/>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18"/>
    <w:rsid w:val="00002978"/>
    <w:rsid w:val="0001010F"/>
    <w:rsid w:val="00013B11"/>
    <w:rsid w:val="00014DD6"/>
    <w:rsid w:val="00025CEC"/>
    <w:rsid w:val="000266B7"/>
    <w:rsid w:val="00032B92"/>
    <w:rsid w:val="000409C8"/>
    <w:rsid w:val="00041700"/>
    <w:rsid w:val="00047C3E"/>
    <w:rsid w:val="00063BC2"/>
    <w:rsid w:val="000701F1"/>
    <w:rsid w:val="00071417"/>
    <w:rsid w:val="00071780"/>
    <w:rsid w:val="00077BA3"/>
    <w:rsid w:val="000803EB"/>
    <w:rsid w:val="000879BA"/>
    <w:rsid w:val="00090380"/>
    <w:rsid w:val="0009361B"/>
    <w:rsid w:val="00096E8E"/>
    <w:rsid w:val="00097522"/>
    <w:rsid w:val="000A06D7"/>
    <w:rsid w:val="000A1884"/>
    <w:rsid w:val="000A1B47"/>
    <w:rsid w:val="000A24EC"/>
    <w:rsid w:val="000A621D"/>
    <w:rsid w:val="000B183F"/>
    <w:rsid w:val="000B595D"/>
    <w:rsid w:val="000B5BAB"/>
    <w:rsid w:val="000C3F85"/>
    <w:rsid w:val="000C49C1"/>
    <w:rsid w:val="000C7159"/>
    <w:rsid w:val="000D1743"/>
    <w:rsid w:val="000D1BB6"/>
    <w:rsid w:val="000D6CE1"/>
    <w:rsid w:val="000E09BD"/>
    <w:rsid w:val="000E7543"/>
    <w:rsid w:val="000E756F"/>
    <w:rsid w:val="000F11AA"/>
    <w:rsid w:val="000F1D2B"/>
    <w:rsid w:val="0010021F"/>
    <w:rsid w:val="0010073A"/>
    <w:rsid w:val="00102345"/>
    <w:rsid w:val="00102FDE"/>
    <w:rsid w:val="00104011"/>
    <w:rsid w:val="00106688"/>
    <w:rsid w:val="00107F09"/>
    <w:rsid w:val="001134C7"/>
    <w:rsid w:val="00113CB8"/>
    <w:rsid w:val="001150F1"/>
    <w:rsid w:val="0012151C"/>
    <w:rsid w:val="001238A1"/>
    <w:rsid w:val="00127BBA"/>
    <w:rsid w:val="00133CFB"/>
    <w:rsid w:val="001375AB"/>
    <w:rsid w:val="00140613"/>
    <w:rsid w:val="00140D1D"/>
    <w:rsid w:val="00141AA4"/>
    <w:rsid w:val="00142A95"/>
    <w:rsid w:val="00144122"/>
    <w:rsid w:val="00154677"/>
    <w:rsid w:val="00157ECA"/>
    <w:rsid w:val="00161237"/>
    <w:rsid w:val="00162571"/>
    <w:rsid w:val="0016774B"/>
    <w:rsid w:val="00167916"/>
    <w:rsid w:val="00171870"/>
    <w:rsid w:val="00192B6A"/>
    <w:rsid w:val="00192F98"/>
    <w:rsid w:val="001A3606"/>
    <w:rsid w:val="001A43BD"/>
    <w:rsid w:val="001A52F4"/>
    <w:rsid w:val="001D0FCA"/>
    <w:rsid w:val="001E73F4"/>
    <w:rsid w:val="001F4A7E"/>
    <w:rsid w:val="001F4B8C"/>
    <w:rsid w:val="001F4F9B"/>
    <w:rsid w:val="00220B9C"/>
    <w:rsid w:val="0022685B"/>
    <w:rsid w:val="0023018C"/>
    <w:rsid w:val="0023205B"/>
    <w:rsid w:val="00233772"/>
    <w:rsid w:val="0023413A"/>
    <w:rsid w:val="002466D7"/>
    <w:rsid w:val="00247905"/>
    <w:rsid w:val="00255FA3"/>
    <w:rsid w:val="0025644A"/>
    <w:rsid w:val="00267F71"/>
    <w:rsid w:val="002726D9"/>
    <w:rsid w:val="00273EBC"/>
    <w:rsid w:val="00283995"/>
    <w:rsid w:val="00290E37"/>
    <w:rsid w:val="00292375"/>
    <w:rsid w:val="002B551B"/>
    <w:rsid w:val="002C163B"/>
    <w:rsid w:val="002D272F"/>
    <w:rsid w:val="002D38AE"/>
    <w:rsid w:val="002D42AE"/>
    <w:rsid w:val="002D709C"/>
    <w:rsid w:val="002F06AA"/>
    <w:rsid w:val="002F68A2"/>
    <w:rsid w:val="003020C7"/>
    <w:rsid w:val="0030245A"/>
    <w:rsid w:val="00303B73"/>
    <w:rsid w:val="00304179"/>
    <w:rsid w:val="00307E76"/>
    <w:rsid w:val="00316A44"/>
    <w:rsid w:val="0032330D"/>
    <w:rsid w:val="00333A1B"/>
    <w:rsid w:val="003413D7"/>
    <w:rsid w:val="00350607"/>
    <w:rsid w:val="003514EE"/>
    <w:rsid w:val="003619E3"/>
    <w:rsid w:val="00363671"/>
    <w:rsid w:val="00364EE3"/>
    <w:rsid w:val="003757E4"/>
    <w:rsid w:val="00375834"/>
    <w:rsid w:val="0038768E"/>
    <w:rsid w:val="0039124E"/>
    <w:rsid w:val="00396CB9"/>
    <w:rsid w:val="003A223A"/>
    <w:rsid w:val="003A7B76"/>
    <w:rsid w:val="003C3548"/>
    <w:rsid w:val="003C3AED"/>
    <w:rsid w:val="003C3D32"/>
    <w:rsid w:val="003D0FAA"/>
    <w:rsid w:val="003D2D99"/>
    <w:rsid w:val="003D5968"/>
    <w:rsid w:val="003E2D8A"/>
    <w:rsid w:val="003E38C2"/>
    <w:rsid w:val="003F1A56"/>
    <w:rsid w:val="003F2444"/>
    <w:rsid w:val="00400DD2"/>
    <w:rsid w:val="0040389A"/>
    <w:rsid w:val="00412346"/>
    <w:rsid w:val="00414D43"/>
    <w:rsid w:val="0042454D"/>
    <w:rsid w:val="00426067"/>
    <w:rsid w:val="00444695"/>
    <w:rsid w:val="00452D49"/>
    <w:rsid w:val="00471D34"/>
    <w:rsid w:val="004721E6"/>
    <w:rsid w:val="00480603"/>
    <w:rsid w:val="00480C4C"/>
    <w:rsid w:val="00485312"/>
    <w:rsid w:val="00486DBB"/>
    <w:rsid w:val="00493895"/>
    <w:rsid w:val="00494FD7"/>
    <w:rsid w:val="00495F83"/>
    <w:rsid w:val="004A039B"/>
    <w:rsid w:val="004A6CF6"/>
    <w:rsid w:val="004B0FDB"/>
    <w:rsid w:val="004B3225"/>
    <w:rsid w:val="004C1329"/>
    <w:rsid w:val="004C3880"/>
    <w:rsid w:val="004D0F2F"/>
    <w:rsid w:val="004D179F"/>
    <w:rsid w:val="004D5B31"/>
    <w:rsid w:val="004E0E33"/>
    <w:rsid w:val="004F22CB"/>
    <w:rsid w:val="00500294"/>
    <w:rsid w:val="00526C93"/>
    <w:rsid w:val="00530E91"/>
    <w:rsid w:val="00531895"/>
    <w:rsid w:val="0053237F"/>
    <w:rsid w:val="005339AE"/>
    <w:rsid w:val="00535EA2"/>
    <w:rsid w:val="00537410"/>
    <w:rsid w:val="00543061"/>
    <w:rsid w:val="00544CD1"/>
    <w:rsid w:val="00550787"/>
    <w:rsid w:val="005510CD"/>
    <w:rsid w:val="00554D4C"/>
    <w:rsid w:val="00562128"/>
    <w:rsid w:val="00576439"/>
    <w:rsid w:val="00581935"/>
    <w:rsid w:val="005845E0"/>
    <w:rsid w:val="00591832"/>
    <w:rsid w:val="00592841"/>
    <w:rsid w:val="005A2641"/>
    <w:rsid w:val="005A2866"/>
    <w:rsid w:val="005A357F"/>
    <w:rsid w:val="005A60D0"/>
    <w:rsid w:val="005A64D1"/>
    <w:rsid w:val="005A7BE5"/>
    <w:rsid w:val="005B4DEC"/>
    <w:rsid w:val="005B6FD0"/>
    <w:rsid w:val="005C1D6A"/>
    <w:rsid w:val="005C3249"/>
    <w:rsid w:val="005C6148"/>
    <w:rsid w:val="005C61A5"/>
    <w:rsid w:val="005C6741"/>
    <w:rsid w:val="005C7189"/>
    <w:rsid w:val="005D21BD"/>
    <w:rsid w:val="005D7F4B"/>
    <w:rsid w:val="005E1157"/>
    <w:rsid w:val="005E1565"/>
    <w:rsid w:val="005E4E72"/>
    <w:rsid w:val="00604483"/>
    <w:rsid w:val="006044D5"/>
    <w:rsid w:val="006157A5"/>
    <w:rsid w:val="00616321"/>
    <w:rsid w:val="00622481"/>
    <w:rsid w:val="00622FDC"/>
    <w:rsid w:val="006245BF"/>
    <w:rsid w:val="00625020"/>
    <w:rsid w:val="00630515"/>
    <w:rsid w:val="00640CF9"/>
    <w:rsid w:val="00642F26"/>
    <w:rsid w:val="00647B77"/>
    <w:rsid w:val="00650B3D"/>
    <w:rsid w:val="0065274C"/>
    <w:rsid w:val="006545F4"/>
    <w:rsid w:val="00655BD6"/>
    <w:rsid w:val="00657D16"/>
    <w:rsid w:val="00660210"/>
    <w:rsid w:val="00661A71"/>
    <w:rsid w:val="00672E90"/>
    <w:rsid w:val="006868ED"/>
    <w:rsid w:val="00686D14"/>
    <w:rsid w:val="00687ED7"/>
    <w:rsid w:val="006B3083"/>
    <w:rsid w:val="006C144C"/>
    <w:rsid w:val="006C62E1"/>
    <w:rsid w:val="006C6FD0"/>
    <w:rsid w:val="006E0F4E"/>
    <w:rsid w:val="006E4AF1"/>
    <w:rsid w:val="006E6558"/>
    <w:rsid w:val="006F0345"/>
    <w:rsid w:val="006F0469"/>
    <w:rsid w:val="006F5C45"/>
    <w:rsid w:val="00700979"/>
    <w:rsid w:val="007040B6"/>
    <w:rsid w:val="00705076"/>
    <w:rsid w:val="00711147"/>
    <w:rsid w:val="00717B72"/>
    <w:rsid w:val="007248EF"/>
    <w:rsid w:val="007256B0"/>
    <w:rsid w:val="007277E3"/>
    <w:rsid w:val="00731A17"/>
    <w:rsid w:val="007320F1"/>
    <w:rsid w:val="00734458"/>
    <w:rsid w:val="00735EBA"/>
    <w:rsid w:val="007419CF"/>
    <w:rsid w:val="0074241C"/>
    <w:rsid w:val="0074487E"/>
    <w:rsid w:val="00746273"/>
    <w:rsid w:val="00747DEC"/>
    <w:rsid w:val="0075366F"/>
    <w:rsid w:val="00766175"/>
    <w:rsid w:val="007721BF"/>
    <w:rsid w:val="00772538"/>
    <w:rsid w:val="00774E70"/>
    <w:rsid w:val="0077559F"/>
    <w:rsid w:val="00776459"/>
    <w:rsid w:val="0078181E"/>
    <w:rsid w:val="00783E8E"/>
    <w:rsid w:val="00796CEE"/>
    <w:rsid w:val="007A4664"/>
    <w:rsid w:val="007A478C"/>
    <w:rsid w:val="007A4A57"/>
    <w:rsid w:val="007B48A7"/>
    <w:rsid w:val="007B5396"/>
    <w:rsid w:val="007C0B2A"/>
    <w:rsid w:val="007E0460"/>
    <w:rsid w:val="007E3891"/>
    <w:rsid w:val="007E4DE4"/>
    <w:rsid w:val="007E68B4"/>
    <w:rsid w:val="007F380D"/>
    <w:rsid w:val="00821E67"/>
    <w:rsid w:val="00833960"/>
    <w:rsid w:val="008353AF"/>
    <w:rsid w:val="00841B44"/>
    <w:rsid w:val="00843029"/>
    <w:rsid w:val="00844B72"/>
    <w:rsid w:val="0085269D"/>
    <w:rsid w:val="00853121"/>
    <w:rsid w:val="0085454F"/>
    <w:rsid w:val="00857D8A"/>
    <w:rsid w:val="00864855"/>
    <w:rsid w:val="00864CE7"/>
    <w:rsid w:val="00870017"/>
    <w:rsid w:val="00874E49"/>
    <w:rsid w:val="00875045"/>
    <w:rsid w:val="00876898"/>
    <w:rsid w:val="00883CC4"/>
    <w:rsid w:val="00885520"/>
    <w:rsid w:val="008A0CD1"/>
    <w:rsid w:val="008A6501"/>
    <w:rsid w:val="008C30BF"/>
    <w:rsid w:val="008D4DAA"/>
    <w:rsid w:val="008F716A"/>
    <w:rsid w:val="009078E6"/>
    <w:rsid w:val="009111CE"/>
    <w:rsid w:val="00916BDE"/>
    <w:rsid w:val="009235A2"/>
    <w:rsid w:val="0093619F"/>
    <w:rsid w:val="00942472"/>
    <w:rsid w:val="009427E5"/>
    <w:rsid w:val="009454B7"/>
    <w:rsid w:val="00957F8B"/>
    <w:rsid w:val="009613D8"/>
    <w:rsid w:val="00961E8E"/>
    <w:rsid w:val="009621C4"/>
    <w:rsid w:val="00974275"/>
    <w:rsid w:val="009804FC"/>
    <w:rsid w:val="0098474B"/>
    <w:rsid w:val="00995CBA"/>
    <w:rsid w:val="0099678C"/>
    <w:rsid w:val="009A1238"/>
    <w:rsid w:val="009A293C"/>
    <w:rsid w:val="009B030C"/>
    <w:rsid w:val="009B0C96"/>
    <w:rsid w:val="009B1CF5"/>
    <w:rsid w:val="009C222B"/>
    <w:rsid w:val="009C67A8"/>
    <w:rsid w:val="009D201B"/>
    <w:rsid w:val="009D3673"/>
    <w:rsid w:val="009D3927"/>
    <w:rsid w:val="009D5D9C"/>
    <w:rsid w:val="009E2171"/>
    <w:rsid w:val="009E5E60"/>
    <w:rsid w:val="009F3B29"/>
    <w:rsid w:val="009F3E6A"/>
    <w:rsid w:val="009F70BA"/>
    <w:rsid w:val="00A02378"/>
    <w:rsid w:val="00A06F53"/>
    <w:rsid w:val="00A11D50"/>
    <w:rsid w:val="00A14270"/>
    <w:rsid w:val="00A14504"/>
    <w:rsid w:val="00A177A0"/>
    <w:rsid w:val="00A211F7"/>
    <w:rsid w:val="00A43EDD"/>
    <w:rsid w:val="00A50268"/>
    <w:rsid w:val="00A50DA6"/>
    <w:rsid w:val="00A53B1F"/>
    <w:rsid w:val="00A5451D"/>
    <w:rsid w:val="00A55C83"/>
    <w:rsid w:val="00A57815"/>
    <w:rsid w:val="00A62F82"/>
    <w:rsid w:val="00A62FAD"/>
    <w:rsid w:val="00A70CDC"/>
    <w:rsid w:val="00A7133D"/>
    <w:rsid w:val="00A77718"/>
    <w:rsid w:val="00A7788C"/>
    <w:rsid w:val="00A960B8"/>
    <w:rsid w:val="00AA42F0"/>
    <w:rsid w:val="00AA5DDC"/>
    <w:rsid w:val="00AB29A8"/>
    <w:rsid w:val="00AB605E"/>
    <w:rsid w:val="00AC0DF9"/>
    <w:rsid w:val="00AC2D5B"/>
    <w:rsid w:val="00AC3C0A"/>
    <w:rsid w:val="00AD2BA2"/>
    <w:rsid w:val="00AD36B2"/>
    <w:rsid w:val="00AD5C8F"/>
    <w:rsid w:val="00AE4EFF"/>
    <w:rsid w:val="00AE6EB7"/>
    <w:rsid w:val="00AF47AE"/>
    <w:rsid w:val="00AF65FF"/>
    <w:rsid w:val="00AF79DC"/>
    <w:rsid w:val="00AF7CA8"/>
    <w:rsid w:val="00B05554"/>
    <w:rsid w:val="00B106B4"/>
    <w:rsid w:val="00B1160A"/>
    <w:rsid w:val="00B11A9B"/>
    <w:rsid w:val="00B22DD6"/>
    <w:rsid w:val="00B24B2A"/>
    <w:rsid w:val="00B32881"/>
    <w:rsid w:val="00B32ABB"/>
    <w:rsid w:val="00B3433F"/>
    <w:rsid w:val="00B41FD3"/>
    <w:rsid w:val="00B426D3"/>
    <w:rsid w:val="00B431DE"/>
    <w:rsid w:val="00B436C1"/>
    <w:rsid w:val="00B452C0"/>
    <w:rsid w:val="00B47044"/>
    <w:rsid w:val="00B47BF2"/>
    <w:rsid w:val="00B5057C"/>
    <w:rsid w:val="00B53FA1"/>
    <w:rsid w:val="00B6082A"/>
    <w:rsid w:val="00B622CF"/>
    <w:rsid w:val="00B70860"/>
    <w:rsid w:val="00B70D03"/>
    <w:rsid w:val="00B7449D"/>
    <w:rsid w:val="00B75AD3"/>
    <w:rsid w:val="00B803E7"/>
    <w:rsid w:val="00B82E14"/>
    <w:rsid w:val="00B870F7"/>
    <w:rsid w:val="00B97484"/>
    <w:rsid w:val="00BA2B5A"/>
    <w:rsid w:val="00BA4DDE"/>
    <w:rsid w:val="00BB0EB7"/>
    <w:rsid w:val="00BB1DA6"/>
    <w:rsid w:val="00BB206A"/>
    <w:rsid w:val="00BB4ABB"/>
    <w:rsid w:val="00BB4CF6"/>
    <w:rsid w:val="00BC080A"/>
    <w:rsid w:val="00BC655F"/>
    <w:rsid w:val="00BC6DFF"/>
    <w:rsid w:val="00BD09F9"/>
    <w:rsid w:val="00BD4B8E"/>
    <w:rsid w:val="00BE1E62"/>
    <w:rsid w:val="00BF52B2"/>
    <w:rsid w:val="00BF7052"/>
    <w:rsid w:val="00C0158D"/>
    <w:rsid w:val="00C05FAB"/>
    <w:rsid w:val="00C12431"/>
    <w:rsid w:val="00C25656"/>
    <w:rsid w:val="00C26A0C"/>
    <w:rsid w:val="00C30C28"/>
    <w:rsid w:val="00C3674D"/>
    <w:rsid w:val="00C43EDE"/>
    <w:rsid w:val="00C51D2F"/>
    <w:rsid w:val="00C60AC3"/>
    <w:rsid w:val="00C65DF3"/>
    <w:rsid w:val="00C7169E"/>
    <w:rsid w:val="00C73727"/>
    <w:rsid w:val="00C73FB3"/>
    <w:rsid w:val="00CA348A"/>
    <w:rsid w:val="00CA580D"/>
    <w:rsid w:val="00CA5EF8"/>
    <w:rsid w:val="00CA76BB"/>
    <w:rsid w:val="00CB2262"/>
    <w:rsid w:val="00CB2CE6"/>
    <w:rsid w:val="00CC06EF"/>
    <w:rsid w:val="00CD0374"/>
    <w:rsid w:val="00CE3364"/>
    <w:rsid w:val="00CF08BB"/>
    <w:rsid w:val="00CF1E53"/>
    <w:rsid w:val="00D00E26"/>
    <w:rsid w:val="00D128A4"/>
    <w:rsid w:val="00D1389A"/>
    <w:rsid w:val="00D13DAC"/>
    <w:rsid w:val="00D171FD"/>
    <w:rsid w:val="00D219DE"/>
    <w:rsid w:val="00D22F88"/>
    <w:rsid w:val="00D30E68"/>
    <w:rsid w:val="00D31037"/>
    <w:rsid w:val="00D317E7"/>
    <w:rsid w:val="00D36D26"/>
    <w:rsid w:val="00D3716A"/>
    <w:rsid w:val="00D57397"/>
    <w:rsid w:val="00D61996"/>
    <w:rsid w:val="00D654CD"/>
    <w:rsid w:val="00D6722C"/>
    <w:rsid w:val="00D678C7"/>
    <w:rsid w:val="00D8261A"/>
    <w:rsid w:val="00D93D07"/>
    <w:rsid w:val="00D9415C"/>
    <w:rsid w:val="00D9553C"/>
    <w:rsid w:val="00D97380"/>
    <w:rsid w:val="00DA469E"/>
    <w:rsid w:val="00DA716B"/>
    <w:rsid w:val="00DB03A8"/>
    <w:rsid w:val="00DB45F8"/>
    <w:rsid w:val="00DB4C76"/>
    <w:rsid w:val="00DB6111"/>
    <w:rsid w:val="00DB637F"/>
    <w:rsid w:val="00DB7675"/>
    <w:rsid w:val="00DD7C13"/>
    <w:rsid w:val="00DE1012"/>
    <w:rsid w:val="00E02743"/>
    <w:rsid w:val="00E25DCD"/>
    <w:rsid w:val="00E269E1"/>
    <w:rsid w:val="00E3269B"/>
    <w:rsid w:val="00E326FF"/>
    <w:rsid w:val="00E32E4D"/>
    <w:rsid w:val="00E345CF"/>
    <w:rsid w:val="00E414A0"/>
    <w:rsid w:val="00E4426E"/>
    <w:rsid w:val="00E45F13"/>
    <w:rsid w:val="00E46754"/>
    <w:rsid w:val="00E50336"/>
    <w:rsid w:val="00E510BC"/>
    <w:rsid w:val="00E5218C"/>
    <w:rsid w:val="00E52BA4"/>
    <w:rsid w:val="00E547B9"/>
    <w:rsid w:val="00E60227"/>
    <w:rsid w:val="00E61256"/>
    <w:rsid w:val="00E617AA"/>
    <w:rsid w:val="00E62EFE"/>
    <w:rsid w:val="00E73CB2"/>
    <w:rsid w:val="00E768B3"/>
    <w:rsid w:val="00E816F1"/>
    <w:rsid w:val="00E839BA"/>
    <w:rsid w:val="00E8428A"/>
    <w:rsid w:val="00E905F6"/>
    <w:rsid w:val="00E91E28"/>
    <w:rsid w:val="00E97F7D"/>
    <w:rsid w:val="00EA59B8"/>
    <w:rsid w:val="00EA5A01"/>
    <w:rsid w:val="00EB7931"/>
    <w:rsid w:val="00EC2DF9"/>
    <w:rsid w:val="00EC2FEC"/>
    <w:rsid w:val="00EC6473"/>
    <w:rsid w:val="00EE2565"/>
    <w:rsid w:val="00EE6E36"/>
    <w:rsid w:val="00EE7A9C"/>
    <w:rsid w:val="00F00D0F"/>
    <w:rsid w:val="00F0147C"/>
    <w:rsid w:val="00F016BC"/>
    <w:rsid w:val="00F0660B"/>
    <w:rsid w:val="00F10070"/>
    <w:rsid w:val="00F10FAF"/>
    <w:rsid w:val="00F123AE"/>
    <w:rsid w:val="00F13EB2"/>
    <w:rsid w:val="00F148D1"/>
    <w:rsid w:val="00F16C91"/>
    <w:rsid w:val="00F218D5"/>
    <w:rsid w:val="00F26721"/>
    <w:rsid w:val="00F32B93"/>
    <w:rsid w:val="00F45A38"/>
    <w:rsid w:val="00F45CDD"/>
    <w:rsid w:val="00F5551A"/>
    <w:rsid w:val="00F56AAB"/>
    <w:rsid w:val="00F600C7"/>
    <w:rsid w:val="00F73331"/>
    <w:rsid w:val="00F73C2F"/>
    <w:rsid w:val="00F87174"/>
    <w:rsid w:val="00F87970"/>
    <w:rsid w:val="00F9169F"/>
    <w:rsid w:val="00F91D37"/>
    <w:rsid w:val="00F91DEC"/>
    <w:rsid w:val="00F93538"/>
    <w:rsid w:val="00F94C2F"/>
    <w:rsid w:val="00F9610D"/>
    <w:rsid w:val="00F96C4E"/>
    <w:rsid w:val="00FB4C9C"/>
    <w:rsid w:val="00FB657F"/>
    <w:rsid w:val="00FC1E8A"/>
    <w:rsid w:val="00FD4BB0"/>
    <w:rsid w:val="00FD6F77"/>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A68A5"/>
  <w15:docId w15:val="{DE82343E-4E91-504D-AB65-25784EC3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16"/>
    <w:rPr>
      <w14:numSpacing w14:val="tabular"/>
    </w:rPr>
  </w:style>
  <w:style w:type="paragraph" w:styleId="Titre1">
    <w:name w:val="heading 1"/>
    <w:basedOn w:val="Normal"/>
    <w:next w:val="Normal"/>
    <w:link w:val="Titre1Car"/>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Titre2">
    <w:name w:val="heading 2"/>
    <w:basedOn w:val="Normal"/>
    <w:next w:val="Normal"/>
    <w:link w:val="Titre2Car"/>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Titre3">
    <w:name w:val="heading 3"/>
    <w:basedOn w:val="Normal"/>
    <w:next w:val="Normal"/>
    <w:link w:val="Titre3Car"/>
    <w:uiPriority w:val="9"/>
    <w:qFormat/>
    <w:rsid w:val="001A52F4"/>
    <w:pPr>
      <w:keepNext/>
      <w:keepLines/>
      <w:spacing w:before="240"/>
      <w:outlineLvl w:val="2"/>
    </w:pPr>
    <w:rPr>
      <w:rFonts w:asciiTheme="majorHAnsi" w:eastAsiaTheme="majorEastAsia" w:hAnsiTheme="majorHAnsi" w:cstheme="majorBidi"/>
      <w:bCs/>
      <w:szCs w:val="24"/>
    </w:rPr>
  </w:style>
  <w:style w:type="paragraph" w:styleId="Titre4">
    <w:name w:val="heading 4"/>
    <w:basedOn w:val="Normal"/>
    <w:next w:val="Normal"/>
    <w:link w:val="Titre4Car"/>
    <w:uiPriority w:val="9"/>
    <w:semiHidden/>
    <w:rsid w:val="002B551B"/>
    <w:pPr>
      <w:keepNext/>
      <w:keepLines/>
      <w:spacing w:before="12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7E0460"/>
    <w:rPr>
      <w:color w:val="auto"/>
      <w:u w:val="single"/>
    </w:rPr>
  </w:style>
  <w:style w:type="paragraph" w:styleId="En-tte">
    <w:name w:val="header"/>
    <w:basedOn w:val="Normal"/>
    <w:link w:val="En-tteCar"/>
    <w:uiPriority w:val="93"/>
    <w:semiHidden/>
    <w:rsid w:val="005A64D1"/>
    <w:pPr>
      <w:tabs>
        <w:tab w:val="center" w:pos="4536"/>
        <w:tab w:val="right" w:pos="9072"/>
      </w:tabs>
      <w:spacing w:line="240" w:lineRule="auto"/>
      <w:jc w:val="right"/>
    </w:pPr>
  </w:style>
  <w:style w:type="character" w:customStyle="1" w:styleId="En-tteCar">
    <w:name w:val="En-tête Car"/>
    <w:basedOn w:val="Policepardfaut"/>
    <w:link w:val="En-tte"/>
    <w:uiPriority w:val="93"/>
    <w:semiHidden/>
    <w:rsid w:val="007320F1"/>
    <w:rPr>
      <w14:numSpacing w14:val="tabular"/>
    </w:rPr>
  </w:style>
  <w:style w:type="paragraph" w:styleId="Pieddepage">
    <w:name w:val="footer"/>
    <w:basedOn w:val="Normal"/>
    <w:link w:val="PieddepageCar"/>
    <w:uiPriority w:val="94"/>
    <w:semiHidden/>
    <w:rsid w:val="00F73C2F"/>
    <w:rPr>
      <w:sz w:val="17"/>
      <w:szCs w:val="17"/>
    </w:rPr>
  </w:style>
  <w:style w:type="character" w:customStyle="1" w:styleId="PieddepageCar">
    <w:name w:val="Pied de page Car"/>
    <w:basedOn w:val="Policepardfaut"/>
    <w:link w:val="Pieddepage"/>
    <w:uiPriority w:val="94"/>
    <w:semiHidden/>
    <w:rsid w:val="00B7449D"/>
    <w:rPr>
      <w:sz w:val="17"/>
      <w:szCs w:val="17"/>
    </w:rPr>
  </w:style>
  <w:style w:type="paragraph" w:customStyle="1" w:styleId="EinfAbs">
    <w:name w:val="[Einf. Abs.]"/>
    <w:basedOn w:val="Normal"/>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semiHidden/>
    <w:rsid w:val="009C67A8"/>
    <w:pPr>
      <w:ind w:left="720"/>
      <w:contextualSpacing/>
    </w:pPr>
  </w:style>
  <w:style w:type="paragraph" w:styleId="Listepuces">
    <w:name w:val="List Bullet"/>
    <w:basedOn w:val="Paragraphedeliste"/>
    <w:uiPriority w:val="79"/>
    <w:semiHidden/>
    <w:rsid w:val="009C67A8"/>
    <w:pPr>
      <w:numPr>
        <w:numId w:val="12"/>
      </w:numPr>
    </w:pPr>
  </w:style>
  <w:style w:type="paragraph" w:styleId="Listepuces2">
    <w:name w:val="List Bullet 2"/>
    <w:basedOn w:val="Paragraphedeliste"/>
    <w:uiPriority w:val="79"/>
    <w:semiHidden/>
    <w:rsid w:val="009C67A8"/>
    <w:pPr>
      <w:numPr>
        <w:ilvl w:val="1"/>
        <w:numId w:val="12"/>
      </w:numPr>
    </w:pPr>
  </w:style>
  <w:style w:type="paragraph" w:styleId="Listepuces3">
    <w:name w:val="List Bullet 3"/>
    <w:basedOn w:val="Paragraphedeliste"/>
    <w:uiPriority w:val="79"/>
    <w:semiHidden/>
    <w:rsid w:val="009C67A8"/>
    <w:pPr>
      <w:numPr>
        <w:ilvl w:val="2"/>
        <w:numId w:val="12"/>
      </w:numPr>
    </w:pPr>
  </w:style>
  <w:style w:type="table" w:styleId="Grilledutableau">
    <w:name w:val="Table Grid"/>
    <w:basedOn w:val="TableauNormal"/>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91E28"/>
    <w:rPr>
      <w:rFonts w:asciiTheme="majorHAnsi" w:eastAsiaTheme="majorEastAsia" w:hAnsiTheme="majorHAnsi" w:cstheme="majorBidi"/>
      <w:sz w:val="26"/>
      <w:szCs w:val="28"/>
      <w14:numSpacing w14:val="tabular"/>
    </w:rPr>
  </w:style>
  <w:style w:type="character" w:customStyle="1" w:styleId="Titre2Car">
    <w:name w:val="Titre 2 Car"/>
    <w:basedOn w:val="Policepardfaut"/>
    <w:link w:val="Titre2"/>
    <w:uiPriority w:val="9"/>
    <w:rsid w:val="001A52F4"/>
    <w:rPr>
      <w:rFonts w:asciiTheme="majorHAnsi" w:eastAsiaTheme="majorEastAsia" w:hAnsiTheme="majorHAnsi" w:cstheme="majorBidi"/>
      <w:sz w:val="24"/>
      <w:szCs w:val="26"/>
    </w:rPr>
  </w:style>
  <w:style w:type="paragraph" w:styleId="Titre">
    <w:name w:val="Title"/>
    <w:basedOn w:val="Normal"/>
    <w:next w:val="Normal"/>
    <w:link w:val="TitreCar"/>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reCar">
    <w:name w:val="Titre Car"/>
    <w:basedOn w:val="Policepardfaut"/>
    <w:link w:val="Titre"/>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Normal"/>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Policepardfaut"/>
    <w:link w:val="Brieftitel"/>
    <w:uiPriority w:val="14"/>
    <w:rsid w:val="00A53B1F"/>
    <w:rPr>
      <w:rFonts w:asciiTheme="majorHAnsi" w:hAnsiTheme="majorHAnsi"/>
      <w:bCs/>
      <w:sz w:val="26"/>
      <w:szCs w:val="26"/>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KlassischeTabelle">
    <w:name w:val="Klassische Tabelle"/>
    <w:basedOn w:val="TableauNormal"/>
    <w:next w:val="Grilledutableau"/>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Titre3Car">
    <w:name w:val="Titre 3 Car"/>
    <w:basedOn w:val="Policepardfaut"/>
    <w:link w:val="Titre3"/>
    <w:uiPriority w:val="9"/>
    <w:rsid w:val="001A52F4"/>
    <w:rPr>
      <w:rFonts w:asciiTheme="majorHAnsi" w:eastAsiaTheme="majorEastAsia" w:hAnsiTheme="majorHAnsi" w:cstheme="majorBidi"/>
      <w:bCs/>
      <w:szCs w:val="24"/>
    </w:rPr>
  </w:style>
  <w:style w:type="character" w:customStyle="1" w:styleId="Titre4Car">
    <w:name w:val="Titre 4 Car"/>
    <w:basedOn w:val="Policepardfaut"/>
    <w:link w:val="Titre4"/>
    <w:uiPriority w:val="9"/>
    <w:semiHidden/>
    <w:rsid w:val="00747DEC"/>
    <w:rPr>
      <w:rFonts w:asciiTheme="majorHAnsi" w:eastAsiaTheme="majorEastAsia" w:hAnsiTheme="majorHAnsi" w:cstheme="majorBidi"/>
    </w:rPr>
  </w:style>
  <w:style w:type="character" w:customStyle="1" w:styleId="Titre5Car">
    <w:name w:val="Titre 5 Car"/>
    <w:basedOn w:val="Policepardfaut"/>
    <w:link w:val="Titre5"/>
    <w:uiPriority w:val="9"/>
    <w:semiHidden/>
    <w:rsid w:val="00747DEC"/>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99"/>
    <w:semiHidden/>
    <w:rsid w:val="007E0460"/>
    <w:rPr>
      <w:color w:val="auto"/>
      <w:u w:val="single"/>
    </w:rPr>
  </w:style>
  <w:style w:type="paragraph" w:styleId="Sous-titre">
    <w:name w:val="Subtitle"/>
    <w:basedOn w:val="Normal"/>
    <w:next w:val="Normal"/>
    <w:link w:val="Sous-titreCar"/>
    <w:uiPriority w:val="12"/>
    <w:rsid w:val="00F94C2F"/>
    <w:pPr>
      <w:numPr>
        <w:ilvl w:val="1"/>
      </w:numPr>
    </w:pPr>
    <w:rPr>
      <w:rFonts w:eastAsiaTheme="minorEastAsia"/>
      <w:sz w:val="36"/>
      <w:szCs w:val="40"/>
    </w:rPr>
  </w:style>
  <w:style w:type="character" w:customStyle="1" w:styleId="Sous-titreCar">
    <w:name w:val="Sous-titre Car"/>
    <w:basedOn w:val="Policepardfaut"/>
    <w:link w:val="Sous-titre"/>
    <w:uiPriority w:val="12"/>
    <w:rsid w:val="00F94C2F"/>
    <w:rPr>
      <w:rFonts w:eastAsiaTheme="minorEastAsia"/>
      <w:sz w:val="36"/>
      <w:szCs w:val="40"/>
      <w14:numSpacing w14:val="tabular"/>
    </w:rPr>
  </w:style>
  <w:style w:type="paragraph" w:styleId="Date">
    <w:name w:val="Date"/>
    <w:basedOn w:val="Normal"/>
    <w:next w:val="Normal"/>
    <w:link w:val="DateCar"/>
    <w:uiPriority w:val="15"/>
    <w:semiHidden/>
    <w:rsid w:val="00A53B1F"/>
    <w:pPr>
      <w:spacing w:before="450" w:after="600"/>
    </w:pPr>
  </w:style>
  <w:style w:type="character" w:customStyle="1" w:styleId="DateCar">
    <w:name w:val="Date Car"/>
    <w:basedOn w:val="Policepardfaut"/>
    <w:link w:val="Date"/>
    <w:uiPriority w:val="15"/>
    <w:semiHidden/>
    <w:rsid w:val="00747DEC"/>
  </w:style>
  <w:style w:type="paragraph" w:styleId="Notedebasdepage">
    <w:name w:val="footnote text"/>
    <w:basedOn w:val="Normal"/>
    <w:link w:val="NotedebasdepageCar"/>
    <w:uiPriority w:val="79"/>
    <w:semiHidden/>
    <w:rsid w:val="00494FD7"/>
    <w:pPr>
      <w:spacing w:line="240" w:lineRule="auto"/>
    </w:pPr>
    <w:rPr>
      <w:sz w:val="16"/>
    </w:rPr>
  </w:style>
  <w:style w:type="character" w:customStyle="1" w:styleId="NotedebasdepageCar">
    <w:name w:val="Note de bas de page Car"/>
    <w:basedOn w:val="Policepardfaut"/>
    <w:link w:val="Notedebasdepage"/>
    <w:uiPriority w:val="79"/>
    <w:semiHidden/>
    <w:rsid w:val="00747DEC"/>
    <w:rPr>
      <w:sz w:val="16"/>
    </w:rPr>
  </w:style>
  <w:style w:type="character" w:styleId="Appelnotedebasdep">
    <w:name w:val="footnote reference"/>
    <w:basedOn w:val="Policepardfaut"/>
    <w:uiPriority w:val="79"/>
    <w:semiHidden/>
    <w:unhideWhenUsed/>
    <w:rsid w:val="00642F26"/>
    <w:rPr>
      <w:vertAlign w:val="superscript"/>
    </w:rPr>
  </w:style>
  <w:style w:type="table" w:customStyle="1" w:styleId="TabelleohneRahmen">
    <w:name w:val="Tabelle ohne Rahmen"/>
    <w:basedOn w:val="TableauNormal"/>
    <w:uiPriority w:val="99"/>
    <w:rsid w:val="00C7169E"/>
    <w:tblPr>
      <w:tblCellMar>
        <w:left w:w="0" w:type="dxa"/>
        <w:right w:w="28" w:type="dxa"/>
      </w:tblCellMar>
    </w:tblPr>
  </w:style>
  <w:style w:type="paragraph" w:styleId="Notedefin">
    <w:name w:val="endnote text"/>
    <w:basedOn w:val="Notedebasdepage"/>
    <w:link w:val="NotedefinCar"/>
    <w:uiPriority w:val="79"/>
    <w:semiHidden/>
    <w:unhideWhenUsed/>
    <w:rsid w:val="00113CB8"/>
  </w:style>
  <w:style w:type="character" w:customStyle="1" w:styleId="NotedefinCar">
    <w:name w:val="Note de fin Car"/>
    <w:basedOn w:val="Policepardfaut"/>
    <w:link w:val="Notedefin"/>
    <w:uiPriority w:val="79"/>
    <w:semiHidden/>
    <w:rsid w:val="005A7BE5"/>
    <w:rPr>
      <w:sz w:val="16"/>
      <w:szCs w:val="20"/>
    </w:rPr>
  </w:style>
  <w:style w:type="character" w:styleId="Appeldenotedefin">
    <w:name w:val="endnote reference"/>
    <w:basedOn w:val="Policepardfau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Lgende">
    <w:name w:val="caption"/>
    <w:basedOn w:val="Normal"/>
    <w:next w:val="Normal"/>
    <w:uiPriority w:val="35"/>
    <w:semiHidden/>
    <w:rsid w:val="001A52F4"/>
    <w:pPr>
      <w:spacing w:before="120" w:after="240" w:line="240" w:lineRule="auto"/>
    </w:pPr>
    <w:rPr>
      <w:bCs/>
      <w:iCs/>
      <w:sz w:val="18"/>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7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sid w:val="005A7BE5"/>
    <w:rPr>
      <w:rFonts w:ascii="Segoe UI" w:hAnsi="Segoe UI" w:cs="Segoe UI"/>
      <w:sz w:val="18"/>
      <w:szCs w:val="18"/>
    </w:rPr>
  </w:style>
  <w:style w:type="paragraph" w:customStyle="1" w:styleId="Seitenzahlen">
    <w:name w:val="Seitenzahlen"/>
    <w:basedOn w:val="Pieddepag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Titre1"/>
    <w:next w:val="StandardmitAbsatz"/>
    <w:uiPriority w:val="10"/>
    <w:qFormat/>
    <w:rsid w:val="00F32B93"/>
    <w:pPr>
      <w:numPr>
        <w:numId w:val="24"/>
      </w:numPr>
    </w:pPr>
  </w:style>
  <w:style w:type="paragraph" w:customStyle="1" w:styleId="berschrift2nummeriert">
    <w:name w:val="Überschrift 2 nummeriert"/>
    <w:basedOn w:val="Titre2"/>
    <w:next w:val="Normal"/>
    <w:uiPriority w:val="10"/>
    <w:qFormat/>
    <w:rsid w:val="00F32B93"/>
    <w:pPr>
      <w:numPr>
        <w:ilvl w:val="1"/>
        <w:numId w:val="24"/>
      </w:numPr>
    </w:pPr>
  </w:style>
  <w:style w:type="paragraph" w:customStyle="1" w:styleId="berschrift3nummeriert">
    <w:name w:val="Überschrift 3 nummeriert"/>
    <w:basedOn w:val="Titre3"/>
    <w:next w:val="Normal"/>
    <w:uiPriority w:val="10"/>
    <w:qFormat/>
    <w:rsid w:val="00F600C7"/>
    <w:pPr>
      <w:numPr>
        <w:ilvl w:val="2"/>
        <w:numId w:val="24"/>
      </w:numPr>
    </w:pPr>
  </w:style>
  <w:style w:type="paragraph" w:customStyle="1" w:styleId="berschrift4nummeriert">
    <w:name w:val="Überschrift 4 nummeriert"/>
    <w:basedOn w:val="Titre4"/>
    <w:next w:val="Normal"/>
    <w:uiPriority w:val="10"/>
    <w:semiHidden/>
    <w:rsid w:val="00F600C7"/>
    <w:pPr>
      <w:numPr>
        <w:ilvl w:val="3"/>
        <w:numId w:val="24"/>
      </w:numPr>
    </w:pPr>
  </w:style>
  <w:style w:type="paragraph" w:styleId="TM1">
    <w:name w:val="toc 1"/>
    <w:basedOn w:val="Normal"/>
    <w:next w:val="Normal"/>
    <w:autoRedefine/>
    <w:uiPriority w:val="39"/>
    <w:semiHidden/>
    <w:rsid w:val="000B5BAB"/>
    <w:pPr>
      <w:tabs>
        <w:tab w:val="right" w:leader="dot" w:pos="9355"/>
      </w:tabs>
      <w:ind w:left="1134" w:hanging="357"/>
    </w:pPr>
    <w:rPr>
      <w:bCs/>
      <w:noProof/>
    </w:rPr>
  </w:style>
  <w:style w:type="paragraph" w:styleId="TM2">
    <w:name w:val="toc 2"/>
    <w:basedOn w:val="Normal"/>
    <w:next w:val="Normal"/>
    <w:autoRedefine/>
    <w:uiPriority w:val="39"/>
    <w:semiHidden/>
    <w:rsid w:val="001A52F4"/>
    <w:pPr>
      <w:tabs>
        <w:tab w:val="right" w:leader="dot" w:pos="9355"/>
      </w:tabs>
      <w:ind w:left="567" w:hanging="567"/>
    </w:pPr>
    <w:rPr>
      <w:noProof/>
    </w:rPr>
  </w:style>
  <w:style w:type="paragraph" w:styleId="TM3">
    <w:name w:val="toc 3"/>
    <w:basedOn w:val="Normal"/>
    <w:next w:val="Normal"/>
    <w:autoRedefine/>
    <w:uiPriority w:val="39"/>
    <w:semiHidden/>
    <w:rsid w:val="001A52F4"/>
    <w:pPr>
      <w:tabs>
        <w:tab w:val="right" w:leader="dot" w:pos="9355"/>
      </w:tabs>
      <w:ind w:left="567" w:hanging="567"/>
    </w:pPr>
    <w:rPr>
      <w:noProof/>
    </w:rPr>
  </w:style>
  <w:style w:type="paragraph" w:styleId="NormalWeb">
    <w:name w:val="Normal (Web)"/>
    <w:basedOn w:val="Normal"/>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1A52F4"/>
    <w:pPr>
      <w:tabs>
        <w:tab w:val="right" w:leader="dot" w:pos="9355"/>
      </w:tabs>
    </w:pPr>
    <w:rPr>
      <w:noProof/>
    </w:rPr>
  </w:style>
  <w:style w:type="paragraph" w:customStyle="1" w:styleId="Absenderzeile">
    <w:name w:val="Absenderzeile"/>
    <w:basedOn w:val="Normal"/>
    <w:uiPriority w:val="16"/>
    <w:semiHidden/>
    <w:rsid w:val="00874E49"/>
    <w:pPr>
      <w:pBdr>
        <w:bottom w:val="single" w:sz="6" w:space="1" w:color="auto"/>
      </w:pBdr>
    </w:pPr>
    <w:rPr>
      <w:sz w:val="12"/>
    </w:rPr>
  </w:style>
  <w:style w:type="paragraph" w:customStyle="1" w:styleId="Nummerierung1">
    <w:name w:val="Nummerierung 1"/>
    <w:basedOn w:val="Normal"/>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Numrodepage">
    <w:name w:val="page number"/>
    <w:basedOn w:val="Policepardfaut"/>
    <w:uiPriority w:val="79"/>
    <w:semiHidden/>
    <w:rsid w:val="00E8428A"/>
  </w:style>
  <w:style w:type="paragraph" w:customStyle="1" w:styleId="Nummerierungabc">
    <w:name w:val="Nummerierung abc"/>
    <w:basedOn w:val="Paragraphedeliste"/>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Titre5"/>
    <w:next w:val="Normal"/>
    <w:uiPriority w:val="10"/>
    <w:semiHidden/>
    <w:rsid w:val="005A357F"/>
    <w:pPr>
      <w:numPr>
        <w:ilvl w:val="4"/>
        <w:numId w:val="24"/>
      </w:numPr>
    </w:pPr>
  </w:style>
  <w:style w:type="paragraph" w:customStyle="1" w:styleId="Dokumentbezeichnung">
    <w:name w:val="Dokumentbezeichnung"/>
    <w:basedOn w:val="Titre1"/>
    <w:next w:val="Normal"/>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Textedelespacerserv">
    <w:name w:val="Placeholder Text"/>
    <w:basedOn w:val="Policepardfaut"/>
    <w:uiPriority w:val="79"/>
    <w:semiHidden/>
    <w:rsid w:val="00C30C28"/>
    <w:rPr>
      <w:color w:val="B9B9B9" w:themeColor="background2"/>
    </w:rPr>
  </w:style>
  <w:style w:type="paragraph" w:customStyle="1" w:styleId="ErstelltdurchVorlagenbauerchfrBirdLife">
    <w:name w:val="Erstellt durch Vorlagenbauer.ch für BirdLife"/>
    <w:basedOn w:val="Normal"/>
    <w:next w:val="Normal"/>
    <w:semiHidden/>
    <w:rsid w:val="00BB0EB7"/>
    <w:pPr>
      <w:shd w:val="clear" w:color="auto" w:fill="FFFFFF" w:themeFill="background1"/>
    </w:pPr>
  </w:style>
  <w:style w:type="paragraph" w:customStyle="1" w:styleId="Tabellenfolgezeile">
    <w:name w:val="Tabellenfolgezeile"/>
    <w:basedOn w:val="Normal"/>
    <w:next w:val="Normal"/>
    <w:uiPriority w:val="90"/>
    <w:semiHidden/>
    <w:qFormat/>
    <w:rsid w:val="0016774B"/>
    <w:pPr>
      <w:spacing w:line="20" w:lineRule="exact"/>
    </w:pPr>
    <w:rPr>
      <w:sz w:val="2"/>
      <w:szCs w:val="2"/>
    </w:rPr>
  </w:style>
  <w:style w:type="paragraph" w:styleId="TM4">
    <w:name w:val="toc 4"/>
    <w:basedOn w:val="Normal"/>
    <w:next w:val="Normal"/>
    <w:autoRedefine/>
    <w:uiPriority w:val="39"/>
    <w:semiHidden/>
    <w:rsid w:val="001A52F4"/>
    <w:pPr>
      <w:tabs>
        <w:tab w:val="right" w:leader="dot" w:pos="9355"/>
      </w:tabs>
      <w:ind w:left="851" w:hanging="851"/>
    </w:pPr>
    <w:rPr>
      <w:noProof/>
    </w:rPr>
  </w:style>
  <w:style w:type="paragraph" w:styleId="TM5">
    <w:name w:val="toc 5"/>
    <w:basedOn w:val="Normal"/>
    <w:next w:val="Normal"/>
    <w:autoRedefine/>
    <w:uiPriority w:val="39"/>
    <w:semiHidden/>
    <w:rsid w:val="001A52F4"/>
    <w:pPr>
      <w:tabs>
        <w:tab w:val="right" w:leader="dot" w:pos="9355"/>
      </w:tabs>
      <w:ind w:left="993" w:hanging="993"/>
    </w:pPr>
    <w:rPr>
      <w:noProof/>
    </w:rPr>
  </w:style>
  <w:style w:type="paragraph" w:customStyle="1" w:styleId="StandardmitAbsatz">
    <w:name w:val="Standard mit Absatz"/>
    <w:basedOn w:val="Normal"/>
    <w:qFormat/>
    <w:rsid w:val="00255FA3"/>
    <w:pPr>
      <w:spacing w:after="120"/>
    </w:pPr>
  </w:style>
  <w:style w:type="character" w:styleId="lev">
    <w:name w:val="Strong"/>
    <w:basedOn w:val="Policepardfaut"/>
    <w:uiPriority w:val="1"/>
    <w:qFormat/>
    <w:rsid w:val="00493895"/>
    <w:rPr>
      <w:rFonts w:asciiTheme="minorHAnsi" w:hAnsiTheme="minorHAnsi"/>
      <w:b/>
      <w:bCs/>
    </w:rPr>
  </w:style>
  <w:style w:type="paragraph" w:customStyle="1" w:styleId="auflistung">
    <w:name w:val="auflistung"/>
    <w:basedOn w:val="Normal"/>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Normal"/>
    <w:uiPriority w:val="98"/>
    <w:semiHidden/>
    <w:rsid w:val="00735EBA"/>
    <w:rPr>
      <w:rFonts w:ascii="Euclid Circular A Medium" w:hAnsi="Euclid Circular A Medium"/>
      <w:sz w:val="18"/>
    </w:rPr>
  </w:style>
  <w:style w:type="paragraph" w:customStyle="1" w:styleId="ClaimText">
    <w:name w:val="Claim Text"/>
    <w:basedOn w:val="Normal"/>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Policepardfaut"/>
    <w:uiPriority w:val="1"/>
    <w:semiHidden/>
    <w:qFormat/>
    <w:rsid w:val="004A6CF6"/>
    <w:rPr>
      <w:rFonts w:ascii="Euclid Circular A Medium" w:hAnsi="Euclid Circular A Medium"/>
      <w:sz w:val="18"/>
    </w:rPr>
  </w:style>
  <w:style w:type="table" w:customStyle="1" w:styleId="BLTabelle1">
    <w:name w:val="BL Tabelle 1"/>
    <w:basedOn w:val="TableauNormal"/>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Normal"/>
    <w:uiPriority w:val="6"/>
    <w:qFormat/>
    <w:rsid w:val="00D97380"/>
    <w:pPr>
      <w:numPr>
        <w:numId w:val="38"/>
      </w:numPr>
      <w:spacing w:before="120" w:after="120"/>
      <w:ind w:left="238" w:right="-108" w:hanging="238"/>
      <w:contextualSpacing/>
    </w:pPr>
  </w:style>
  <w:style w:type="character" w:customStyle="1" w:styleId="Kursiv">
    <w:name w:val="Kursiv"/>
    <w:basedOn w:val="Policepardfaut"/>
    <w:uiPriority w:val="1"/>
    <w:qFormat/>
    <w:rsid w:val="00493895"/>
    <w:rPr>
      <w:rFonts w:asciiTheme="minorHAnsi" w:hAnsiTheme="minorHAnsi"/>
      <w:i/>
    </w:rPr>
  </w:style>
  <w:style w:type="character" w:styleId="Mentionnonrsolue">
    <w:name w:val="Unresolved Mention"/>
    <w:basedOn w:val="Policepardfaut"/>
    <w:uiPriority w:val="79"/>
    <w:semiHidden/>
    <w:unhideWhenUsed/>
    <w:rsid w:val="00A50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37005">
      <w:bodyDiv w:val="1"/>
      <w:marLeft w:val="0"/>
      <w:marRight w:val="0"/>
      <w:marTop w:val="0"/>
      <w:marBottom w:val="0"/>
      <w:divBdr>
        <w:top w:val="none" w:sz="0" w:space="0" w:color="auto"/>
        <w:left w:val="none" w:sz="0" w:space="0" w:color="auto"/>
        <w:bottom w:val="none" w:sz="0" w:space="0" w:color="auto"/>
        <w:right w:val="none" w:sz="0" w:space="0" w:color="auto"/>
      </w:divBdr>
      <w:divsChild>
        <w:div w:id="245498960">
          <w:marLeft w:val="0"/>
          <w:marRight w:val="0"/>
          <w:marTop w:val="0"/>
          <w:marBottom w:val="0"/>
          <w:divBdr>
            <w:top w:val="none" w:sz="0" w:space="0" w:color="auto"/>
            <w:left w:val="none" w:sz="0" w:space="0" w:color="auto"/>
            <w:bottom w:val="none" w:sz="0" w:space="0" w:color="auto"/>
            <w:right w:val="none" w:sz="0" w:space="0" w:color="auto"/>
          </w:divBdr>
        </w:div>
      </w:divsChild>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976987349">
      <w:bodyDiv w:val="1"/>
      <w:marLeft w:val="0"/>
      <w:marRight w:val="0"/>
      <w:marTop w:val="0"/>
      <w:marBottom w:val="0"/>
      <w:divBdr>
        <w:top w:val="none" w:sz="0" w:space="0" w:color="auto"/>
        <w:left w:val="none" w:sz="0" w:space="0" w:color="auto"/>
        <w:bottom w:val="none" w:sz="0" w:space="0" w:color="auto"/>
        <w:right w:val="none" w:sz="0" w:space="0" w:color="auto"/>
      </w:divBdr>
      <w:divsChild>
        <w:div w:id="833104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rdlife.ch/de/press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6.emf"/></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6" ma:contentTypeDescription="Create a new document." ma:contentTypeScope="" ma:versionID="310b9acb8dcecbd94cb9dcc9ea06ba73">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f5d0d602d1040b5a2f4a4b71bff6efc8"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3.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4.xml><?xml version="1.0" encoding="utf-8"?>
<ds:datastoreItem xmlns:ds="http://schemas.openxmlformats.org/officeDocument/2006/customXml" ds:itemID="{D3FFE432-FDAD-4D6A-84E0-A019CEC8D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2756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erstellt durch Vorlagenbauer.ch</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Eva Inderwildi</cp:lastModifiedBy>
  <cp:revision>4</cp:revision>
  <cp:lastPrinted>2022-12-01T09:28:00Z</cp:lastPrinted>
  <dcterms:created xsi:type="dcterms:W3CDTF">2025-02-07T09:28:00Z</dcterms:created>
  <dcterms:modified xsi:type="dcterms:W3CDTF">2025-02-12T10:36:00Z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