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6DDF4" w14:textId="414491F2" w:rsidR="00524BAD" w:rsidRPr="00B036DF" w:rsidRDefault="00BE3A2A" w:rsidP="00524BAD">
      <w:pPr>
        <w:spacing w:after="720"/>
        <w:rPr>
          <w:rStyle w:val="Kursiv"/>
          <w:lang w:val="fr-CH"/>
        </w:rPr>
      </w:pPr>
      <w:bookmarkStart w:id="0" w:name="_Toc89772125"/>
      <w:bookmarkStart w:id="1" w:name="_Toc99363813"/>
      <w:r w:rsidRPr="00B036DF">
        <w:rPr>
          <w:rStyle w:val="Kursiv"/>
          <w:lang w:val="fr-CH"/>
        </w:rPr>
        <w:t xml:space="preserve">Communiqué de presse de BirdLife Suisse du </w:t>
      </w:r>
      <w:r w:rsidR="001412B2" w:rsidRPr="00B036DF">
        <w:rPr>
          <w:rStyle w:val="Kursiv"/>
          <w:lang w:val="fr-CH"/>
        </w:rPr>
        <w:t>1</w:t>
      </w:r>
      <w:r w:rsidR="006B0799" w:rsidRPr="00B036DF">
        <w:rPr>
          <w:rStyle w:val="Kursiv"/>
          <w:lang w:val="fr-CH"/>
        </w:rPr>
        <w:t>7</w:t>
      </w:r>
      <w:r w:rsidR="00524BAD" w:rsidRPr="00B036DF">
        <w:rPr>
          <w:rStyle w:val="Kursiv"/>
          <w:lang w:val="fr-CH"/>
        </w:rPr>
        <w:t>.</w:t>
      </w:r>
      <w:r w:rsidR="001412B2" w:rsidRPr="00B036DF">
        <w:rPr>
          <w:rStyle w:val="Kursiv"/>
          <w:lang w:val="fr-CH"/>
        </w:rPr>
        <w:t>3</w:t>
      </w:r>
      <w:r w:rsidR="00524BAD" w:rsidRPr="00B036DF">
        <w:rPr>
          <w:rStyle w:val="Kursiv"/>
          <w:lang w:val="fr-CH"/>
        </w:rPr>
        <w:t>.202</w:t>
      </w:r>
      <w:r w:rsidR="0078528E" w:rsidRPr="00B036DF">
        <w:rPr>
          <w:rStyle w:val="Kursiv"/>
          <w:lang w:val="fr-CH"/>
        </w:rPr>
        <w:t>5</w:t>
      </w:r>
    </w:p>
    <w:p w14:paraId="245C0D17" w14:textId="7ACC0899" w:rsidR="0010054E" w:rsidRPr="00B036DF" w:rsidRDefault="00A02BD2" w:rsidP="00521274">
      <w:pPr>
        <w:spacing w:line="240" w:lineRule="auto"/>
        <w:rPr>
          <w:rFonts w:ascii="Arial" w:eastAsia="Aptos" w:hAnsi="Arial" w:cs="Arial"/>
          <w:kern w:val="2"/>
          <w:sz w:val="36"/>
          <w:szCs w:val="36"/>
          <w:lang w:val="fr-CH"/>
          <w14:ligatures w14:val="standardContextual"/>
          <w14:numSpacing w14:val="default"/>
        </w:rPr>
      </w:pPr>
      <w:r w:rsidRPr="00B036DF">
        <w:rPr>
          <w:rFonts w:ascii="Arial" w:eastAsia="Aptos" w:hAnsi="Arial" w:cs="Arial"/>
          <w:kern w:val="2"/>
          <w:sz w:val="36"/>
          <w:szCs w:val="36"/>
          <w:lang w:val="fr-CH"/>
          <w14:ligatures w14:val="standardContextual"/>
          <w14:numSpacing w14:val="default"/>
        </w:rPr>
        <w:t>N</w:t>
      </w:r>
      <w:r w:rsidR="00B036DF" w:rsidRPr="00B036DF">
        <w:rPr>
          <w:rFonts w:ascii="Arial" w:eastAsia="Aptos" w:hAnsi="Arial" w:cs="Arial"/>
          <w:kern w:val="2"/>
          <w:sz w:val="36"/>
          <w:szCs w:val="36"/>
          <w:lang w:val="fr-CH"/>
          <w14:ligatures w14:val="standardContextual"/>
          <w14:numSpacing w14:val="default"/>
        </w:rPr>
        <w:t>ouveau mini-guide</w:t>
      </w:r>
      <w:r w:rsidRPr="00B036DF">
        <w:rPr>
          <w:rFonts w:ascii="Arial" w:eastAsia="Aptos" w:hAnsi="Arial" w:cs="Arial"/>
          <w:kern w:val="2"/>
          <w:sz w:val="36"/>
          <w:szCs w:val="36"/>
          <w:lang w:val="fr-CH"/>
          <w14:ligatures w14:val="standardContextual"/>
          <w14:numSpacing w14:val="default"/>
        </w:rPr>
        <w:t xml:space="preserve"> BirdLife</w:t>
      </w:r>
      <w:r w:rsidR="00B036DF" w:rsidRPr="00B036DF">
        <w:rPr>
          <w:rFonts w:ascii="Arial" w:eastAsia="Aptos" w:hAnsi="Arial" w:cs="Arial"/>
          <w:kern w:val="2"/>
          <w:sz w:val="36"/>
          <w:szCs w:val="36"/>
          <w:lang w:val="fr-CH"/>
          <w14:ligatures w14:val="standardContextual"/>
          <w14:numSpacing w14:val="default"/>
        </w:rPr>
        <w:t xml:space="preserve"> su</w:t>
      </w:r>
      <w:r w:rsidR="00B036DF">
        <w:rPr>
          <w:rFonts w:ascii="Arial" w:eastAsia="Aptos" w:hAnsi="Arial" w:cs="Arial"/>
          <w:kern w:val="2"/>
          <w:sz w:val="36"/>
          <w:szCs w:val="36"/>
          <w:lang w:val="fr-CH"/>
          <w14:ligatures w14:val="standardContextual"/>
          <w14:numSpacing w14:val="default"/>
        </w:rPr>
        <w:t>r les oiseaux des jardins</w:t>
      </w:r>
    </w:p>
    <w:p w14:paraId="3D971AC5" w14:textId="77777777" w:rsidR="005928A0" w:rsidRPr="00B036DF" w:rsidRDefault="005928A0" w:rsidP="00521274">
      <w:pPr>
        <w:spacing w:line="240" w:lineRule="auto"/>
        <w:rPr>
          <w:rFonts w:ascii="Arial" w:eastAsia="Aptos" w:hAnsi="Arial" w:cs="Arial"/>
          <w:b/>
          <w:bCs/>
          <w:kern w:val="2"/>
          <w:lang w:val="fr-CH"/>
          <w14:ligatures w14:val="standardContextual"/>
          <w14:numSpacing w14:val="default"/>
        </w:rPr>
      </w:pPr>
    </w:p>
    <w:p w14:paraId="693A8508" w14:textId="77777777" w:rsidR="002D2469" w:rsidRPr="00B036DF" w:rsidRDefault="002D2469" w:rsidP="002D2469">
      <w:pPr>
        <w:spacing w:line="240" w:lineRule="auto"/>
        <w:rPr>
          <w:b/>
          <w:bCs/>
          <w:lang w:val="fr-CH"/>
        </w:rPr>
      </w:pPr>
    </w:p>
    <w:p w14:paraId="43D80061" w14:textId="3EBF4A08" w:rsidR="002D2469" w:rsidRPr="00B036DF" w:rsidRDefault="008555AE" w:rsidP="00073C5E">
      <w:pPr>
        <w:spacing w:line="240" w:lineRule="auto"/>
        <w:rPr>
          <w:b/>
          <w:bCs/>
          <w:lang w:val="fr-CH"/>
        </w:rPr>
      </w:pPr>
      <w:r w:rsidRPr="008555AE">
        <w:rPr>
          <w:b/>
          <w:bCs/>
          <w:lang w:val="fr-CH"/>
        </w:rPr>
        <w:t xml:space="preserve">BirdLife Suisse </w:t>
      </w:r>
      <w:r w:rsidR="00370191">
        <w:rPr>
          <w:b/>
          <w:bCs/>
          <w:lang w:val="fr-CH"/>
        </w:rPr>
        <w:t>vient de publier</w:t>
      </w:r>
      <w:r w:rsidRPr="008555AE">
        <w:rPr>
          <w:b/>
          <w:bCs/>
          <w:lang w:val="fr-CH"/>
        </w:rPr>
        <w:t xml:space="preserve"> le nouveau </w:t>
      </w:r>
      <w:r w:rsidR="00594BB5">
        <w:rPr>
          <w:b/>
          <w:bCs/>
          <w:lang w:val="fr-CH"/>
        </w:rPr>
        <w:t>mini-</w:t>
      </w:r>
      <w:r w:rsidRPr="008555AE">
        <w:rPr>
          <w:b/>
          <w:bCs/>
          <w:lang w:val="fr-CH"/>
        </w:rPr>
        <w:t xml:space="preserve">guide « Oiseaux des jardins de Suisse ». Avec cette nouvelle </w:t>
      </w:r>
      <w:r w:rsidR="00370191">
        <w:rPr>
          <w:b/>
          <w:bCs/>
          <w:lang w:val="fr-CH"/>
        </w:rPr>
        <w:t>parution pour le grand public</w:t>
      </w:r>
      <w:r w:rsidRPr="008555AE">
        <w:rPr>
          <w:b/>
          <w:bCs/>
          <w:lang w:val="fr-CH"/>
        </w:rPr>
        <w:t xml:space="preserve">, l'organisation met l'accent sur les oiseaux </w:t>
      </w:r>
      <w:r w:rsidR="00370191">
        <w:rPr>
          <w:b/>
          <w:bCs/>
          <w:lang w:val="fr-CH"/>
        </w:rPr>
        <w:t>qui vivent à notre proximité.</w:t>
      </w:r>
    </w:p>
    <w:p w14:paraId="189010E4" w14:textId="77777777" w:rsidR="006E6BC2" w:rsidRPr="00B036DF" w:rsidRDefault="006E6BC2" w:rsidP="002D2469">
      <w:pPr>
        <w:spacing w:line="240" w:lineRule="auto"/>
        <w:rPr>
          <w:lang w:val="fr-CH"/>
        </w:rPr>
      </w:pPr>
    </w:p>
    <w:p w14:paraId="3BE95B45" w14:textId="14644F53" w:rsidR="00BA3B80" w:rsidRPr="00B036DF" w:rsidRDefault="007018D2" w:rsidP="002D2469">
      <w:pPr>
        <w:spacing w:line="240" w:lineRule="auto"/>
        <w:rPr>
          <w:lang w:val="fr-CH"/>
        </w:rPr>
      </w:pPr>
      <w:r w:rsidRPr="00B036DF">
        <w:rPr>
          <w:lang w:val="fr-CH"/>
        </w:rPr>
        <w:t>Merle noir, étourneau sansonnet, chardonneret élégant ou encore rougequeue noir : les villes et villages sont peuplés de nombreux oiseaux. Certains d'entre eux sont fréquents parce qu'ils ont peu d'exigences, d'autres sont sous forte pression parce qu'il y a trop peu de structures proches de l'état naturel. Ainsi, l'hirondelle de fenêtre a fortement diminué au cours des dernières décennies et le gobemouche gris a lui aussi beaucoup de mal à s'adapter à la disparition des insectes</w:t>
      </w:r>
      <w:r w:rsidR="00D63A46" w:rsidRPr="00B036DF">
        <w:rPr>
          <w:lang w:val="fr-CH"/>
        </w:rPr>
        <w:t>.</w:t>
      </w:r>
    </w:p>
    <w:p w14:paraId="1BECAFE7" w14:textId="77777777" w:rsidR="00BA3B80" w:rsidRPr="00B036DF" w:rsidRDefault="00BA3B80" w:rsidP="002D2469">
      <w:pPr>
        <w:spacing w:line="240" w:lineRule="auto"/>
        <w:rPr>
          <w:lang w:val="fr-CH"/>
        </w:rPr>
      </w:pPr>
    </w:p>
    <w:p w14:paraId="509353B7" w14:textId="481E7719" w:rsidR="002D2469" w:rsidRPr="00B036DF" w:rsidRDefault="00CC597C" w:rsidP="002D2469">
      <w:pPr>
        <w:spacing w:line="240" w:lineRule="auto"/>
        <w:rPr>
          <w:lang w:val="fr-CH"/>
        </w:rPr>
      </w:pPr>
      <w:r w:rsidRPr="00B036DF">
        <w:rPr>
          <w:lang w:val="fr-CH"/>
        </w:rPr>
        <w:t>Le nouveau mini-guide BirdLife</w:t>
      </w:r>
      <w:r w:rsidR="00BA3B80" w:rsidRPr="00B036DF">
        <w:rPr>
          <w:lang w:val="fr-CH"/>
        </w:rPr>
        <w:t xml:space="preserve"> </w:t>
      </w:r>
      <w:r w:rsidRPr="00B036DF">
        <w:rPr>
          <w:lang w:val="fr-CH"/>
        </w:rPr>
        <w:t xml:space="preserve">« Oiseaux des jardins de Suisse </w:t>
      </w:r>
      <w:r w:rsidR="00BA3B80" w:rsidRPr="00B036DF">
        <w:rPr>
          <w:lang w:val="fr-CH"/>
        </w:rPr>
        <w:t xml:space="preserve">» </w:t>
      </w:r>
      <w:r w:rsidRPr="00B036DF">
        <w:rPr>
          <w:lang w:val="fr-CH"/>
        </w:rPr>
        <w:t xml:space="preserve">est consacré à ces </w:t>
      </w:r>
      <w:r w:rsidR="008805CB" w:rsidRPr="00B036DF">
        <w:rPr>
          <w:lang w:val="fr-CH"/>
        </w:rPr>
        <w:t>espèces</w:t>
      </w:r>
      <w:r w:rsidR="00BA3B80" w:rsidRPr="00B036DF">
        <w:rPr>
          <w:lang w:val="fr-CH"/>
        </w:rPr>
        <w:t>.</w:t>
      </w:r>
      <w:r w:rsidRPr="00B036DF">
        <w:rPr>
          <w:lang w:val="fr-CH"/>
        </w:rPr>
        <w:t xml:space="preserve"> Il présente les</w:t>
      </w:r>
      <w:r w:rsidR="00BA3B80" w:rsidRPr="00B036DF">
        <w:rPr>
          <w:lang w:val="fr-CH"/>
        </w:rPr>
        <w:t xml:space="preserve"> 45</w:t>
      </w:r>
      <w:r w:rsidRPr="00B036DF">
        <w:rPr>
          <w:lang w:val="fr-CH"/>
        </w:rPr>
        <w:t xml:space="preserve"> </w:t>
      </w:r>
      <w:r w:rsidR="008805CB" w:rsidRPr="00B036DF">
        <w:rPr>
          <w:lang w:val="fr-CH"/>
        </w:rPr>
        <w:t>oiseaux les plus fréquents avec des illustrations scientifiques et de brefs textes</w:t>
      </w:r>
      <w:r w:rsidR="00991435">
        <w:rPr>
          <w:lang w:val="fr-CH"/>
        </w:rPr>
        <w:t xml:space="preserve"> descriptifs</w:t>
      </w:r>
      <w:r w:rsidR="008805CB" w:rsidRPr="00B036DF">
        <w:rPr>
          <w:lang w:val="fr-CH"/>
        </w:rPr>
        <w:t>. Mais il montre aussi</w:t>
      </w:r>
      <w:r w:rsidR="00121884" w:rsidRPr="00B036DF">
        <w:rPr>
          <w:lang w:val="fr-CH"/>
        </w:rPr>
        <w:t xml:space="preserve"> ce que chacune et chacun peut faire en faveur de la biodiversité près de chez </w:t>
      </w:r>
      <w:r w:rsidR="00991435">
        <w:rPr>
          <w:lang w:val="fr-CH"/>
        </w:rPr>
        <w:t>soi</w:t>
      </w:r>
      <w:r w:rsidR="002D2469" w:rsidRPr="00B036DF">
        <w:rPr>
          <w:lang w:val="fr-CH"/>
        </w:rPr>
        <w:t>.</w:t>
      </w:r>
    </w:p>
    <w:p w14:paraId="35516D5A" w14:textId="0ADC63F5" w:rsidR="00D30815" w:rsidRPr="00B036DF" w:rsidRDefault="00D30815" w:rsidP="009B7E81">
      <w:pPr>
        <w:spacing w:line="240" w:lineRule="auto"/>
        <w:rPr>
          <w:b/>
          <w:bCs/>
          <w:lang w:val="fr-CH"/>
        </w:rPr>
      </w:pPr>
    </w:p>
    <w:p w14:paraId="03D5916D" w14:textId="207D49C0" w:rsidR="002D2469" w:rsidRPr="00B036DF" w:rsidRDefault="00170C3F" w:rsidP="009B7E81">
      <w:pPr>
        <w:spacing w:line="240" w:lineRule="auto"/>
        <w:rPr>
          <w:lang w:val="fr-CH"/>
        </w:rPr>
      </w:pPr>
      <w:r>
        <w:rPr>
          <w:lang w:val="fr-CH"/>
        </w:rPr>
        <w:t>« </w:t>
      </w:r>
      <w:r w:rsidR="00233C34" w:rsidRPr="00B036DF">
        <w:rPr>
          <w:lang w:val="fr-CH"/>
        </w:rPr>
        <w:t xml:space="preserve">40 % </w:t>
      </w:r>
      <w:r w:rsidR="00121884" w:rsidRPr="00B036DF">
        <w:rPr>
          <w:lang w:val="fr-CH"/>
        </w:rPr>
        <w:t>des oiseaux nicheurs de Suisse</w:t>
      </w:r>
      <w:r w:rsidR="002C3700" w:rsidRPr="00B036DF">
        <w:rPr>
          <w:lang w:val="fr-CH"/>
        </w:rPr>
        <w:t xml:space="preserve"> sont aujourd’hui menacés selon </w:t>
      </w:r>
      <w:r>
        <w:rPr>
          <w:lang w:val="fr-CH"/>
        </w:rPr>
        <w:t>d</w:t>
      </w:r>
      <w:r w:rsidR="002C3700" w:rsidRPr="00B036DF">
        <w:rPr>
          <w:lang w:val="fr-CH"/>
        </w:rPr>
        <w:t xml:space="preserve">es critères </w:t>
      </w:r>
      <w:r w:rsidR="005D6CB1" w:rsidRPr="00B036DF">
        <w:rPr>
          <w:lang w:val="fr-CH"/>
        </w:rPr>
        <w:t>internationaux</w:t>
      </w:r>
      <w:r>
        <w:rPr>
          <w:lang w:val="fr-CH"/>
        </w:rPr>
        <w:t xml:space="preserve"> uniformes</w:t>
      </w:r>
      <w:r w:rsidR="00F8441C" w:rsidRPr="00B036DF">
        <w:rPr>
          <w:lang w:val="fr-CH"/>
        </w:rPr>
        <w:t xml:space="preserve">. Ils figurent donc sur la Liste rouge. </w:t>
      </w:r>
      <w:r w:rsidR="00233C34" w:rsidRPr="00B036DF">
        <w:rPr>
          <w:lang w:val="fr-CH"/>
        </w:rPr>
        <w:t xml:space="preserve">20 % </w:t>
      </w:r>
      <w:r w:rsidR="00F8441C" w:rsidRPr="00B036DF">
        <w:rPr>
          <w:lang w:val="fr-CH"/>
        </w:rPr>
        <w:t>supplémentaires sont sur la liste d’alerte</w:t>
      </w:r>
      <w:r w:rsidR="000211CF" w:rsidRPr="00B036DF">
        <w:rPr>
          <w:lang w:val="fr-CH"/>
        </w:rPr>
        <w:t>, donc potentiellement menacés</w:t>
      </w:r>
      <w:r>
        <w:rPr>
          <w:lang w:val="fr-CH"/>
        </w:rPr>
        <w:t> »</w:t>
      </w:r>
      <w:r w:rsidR="000211CF" w:rsidRPr="00B036DF">
        <w:rPr>
          <w:lang w:val="fr-CH"/>
        </w:rPr>
        <w:t xml:space="preserve"> explique</w:t>
      </w:r>
      <w:r w:rsidR="00233C34" w:rsidRPr="00B036DF">
        <w:rPr>
          <w:lang w:val="fr-CH"/>
        </w:rPr>
        <w:t xml:space="preserve"> </w:t>
      </w:r>
      <w:r w:rsidR="000211CF" w:rsidRPr="00B036DF">
        <w:rPr>
          <w:lang w:val="fr-CH"/>
        </w:rPr>
        <w:t>François Turrian</w:t>
      </w:r>
      <w:r w:rsidR="00233C34" w:rsidRPr="00B036DF">
        <w:rPr>
          <w:lang w:val="fr-CH"/>
        </w:rPr>
        <w:t xml:space="preserve">, </w:t>
      </w:r>
      <w:r w:rsidR="000211CF" w:rsidRPr="00B036DF">
        <w:rPr>
          <w:lang w:val="fr-CH"/>
        </w:rPr>
        <w:t>directeur romand de</w:t>
      </w:r>
      <w:r w:rsidR="00233C34" w:rsidRPr="00B036DF">
        <w:rPr>
          <w:lang w:val="fr-CH"/>
        </w:rPr>
        <w:t xml:space="preserve"> BirdLife </w:t>
      </w:r>
      <w:r w:rsidR="000211CF" w:rsidRPr="00B036DF">
        <w:rPr>
          <w:lang w:val="fr-CH"/>
        </w:rPr>
        <w:t>Suisse</w:t>
      </w:r>
      <w:r w:rsidR="00233C34" w:rsidRPr="00B036DF">
        <w:rPr>
          <w:lang w:val="fr-CH"/>
        </w:rPr>
        <w:t xml:space="preserve">. </w:t>
      </w:r>
      <w:r w:rsidR="00DB72D5" w:rsidRPr="00B036DF">
        <w:rPr>
          <w:lang w:val="fr-CH"/>
        </w:rPr>
        <w:t xml:space="preserve">« La biodiversité est notre base vitale », rappelle le biologiste. </w:t>
      </w:r>
      <w:r w:rsidR="00096B39" w:rsidRPr="00B036DF">
        <w:rPr>
          <w:lang w:val="fr-CH"/>
        </w:rPr>
        <w:t>Pour</w:t>
      </w:r>
      <w:r w:rsidR="00DB72D5" w:rsidRPr="00B036DF">
        <w:rPr>
          <w:lang w:val="fr-CH"/>
        </w:rPr>
        <w:t xml:space="preserve"> la préserver</w:t>
      </w:r>
      <w:r w:rsidR="00096B39" w:rsidRPr="00B036DF">
        <w:rPr>
          <w:lang w:val="fr-CH"/>
        </w:rPr>
        <w:t>, il fait protéger l</w:t>
      </w:r>
      <w:r w:rsidR="00DB72D5" w:rsidRPr="00B036DF">
        <w:rPr>
          <w:lang w:val="fr-CH"/>
        </w:rPr>
        <w:t xml:space="preserve">es habitats naturels. « Il n'est pas contradictoire </w:t>
      </w:r>
      <w:r w:rsidR="00370191">
        <w:rPr>
          <w:lang w:val="fr-CH"/>
        </w:rPr>
        <w:t>de s’engager pour la biodiversité</w:t>
      </w:r>
      <w:r w:rsidR="00DB72D5" w:rsidRPr="00B036DF">
        <w:rPr>
          <w:lang w:val="fr-CH"/>
        </w:rPr>
        <w:t xml:space="preserve"> dans les </w:t>
      </w:r>
      <w:r w:rsidR="00AE1F63" w:rsidRPr="00B036DF">
        <w:rPr>
          <w:lang w:val="fr-CH"/>
        </w:rPr>
        <w:t>agglomérations</w:t>
      </w:r>
      <w:r w:rsidR="00DB72D5" w:rsidRPr="00B036DF">
        <w:rPr>
          <w:lang w:val="fr-CH"/>
        </w:rPr>
        <w:t xml:space="preserve"> », déclare </w:t>
      </w:r>
      <w:r>
        <w:rPr>
          <w:lang w:val="fr-CH"/>
        </w:rPr>
        <w:t>François Turrian</w:t>
      </w:r>
      <w:r w:rsidR="00DB72D5" w:rsidRPr="00B036DF">
        <w:rPr>
          <w:lang w:val="fr-CH"/>
        </w:rPr>
        <w:t>. Des études montrent</w:t>
      </w:r>
      <w:r w:rsidR="00370191">
        <w:rPr>
          <w:lang w:val="fr-CH"/>
        </w:rPr>
        <w:t xml:space="preserve"> en effet</w:t>
      </w:r>
      <w:r w:rsidR="00DB72D5" w:rsidRPr="00B036DF">
        <w:rPr>
          <w:lang w:val="fr-CH"/>
        </w:rPr>
        <w:t xml:space="preserve"> que les </w:t>
      </w:r>
      <w:r w:rsidR="00AE1F63" w:rsidRPr="00B036DF">
        <w:rPr>
          <w:lang w:val="fr-CH"/>
        </w:rPr>
        <w:t>villes et villages</w:t>
      </w:r>
      <w:r w:rsidR="00DB72D5" w:rsidRPr="00B036DF">
        <w:rPr>
          <w:lang w:val="fr-CH"/>
        </w:rPr>
        <w:t xml:space="preserve"> offrent justement des opportunités pour l</w:t>
      </w:r>
      <w:r w:rsidR="00370191">
        <w:rPr>
          <w:lang w:val="fr-CH"/>
        </w:rPr>
        <w:t>e monde vivant</w:t>
      </w:r>
      <w:r w:rsidR="00DB72D5" w:rsidRPr="00B036DF">
        <w:rPr>
          <w:lang w:val="fr-CH"/>
        </w:rPr>
        <w:t xml:space="preserve">. Aujourd'hui, </w:t>
      </w:r>
      <w:r w:rsidR="00370191">
        <w:rPr>
          <w:lang w:val="fr-CH"/>
        </w:rPr>
        <w:t xml:space="preserve">la diversité des espèces est </w:t>
      </w:r>
      <w:r w:rsidR="00DB72D5" w:rsidRPr="00B036DF">
        <w:rPr>
          <w:lang w:val="fr-CH"/>
        </w:rPr>
        <w:t xml:space="preserve">plus élevée dans les zones d'habitation que sur les terres agricoles exploitées de manière intensive. Mais </w:t>
      </w:r>
      <w:r w:rsidR="00370191">
        <w:rPr>
          <w:lang w:val="fr-CH"/>
        </w:rPr>
        <w:t>il est possible d’améliorer encore l’état de la nature en ville</w:t>
      </w:r>
      <w:r w:rsidR="00DB72D5" w:rsidRPr="00B036DF">
        <w:rPr>
          <w:lang w:val="fr-CH"/>
        </w:rPr>
        <w:t>. Certaines espèces connues, comme l'oiseau de l'année 2025, le rougegorge, peuvent servir d'</w:t>
      </w:r>
      <w:r w:rsidR="002D12EB" w:rsidRPr="00B036DF">
        <w:rPr>
          <w:lang w:val="fr-CH"/>
        </w:rPr>
        <w:t>ambassadeur</w:t>
      </w:r>
      <w:r w:rsidR="00DB72D5" w:rsidRPr="00B036DF">
        <w:rPr>
          <w:lang w:val="fr-CH"/>
        </w:rPr>
        <w:t xml:space="preserve"> pour accroître l'acceptation des mesures de promotion de la biodiversité. Les oiseaux s'y prêtent particulièrement bien, car ils exercent une fascination particulière sur de nombreuses personnes</w:t>
      </w:r>
      <w:r w:rsidR="002D2469" w:rsidRPr="00B036DF">
        <w:rPr>
          <w:lang w:val="fr-CH"/>
        </w:rPr>
        <w:t>.</w:t>
      </w:r>
    </w:p>
    <w:p w14:paraId="0BBFF957" w14:textId="77777777" w:rsidR="007B3CB0" w:rsidRPr="00B036DF" w:rsidRDefault="007B3CB0" w:rsidP="007B3CB0">
      <w:pPr>
        <w:spacing w:line="240" w:lineRule="auto"/>
        <w:rPr>
          <w:b/>
          <w:bCs/>
          <w:lang w:val="fr-CH"/>
        </w:rPr>
      </w:pPr>
    </w:p>
    <w:p w14:paraId="31CCE416" w14:textId="7C34175E" w:rsidR="007B3CB0" w:rsidRPr="00B036DF" w:rsidRDefault="00A21AF1" w:rsidP="007B3CB0">
      <w:pPr>
        <w:spacing w:line="240" w:lineRule="auto"/>
        <w:rPr>
          <w:lang w:val="fr-CH"/>
        </w:rPr>
      </w:pPr>
      <w:r w:rsidRPr="00B036DF">
        <w:rPr>
          <w:lang w:val="fr-CH"/>
        </w:rPr>
        <w:t xml:space="preserve">C'est pourquoi BirdLife Suisse accompagne la sortie de son nouveau mini-guide « Oiseaux des jardins de Suisse » </w:t>
      </w:r>
      <w:r w:rsidR="004C5A90">
        <w:rPr>
          <w:lang w:val="fr-CH"/>
        </w:rPr>
        <w:t>d’</w:t>
      </w:r>
      <w:r w:rsidRPr="00B036DF">
        <w:rPr>
          <w:lang w:val="fr-CH"/>
        </w:rPr>
        <w:t xml:space="preserve">un appel à l'aménagement naturel des espaces verts en milieu </w:t>
      </w:r>
      <w:r w:rsidR="008F1CA5" w:rsidRPr="00B036DF">
        <w:rPr>
          <w:lang w:val="fr-CH"/>
        </w:rPr>
        <w:t>construit</w:t>
      </w:r>
      <w:r w:rsidRPr="00B036DF">
        <w:rPr>
          <w:lang w:val="fr-CH"/>
        </w:rPr>
        <w:t xml:space="preserve">. Un jardin ou un parc accueillant pour les oiseaux offre un habitat varié pour les espèces animales et végétales les plus diverses. Les </w:t>
      </w:r>
      <w:r w:rsidR="008F1CA5" w:rsidRPr="00B036DF">
        <w:rPr>
          <w:lang w:val="fr-CH"/>
        </w:rPr>
        <w:t>arbres</w:t>
      </w:r>
      <w:r w:rsidRPr="00B036DF">
        <w:rPr>
          <w:lang w:val="fr-CH"/>
        </w:rPr>
        <w:t xml:space="preserve"> et les plantes vivaces indigènes, les petits cours d'eau</w:t>
      </w:r>
      <w:r w:rsidR="00047B9D">
        <w:rPr>
          <w:lang w:val="fr-CH"/>
        </w:rPr>
        <w:t>,</w:t>
      </w:r>
      <w:r w:rsidRPr="00B036DF">
        <w:rPr>
          <w:lang w:val="fr-CH"/>
        </w:rPr>
        <w:t xml:space="preserve"> les prairies fleuries riches en espèces, le bois mort et l</w:t>
      </w:r>
      <w:r w:rsidR="00370191">
        <w:rPr>
          <w:lang w:val="fr-CH"/>
        </w:rPr>
        <w:t xml:space="preserve">a végétalisation des toits et façades </w:t>
      </w:r>
      <w:r w:rsidRPr="00B036DF">
        <w:rPr>
          <w:lang w:val="fr-CH"/>
        </w:rPr>
        <w:t>ne sont que quelques-uns des d'aménagement</w:t>
      </w:r>
      <w:r w:rsidR="00370191">
        <w:rPr>
          <w:lang w:val="fr-CH"/>
        </w:rPr>
        <w:t>s</w:t>
      </w:r>
      <w:r w:rsidRPr="00B036DF">
        <w:rPr>
          <w:lang w:val="fr-CH"/>
        </w:rPr>
        <w:t xml:space="preserve"> possibles</w:t>
      </w:r>
      <w:r w:rsidR="007B3CB0" w:rsidRPr="00B036DF">
        <w:rPr>
          <w:lang w:val="fr-CH"/>
        </w:rPr>
        <w:t xml:space="preserve">. </w:t>
      </w:r>
    </w:p>
    <w:p w14:paraId="1C56EDB2" w14:textId="77777777" w:rsidR="007B3CB0" w:rsidRPr="00B036DF" w:rsidRDefault="007B3CB0" w:rsidP="007B3CB0">
      <w:pPr>
        <w:spacing w:line="240" w:lineRule="auto"/>
        <w:rPr>
          <w:lang w:val="fr-CH"/>
        </w:rPr>
      </w:pPr>
    </w:p>
    <w:p w14:paraId="3338C775" w14:textId="4D844139" w:rsidR="002D2469" w:rsidRPr="00B036DF" w:rsidRDefault="00E560CB" w:rsidP="007B3CB0">
      <w:pPr>
        <w:spacing w:line="240" w:lineRule="auto"/>
        <w:rPr>
          <w:lang w:val="fr-CH"/>
        </w:rPr>
      </w:pPr>
      <w:r w:rsidRPr="00B036DF">
        <w:rPr>
          <w:lang w:val="fr-CH"/>
        </w:rPr>
        <w:t>BirdLife Suisse</w:t>
      </w:r>
      <w:r w:rsidR="00370191">
        <w:rPr>
          <w:lang w:val="fr-CH"/>
        </w:rPr>
        <w:t xml:space="preserve"> propose </w:t>
      </w:r>
      <w:r w:rsidRPr="00B036DF">
        <w:rPr>
          <w:lang w:val="fr-CH"/>
        </w:rPr>
        <w:t>de</w:t>
      </w:r>
      <w:r w:rsidR="003E2D05" w:rsidRPr="00B036DF">
        <w:rPr>
          <w:lang w:val="fr-CH"/>
        </w:rPr>
        <w:t xml:space="preserve"> nombreux conseils en ligne ou dans </w:t>
      </w:r>
      <w:r w:rsidR="00370191">
        <w:rPr>
          <w:lang w:val="fr-CH"/>
        </w:rPr>
        <w:t>d’autres publications pour le grand public, les communes et les services cantonaux.</w:t>
      </w:r>
    </w:p>
    <w:p w14:paraId="17595104" w14:textId="77777777" w:rsidR="002D2469" w:rsidRPr="00B036DF" w:rsidRDefault="002D2469" w:rsidP="002D2469">
      <w:pPr>
        <w:spacing w:line="240" w:lineRule="auto"/>
        <w:rPr>
          <w:b/>
          <w:bCs/>
          <w:lang w:val="fr-CH"/>
        </w:rPr>
      </w:pPr>
    </w:p>
    <w:p w14:paraId="1F291AE4" w14:textId="77777777" w:rsidR="002D2469" w:rsidRPr="00B036DF" w:rsidRDefault="002D2469" w:rsidP="002D2469">
      <w:pPr>
        <w:spacing w:line="240" w:lineRule="auto"/>
        <w:rPr>
          <w:b/>
          <w:bCs/>
          <w:lang w:val="fr-CH"/>
        </w:rPr>
      </w:pPr>
    </w:p>
    <w:p w14:paraId="23843396" w14:textId="71AFDA6D" w:rsidR="00230BA8" w:rsidRPr="00B036DF" w:rsidRDefault="007B3CB0" w:rsidP="002D2469">
      <w:pPr>
        <w:spacing w:line="240" w:lineRule="auto"/>
        <w:rPr>
          <w:b/>
          <w:bCs/>
          <w:lang w:val="fr-CH"/>
        </w:rPr>
      </w:pPr>
      <w:r w:rsidRPr="00B036DF">
        <w:rPr>
          <w:b/>
          <w:bCs/>
          <w:lang w:val="fr-CH"/>
        </w:rPr>
        <w:t>Le mini-guide « Oiseaux des jardins de Suisse »</w:t>
      </w:r>
    </w:p>
    <w:p w14:paraId="097DDAAE" w14:textId="3D090BB8" w:rsidR="00573DC0" w:rsidRPr="00B036DF" w:rsidRDefault="00573DC0" w:rsidP="00573DC0">
      <w:pPr>
        <w:spacing w:line="240" w:lineRule="auto"/>
        <w:rPr>
          <w:lang w:val="fr-CH"/>
        </w:rPr>
      </w:pPr>
      <w:r w:rsidRPr="00B036DF">
        <w:rPr>
          <w:lang w:val="fr-CH"/>
        </w:rPr>
        <w:t>•</w:t>
      </w:r>
      <w:r w:rsidRPr="00B036DF">
        <w:rPr>
          <w:lang w:val="fr-CH"/>
        </w:rPr>
        <w:tab/>
        <w:t xml:space="preserve">45 </w:t>
      </w:r>
      <w:r w:rsidR="00366556" w:rsidRPr="00B036DF">
        <w:rPr>
          <w:lang w:val="fr-CH"/>
        </w:rPr>
        <w:t>espèces d’oiseaux sur</w:t>
      </w:r>
      <w:r w:rsidRPr="00B036DF">
        <w:rPr>
          <w:lang w:val="fr-CH"/>
        </w:rPr>
        <w:t xml:space="preserve"> 36 </w:t>
      </w:r>
      <w:r w:rsidR="00366556" w:rsidRPr="00B036DF">
        <w:rPr>
          <w:lang w:val="fr-CH"/>
        </w:rPr>
        <w:t>pages</w:t>
      </w:r>
    </w:p>
    <w:p w14:paraId="3C3B0234" w14:textId="4DE50112" w:rsidR="00573DC0" w:rsidRPr="00B036DF" w:rsidRDefault="00573DC0" w:rsidP="00573DC0">
      <w:pPr>
        <w:spacing w:line="240" w:lineRule="auto"/>
        <w:rPr>
          <w:lang w:val="fr-CH"/>
        </w:rPr>
      </w:pPr>
      <w:r w:rsidRPr="00B036DF">
        <w:rPr>
          <w:lang w:val="fr-CH"/>
        </w:rPr>
        <w:t>•</w:t>
      </w:r>
      <w:r w:rsidRPr="00B036DF">
        <w:rPr>
          <w:lang w:val="fr-CH"/>
        </w:rPr>
        <w:tab/>
      </w:r>
      <w:r w:rsidR="00294DB0" w:rsidRPr="00B036DF">
        <w:rPr>
          <w:lang w:val="fr-CH"/>
        </w:rPr>
        <w:t>illustrations scientifiques d’</w:t>
      </w:r>
      <w:r w:rsidRPr="00B036DF">
        <w:rPr>
          <w:lang w:val="fr-CH"/>
        </w:rPr>
        <w:t xml:space="preserve">Alex </w:t>
      </w:r>
      <w:proofErr w:type="spellStart"/>
      <w:r w:rsidRPr="00B036DF">
        <w:rPr>
          <w:lang w:val="fr-CH"/>
        </w:rPr>
        <w:t>Mascarell</w:t>
      </w:r>
      <w:proofErr w:type="spellEnd"/>
      <w:r w:rsidRPr="00B036DF">
        <w:rPr>
          <w:lang w:val="fr-CH"/>
        </w:rPr>
        <w:t xml:space="preserve"> </w:t>
      </w:r>
      <w:proofErr w:type="spellStart"/>
      <w:r w:rsidRPr="00B036DF">
        <w:rPr>
          <w:lang w:val="fr-CH"/>
        </w:rPr>
        <w:t>Llosa</w:t>
      </w:r>
      <w:proofErr w:type="spellEnd"/>
    </w:p>
    <w:p w14:paraId="3ED0592F" w14:textId="0F99BC95" w:rsidR="00573DC0" w:rsidRPr="00B036DF" w:rsidRDefault="00573DC0" w:rsidP="00573DC0">
      <w:pPr>
        <w:spacing w:line="240" w:lineRule="auto"/>
        <w:rPr>
          <w:lang w:val="fr-CH"/>
        </w:rPr>
      </w:pPr>
      <w:r w:rsidRPr="00B036DF">
        <w:rPr>
          <w:lang w:val="fr-CH"/>
        </w:rPr>
        <w:t>•</w:t>
      </w:r>
      <w:r w:rsidRPr="00B036DF">
        <w:rPr>
          <w:lang w:val="fr-CH"/>
        </w:rPr>
        <w:tab/>
      </w:r>
      <w:r w:rsidR="00294DB0" w:rsidRPr="00B036DF">
        <w:rPr>
          <w:lang w:val="fr-CH"/>
        </w:rPr>
        <w:t>description des espèces et aides à la détermination</w:t>
      </w:r>
    </w:p>
    <w:p w14:paraId="59FA472D" w14:textId="27963CB1" w:rsidR="00573DC0" w:rsidRPr="00B036DF" w:rsidRDefault="00573DC0" w:rsidP="00573DC0">
      <w:pPr>
        <w:spacing w:line="240" w:lineRule="auto"/>
        <w:rPr>
          <w:lang w:val="fr-CH"/>
        </w:rPr>
      </w:pPr>
      <w:r w:rsidRPr="00B036DF">
        <w:rPr>
          <w:lang w:val="fr-CH"/>
        </w:rPr>
        <w:t>•</w:t>
      </w:r>
      <w:r w:rsidRPr="00B036DF">
        <w:rPr>
          <w:lang w:val="fr-CH"/>
        </w:rPr>
        <w:tab/>
      </w:r>
      <w:r w:rsidR="00294DB0" w:rsidRPr="00B036DF">
        <w:rPr>
          <w:lang w:val="fr-CH"/>
        </w:rPr>
        <w:t>résumé des différentes mesures de promotion</w:t>
      </w:r>
      <w:r w:rsidR="00B40197" w:rsidRPr="00B036DF">
        <w:rPr>
          <w:lang w:val="fr-CH"/>
        </w:rPr>
        <w:t xml:space="preserve"> des oiseaux</w:t>
      </w:r>
      <w:r w:rsidR="00294DB0" w:rsidRPr="00B036DF">
        <w:rPr>
          <w:lang w:val="fr-CH"/>
        </w:rPr>
        <w:t xml:space="preserve"> dans les agglomérations</w:t>
      </w:r>
    </w:p>
    <w:p w14:paraId="718960C9" w14:textId="6B4BDADE" w:rsidR="00573DC0" w:rsidRPr="00B036DF" w:rsidRDefault="00573DC0" w:rsidP="00573DC0">
      <w:pPr>
        <w:spacing w:line="240" w:lineRule="auto"/>
        <w:rPr>
          <w:lang w:val="fr-CH"/>
        </w:rPr>
      </w:pPr>
      <w:r w:rsidRPr="00B036DF">
        <w:rPr>
          <w:lang w:val="fr-CH"/>
        </w:rPr>
        <w:t>•</w:t>
      </w:r>
      <w:r w:rsidRPr="00B036DF">
        <w:rPr>
          <w:lang w:val="fr-CH"/>
        </w:rPr>
        <w:tab/>
      </w:r>
      <w:r w:rsidR="00B40197" w:rsidRPr="00B036DF">
        <w:rPr>
          <w:lang w:val="fr-CH"/>
        </w:rPr>
        <w:t>liens vers des sources d’information importantes</w:t>
      </w:r>
    </w:p>
    <w:p w14:paraId="3E52FE40" w14:textId="1B1E2ACB" w:rsidR="00573DC0" w:rsidRPr="00B036DF" w:rsidRDefault="00573DC0" w:rsidP="00573DC0">
      <w:pPr>
        <w:spacing w:line="240" w:lineRule="auto"/>
        <w:rPr>
          <w:lang w:val="fr-CH"/>
        </w:rPr>
      </w:pPr>
      <w:r w:rsidRPr="00B036DF">
        <w:rPr>
          <w:lang w:val="fr-CH"/>
        </w:rPr>
        <w:lastRenderedPageBreak/>
        <w:t>•</w:t>
      </w:r>
      <w:r w:rsidRPr="00B036DF">
        <w:rPr>
          <w:lang w:val="fr-CH"/>
        </w:rPr>
        <w:tab/>
      </w:r>
      <w:r w:rsidR="00B40197" w:rsidRPr="00B036DF">
        <w:rPr>
          <w:lang w:val="fr-CH"/>
        </w:rPr>
        <w:t>à commander sous</w:t>
      </w:r>
      <w:r w:rsidRPr="00B036DF">
        <w:rPr>
          <w:lang w:val="fr-CH"/>
        </w:rPr>
        <w:t xml:space="preserve"> www.birdlife.ch/</w:t>
      </w:r>
      <w:r w:rsidR="00B40197" w:rsidRPr="00B036DF">
        <w:rPr>
          <w:lang w:val="fr-CH"/>
        </w:rPr>
        <w:t>fr/</w:t>
      </w:r>
      <w:r w:rsidRPr="00B036DF">
        <w:rPr>
          <w:lang w:val="fr-CH"/>
        </w:rPr>
        <w:t xml:space="preserve">shop </w:t>
      </w:r>
      <w:r w:rsidR="00B40197" w:rsidRPr="00B036DF">
        <w:rPr>
          <w:lang w:val="fr-CH"/>
        </w:rPr>
        <w:t>pour</w:t>
      </w:r>
      <w:r w:rsidRPr="00B036DF">
        <w:rPr>
          <w:lang w:val="fr-CH"/>
        </w:rPr>
        <w:t xml:space="preserve"> CHF 8.– / 6.- </w:t>
      </w:r>
      <w:r w:rsidR="00B40197" w:rsidRPr="00B036DF">
        <w:rPr>
          <w:lang w:val="fr-CH"/>
        </w:rPr>
        <w:t>pour les membres BirdLife</w:t>
      </w:r>
    </w:p>
    <w:p w14:paraId="10F0A137" w14:textId="77777777" w:rsidR="00573DC0" w:rsidRPr="00B036DF" w:rsidRDefault="00573DC0" w:rsidP="00573DC0">
      <w:pPr>
        <w:spacing w:line="240" w:lineRule="auto"/>
        <w:rPr>
          <w:lang w:val="fr-CH"/>
        </w:rPr>
      </w:pPr>
    </w:p>
    <w:p w14:paraId="7A6564CA" w14:textId="77777777" w:rsidR="00573DC0" w:rsidRPr="00B036DF" w:rsidRDefault="00573DC0" w:rsidP="00573DC0">
      <w:pPr>
        <w:spacing w:line="240" w:lineRule="auto"/>
        <w:rPr>
          <w:lang w:val="fr-CH"/>
        </w:rPr>
      </w:pPr>
    </w:p>
    <w:p w14:paraId="5EFB43EF" w14:textId="6247DE85" w:rsidR="00F231E3" w:rsidRPr="00B036DF" w:rsidRDefault="007E3043" w:rsidP="002D2469">
      <w:pPr>
        <w:spacing w:line="240" w:lineRule="auto"/>
        <w:rPr>
          <w:rFonts w:ascii="Arial" w:eastAsia="Aptos" w:hAnsi="Arial" w:cs="Arial"/>
          <w:b/>
          <w:bCs/>
          <w:kern w:val="2"/>
          <w:lang w:val="fr-CH"/>
          <w14:ligatures w14:val="standardContextual"/>
          <w14:numSpacing w14:val="default"/>
        </w:rPr>
      </w:pPr>
      <w:r w:rsidRPr="00B036DF">
        <w:rPr>
          <w:b/>
          <w:bCs/>
          <w:lang w:val="fr-CH"/>
        </w:rPr>
        <w:t>Informations</w:t>
      </w:r>
      <w:r w:rsidR="00E505CF" w:rsidRPr="00B036DF">
        <w:rPr>
          <w:b/>
          <w:bCs/>
          <w:lang w:val="fr-CH"/>
        </w:rPr>
        <w:t xml:space="preserve"> </w:t>
      </w:r>
      <w:r w:rsidR="009E18EC">
        <w:rPr>
          <w:b/>
          <w:bCs/>
          <w:lang w:val="fr-CH"/>
        </w:rPr>
        <w:t>sur l’aménagement des espaces verts</w:t>
      </w:r>
      <w:r w:rsidR="00573DC0" w:rsidRPr="00B036DF">
        <w:rPr>
          <w:b/>
          <w:bCs/>
          <w:lang w:val="fr-CH"/>
        </w:rPr>
        <w:t xml:space="preserve"> </w:t>
      </w:r>
      <w:r w:rsidR="002D2469" w:rsidRPr="00B036DF">
        <w:rPr>
          <w:b/>
          <w:bCs/>
          <w:lang w:val="fr-CH"/>
        </w:rPr>
        <w:t xml:space="preserve">: </w:t>
      </w:r>
      <w:r w:rsidR="00437B67" w:rsidRPr="00B036DF">
        <w:rPr>
          <w:lang w:val="fr-CH"/>
        </w:rPr>
        <w:t>birdlife.ch/</w:t>
      </w:r>
      <w:proofErr w:type="spellStart"/>
      <w:r w:rsidR="00573DC0" w:rsidRPr="00B036DF">
        <w:rPr>
          <w:lang w:val="fr-CH"/>
        </w:rPr>
        <w:t>bati</w:t>
      </w:r>
      <w:proofErr w:type="spellEnd"/>
    </w:p>
    <w:p w14:paraId="6FA1DBD5" w14:textId="41C0BB24" w:rsidR="00662048" w:rsidRPr="00B036DF" w:rsidRDefault="00662048" w:rsidP="00662048">
      <w:pPr>
        <w:rPr>
          <w:i/>
          <w:iCs/>
          <w:lang w:val="fr-CH"/>
        </w:rPr>
      </w:pPr>
    </w:p>
    <w:p w14:paraId="03DDAD59" w14:textId="77777777" w:rsidR="000967CA" w:rsidRPr="00B036DF" w:rsidRDefault="000967CA" w:rsidP="000967CA">
      <w:pPr>
        <w:rPr>
          <w:lang w:val="fr-CH"/>
        </w:rPr>
      </w:pPr>
    </w:p>
    <w:p w14:paraId="4C088254" w14:textId="77777777" w:rsidR="00783255" w:rsidRPr="00B036DF" w:rsidRDefault="00783255" w:rsidP="00521274">
      <w:pPr>
        <w:spacing w:line="240" w:lineRule="auto"/>
        <w:rPr>
          <w:lang w:val="fr-CH"/>
        </w:rPr>
      </w:pPr>
    </w:p>
    <w:p w14:paraId="522E2583" w14:textId="77777777" w:rsidR="00783255" w:rsidRPr="00B036DF" w:rsidRDefault="00783255" w:rsidP="00521274">
      <w:pPr>
        <w:spacing w:line="240" w:lineRule="auto"/>
        <w:rPr>
          <w:rFonts w:ascii="Arial" w:eastAsia="Aptos" w:hAnsi="Arial" w:cs="Arial"/>
          <w:b/>
          <w:bCs/>
          <w:kern w:val="2"/>
          <w:lang w:val="fr-CH"/>
          <w14:ligatures w14:val="standardContextual"/>
          <w14:numSpacing w14:val="default"/>
        </w:rPr>
      </w:pPr>
    </w:p>
    <w:p w14:paraId="1D6E61BA" w14:textId="77777777" w:rsidR="009F3DC0" w:rsidRPr="00B036DF" w:rsidRDefault="009F3DC0" w:rsidP="009F3DC0">
      <w:pPr>
        <w:rPr>
          <w:lang w:val="fr-CH"/>
        </w:rPr>
      </w:pPr>
      <w:r w:rsidRPr="00B036DF">
        <w:rPr>
          <w:noProof/>
          <w:lang w:val="fr-CH"/>
        </w:rPr>
        <mc:AlternateContent>
          <mc:Choice Requires="wps">
            <w:drawing>
              <wp:inline distT="0" distB="0" distL="0" distR="0" wp14:anchorId="0C244DED" wp14:editId="67CE3405">
                <wp:extent cx="6048000" cy="881449"/>
                <wp:effectExtent l="0" t="0" r="0" b="0"/>
                <wp:docPr id="177844266" name="Textfeld 177844266"/>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0AF125" w14:textId="77777777" w:rsidR="001B3784" w:rsidRPr="00EC1846" w:rsidRDefault="001B3784" w:rsidP="009F3DC0">
                            <w:pPr>
                              <w:pStyle w:val="StandardmitAbsatz"/>
                              <w:spacing w:line="276" w:lineRule="auto"/>
                              <w:rPr>
                                <w:rFonts w:asciiTheme="majorHAnsi" w:eastAsiaTheme="majorEastAsia" w:hAnsiTheme="majorHAnsi" w:cstheme="majorBidi"/>
                                <w:sz w:val="26"/>
                                <w:szCs w:val="28"/>
                                <w:lang w:val="fr-CH"/>
                              </w:rPr>
                            </w:pPr>
                          </w:p>
                          <w:p w14:paraId="1034DD80" w14:textId="572239A9" w:rsidR="001B3784" w:rsidRPr="00EC1846" w:rsidRDefault="001B3784" w:rsidP="009F3DC0">
                            <w:pPr>
                              <w:pStyle w:val="StandardmitAbsatz"/>
                              <w:spacing w:line="276" w:lineRule="auto"/>
                              <w:rPr>
                                <w:rFonts w:asciiTheme="majorHAnsi" w:eastAsiaTheme="majorEastAsia" w:hAnsiTheme="majorHAnsi" w:cstheme="majorBidi"/>
                                <w:sz w:val="26"/>
                                <w:szCs w:val="28"/>
                                <w:lang w:val="fr-CH"/>
                              </w:rPr>
                            </w:pPr>
                            <w:r w:rsidRPr="00EC1846">
                              <w:rPr>
                                <w:rFonts w:asciiTheme="majorHAnsi" w:eastAsiaTheme="majorEastAsia" w:hAnsiTheme="majorHAnsi" w:cstheme="majorBidi"/>
                                <w:sz w:val="26"/>
                                <w:szCs w:val="28"/>
                                <w:lang w:val="fr-CH"/>
                              </w:rPr>
                              <w:t xml:space="preserve">Ensemble pour la biodiversité – du niveau local au niveau mondial </w:t>
                            </w:r>
                          </w:p>
                          <w:p w14:paraId="0800A277" w14:textId="5853CBA1" w:rsidR="009F3DC0" w:rsidRPr="00EC1846" w:rsidRDefault="00B40ED4" w:rsidP="009F3DC0">
                            <w:pPr>
                              <w:pStyle w:val="StandardmitAbsatz"/>
                              <w:spacing w:line="276" w:lineRule="auto"/>
                              <w:rPr>
                                <w:bCs/>
                                <w:lang w:val="fr-CH"/>
                              </w:rPr>
                            </w:pPr>
                            <w:r w:rsidRPr="00EC1846">
                              <w:rPr>
                                <w:bCs/>
                                <w:lang w:val="fr-CH"/>
                              </w:rPr>
                              <w:t>BirdLife Suisse s'engage avec compétence et passion pour la nature. Avec nos 70’000 membres, 430 sections locales et 19 associations cantonales, nous travaillons à tous les niveaux pour la préservation de la biodiversité. Avec les autres organisations BirdLife dans 120 pays, nous formons le plus grand réseau de conservation de la nature au monde. BirdLife s'investit ainsi du niveau local au niveau mondial.</w:t>
                            </w:r>
                          </w:p>
                          <w:p w14:paraId="1B6559F1" w14:textId="6C5B8222" w:rsidR="009F3DC0" w:rsidRPr="00EC1846" w:rsidRDefault="000D3433" w:rsidP="009F3DC0">
                            <w:pPr>
                              <w:pStyle w:val="StandardmitAbsatz"/>
                              <w:spacing w:line="276" w:lineRule="auto"/>
                              <w:rPr>
                                <w:bCs/>
                                <w:lang w:val="fr-CH"/>
                              </w:rPr>
                            </w:pPr>
                            <w:r w:rsidRPr="00EC1846">
                              <w:rPr>
                                <w:bCs/>
                                <w:lang w:val="fr-CH"/>
                              </w:rPr>
                              <w:t>BirdLife conduit de nombreux projets de conservation pour les espèces menacées telles que la ch</w:t>
                            </w:r>
                            <w:r w:rsidR="00EC1846">
                              <w:rPr>
                                <w:bCs/>
                                <w:lang w:val="fr-CH"/>
                              </w:rPr>
                              <w:t>e</w:t>
                            </w:r>
                            <w:r w:rsidRPr="00EC1846">
                              <w:rPr>
                                <w:bCs/>
                                <w:lang w:val="fr-CH"/>
                              </w:rPr>
                              <w:t>vêche d’Athéna et le martin-pêcheur ainsi que pour leurs habitats, et se bat pour de meilleures cond</w:t>
                            </w:r>
                            <w:r w:rsidR="003F32D6">
                              <w:rPr>
                                <w:bCs/>
                                <w:lang w:val="fr-CH"/>
                              </w:rPr>
                              <w:t>i</w:t>
                            </w:r>
                            <w:r w:rsidRPr="00EC1846">
                              <w:rPr>
                                <w:bCs/>
                                <w:lang w:val="fr-CH"/>
                              </w:rPr>
                              <w:t>tions-cadres pour la biodiversité. Avec les centres-nature BirdLife, nos publications et formations, nous sommes les ambassadeurs de la nature auprès du public et motivons les gens à la protéger</w:t>
                            </w:r>
                            <w:r w:rsidR="009F3DC0" w:rsidRPr="00EC1846">
                              <w:rPr>
                                <w:bCs/>
                                <w:lang w:val="fr-CH"/>
                              </w:rPr>
                              <w:t xml:space="preserve">. </w:t>
                            </w:r>
                          </w:p>
                          <w:p w14:paraId="1A384610" w14:textId="6758C3E1" w:rsidR="009F3DC0" w:rsidRPr="00EC1846" w:rsidRDefault="00653C53" w:rsidP="009F3DC0">
                            <w:pPr>
                              <w:pStyle w:val="StandardmitAbsatz"/>
                              <w:spacing w:line="276" w:lineRule="auto"/>
                              <w:rPr>
                                <w:bCs/>
                                <w:lang w:val="fr-CH"/>
                              </w:rPr>
                            </w:pPr>
                            <w:r w:rsidRPr="00EC1846">
                              <w:rPr>
                                <w:bCs/>
                                <w:lang w:val="fr-CH"/>
                              </w:rPr>
                              <w:t xml:space="preserve">Votre cœur bat-il aussi pour la nature et les oiseaux ? </w:t>
                            </w:r>
                            <w:proofErr w:type="spellStart"/>
                            <w:r w:rsidRPr="00EC1846">
                              <w:rPr>
                                <w:bCs/>
                                <w:lang w:val="fr-CH"/>
                              </w:rPr>
                              <w:t>Rejoignez vous</w:t>
                            </w:r>
                            <w:proofErr w:type="spellEnd"/>
                            <w:r w:rsidRPr="00EC1846">
                              <w:rPr>
                                <w:bCs/>
                                <w:lang w:val="fr-CH"/>
                              </w:rPr>
                              <w:t xml:space="preserve"> aussi le réseau BirdLife : </w:t>
                            </w:r>
                            <w:r w:rsidR="009F3DC0" w:rsidRPr="00EC1846">
                              <w:rPr>
                                <w:b/>
                                <w:lang w:val="fr-CH"/>
                              </w:rPr>
                              <w:t>www.birdlife.ch</w:t>
                            </w:r>
                          </w:p>
                          <w:p w14:paraId="7BE484ED" w14:textId="2BA27567" w:rsidR="009F3DC0" w:rsidRPr="00EC1846" w:rsidRDefault="007B761A" w:rsidP="009F3DC0">
                            <w:pPr>
                              <w:pStyle w:val="StandardmitAbsatz"/>
                              <w:spacing w:line="276" w:lineRule="auto"/>
                              <w:rPr>
                                <w:lang w:val="fr-CH"/>
                              </w:rPr>
                            </w:pPr>
                            <w:r w:rsidRPr="00EC1846">
                              <w:rPr>
                                <w:bCs/>
                                <w:lang w:val="fr-CH"/>
                              </w:rPr>
                              <w:t>BirdLife Suisse vous remercie de votre intérêt et de votre soutien.</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0C244DED" id="_x0000_t202" coordsize="21600,21600" o:spt="202" path="m,l,21600r21600,l21600,xe">
                <v:stroke joinstyle="miter"/>
                <v:path gradientshapeok="t" o:connecttype="rect"/>
              </v:shapetype>
              <v:shape id="Textfeld 177844266"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" fillcolor="#daf2d5 [661]" stroked="f" strokeweight=".5pt">
                <v:textbox style="mso-fit-shape-to-text:t" inset="3mm,0,3mm,2mm">
                  <w:txbxContent>
                    <w:p w14:paraId="570AF125" w14:textId="77777777" w:rsidR="001B3784" w:rsidRPr="00EC1846" w:rsidRDefault="001B3784" w:rsidP="009F3DC0">
                      <w:pPr>
                        <w:pStyle w:val="StandardmitAbsatz"/>
                        <w:spacing w:line="276" w:lineRule="auto"/>
                        <w:rPr>
                          <w:rFonts w:asciiTheme="majorHAnsi" w:eastAsiaTheme="majorEastAsia" w:hAnsiTheme="majorHAnsi" w:cstheme="majorBidi"/>
                          <w:sz w:val="26"/>
                          <w:szCs w:val="28"/>
                          <w:lang w:val="fr-CH"/>
                        </w:rPr>
                      </w:pPr>
                    </w:p>
                    <w:p w14:paraId="1034DD80" w14:textId="572239A9" w:rsidR="001B3784" w:rsidRPr="00EC1846" w:rsidRDefault="001B3784" w:rsidP="009F3DC0">
                      <w:pPr>
                        <w:pStyle w:val="StandardmitAbsatz"/>
                        <w:spacing w:line="276" w:lineRule="auto"/>
                        <w:rPr>
                          <w:rFonts w:asciiTheme="majorHAnsi" w:eastAsiaTheme="majorEastAsia" w:hAnsiTheme="majorHAnsi" w:cstheme="majorBidi"/>
                          <w:sz w:val="26"/>
                          <w:szCs w:val="28"/>
                          <w:lang w:val="fr-CH"/>
                        </w:rPr>
                      </w:pPr>
                      <w:r w:rsidRPr="00EC1846">
                        <w:rPr>
                          <w:rFonts w:asciiTheme="majorHAnsi" w:eastAsiaTheme="majorEastAsia" w:hAnsiTheme="majorHAnsi" w:cstheme="majorBidi"/>
                          <w:sz w:val="26"/>
                          <w:szCs w:val="28"/>
                          <w:lang w:val="fr-CH"/>
                        </w:rPr>
                        <w:t xml:space="preserve">Ensemble pour la biodiversité – du niveau local au niveau mondial </w:t>
                      </w:r>
                    </w:p>
                    <w:p w14:paraId="0800A277" w14:textId="5853CBA1" w:rsidR="009F3DC0" w:rsidRPr="00EC1846" w:rsidRDefault="00B40ED4" w:rsidP="009F3DC0">
                      <w:pPr>
                        <w:pStyle w:val="StandardmitAbsatz"/>
                        <w:spacing w:line="276" w:lineRule="auto"/>
                        <w:rPr>
                          <w:bCs/>
                          <w:lang w:val="fr-CH"/>
                        </w:rPr>
                      </w:pPr>
                      <w:r w:rsidRPr="00EC1846">
                        <w:rPr>
                          <w:bCs/>
                          <w:lang w:val="fr-CH"/>
                        </w:rPr>
                        <w:t>BirdLife Suisse s'engage avec compétence et passion pour la nature. Avec nos 70’000 membres, 430 sections locales et 19 associations cantonales, nous travaillons à tous les niveaux pour la préservation de la biodiversité. Avec les autres organisations BirdLife dans 120 pays, nous formons le plus grand réseau de conservation de la nature au monde. BirdLife s'investit ainsi du niveau local au niveau mondial.</w:t>
                      </w:r>
                    </w:p>
                    <w:p w14:paraId="1B6559F1" w14:textId="6C5B8222" w:rsidR="009F3DC0" w:rsidRPr="00EC1846" w:rsidRDefault="000D3433" w:rsidP="009F3DC0">
                      <w:pPr>
                        <w:pStyle w:val="StandardmitAbsatz"/>
                        <w:spacing w:line="276" w:lineRule="auto"/>
                        <w:rPr>
                          <w:bCs/>
                          <w:lang w:val="fr-CH"/>
                        </w:rPr>
                      </w:pPr>
                      <w:r w:rsidRPr="00EC1846">
                        <w:rPr>
                          <w:bCs/>
                          <w:lang w:val="fr-CH"/>
                        </w:rPr>
                        <w:t>BirdLife conduit de nombreux projets de conservation pour les espèces menacées telles que la ch</w:t>
                      </w:r>
                      <w:r w:rsidR="00EC1846">
                        <w:rPr>
                          <w:bCs/>
                          <w:lang w:val="fr-CH"/>
                        </w:rPr>
                        <w:t>e</w:t>
                      </w:r>
                      <w:r w:rsidRPr="00EC1846">
                        <w:rPr>
                          <w:bCs/>
                          <w:lang w:val="fr-CH"/>
                        </w:rPr>
                        <w:t>vêche d’Athéna et le martin-pêcheur ainsi que pour leurs habitats, et se bat pour de meilleures cond</w:t>
                      </w:r>
                      <w:r w:rsidR="003F32D6">
                        <w:rPr>
                          <w:bCs/>
                          <w:lang w:val="fr-CH"/>
                        </w:rPr>
                        <w:t>i</w:t>
                      </w:r>
                      <w:r w:rsidRPr="00EC1846">
                        <w:rPr>
                          <w:bCs/>
                          <w:lang w:val="fr-CH"/>
                        </w:rPr>
                        <w:t>tions-cadres pour la biodiversité. Avec les centres-nature BirdLife, nos publications et formations, nous sommes les ambassadeurs de la nature auprès du public et motivons les gens à la protéger</w:t>
                      </w:r>
                      <w:r w:rsidR="009F3DC0" w:rsidRPr="00EC1846">
                        <w:rPr>
                          <w:bCs/>
                          <w:lang w:val="fr-CH"/>
                        </w:rPr>
                        <w:t xml:space="preserve">. </w:t>
                      </w:r>
                    </w:p>
                    <w:p w14:paraId="1A384610" w14:textId="6758C3E1" w:rsidR="009F3DC0" w:rsidRPr="00EC1846" w:rsidRDefault="00653C53" w:rsidP="009F3DC0">
                      <w:pPr>
                        <w:pStyle w:val="StandardmitAbsatz"/>
                        <w:spacing w:line="276" w:lineRule="auto"/>
                        <w:rPr>
                          <w:bCs/>
                          <w:lang w:val="fr-CH"/>
                        </w:rPr>
                      </w:pPr>
                      <w:r w:rsidRPr="00EC1846">
                        <w:rPr>
                          <w:bCs/>
                          <w:lang w:val="fr-CH"/>
                        </w:rPr>
                        <w:t xml:space="preserve">Votre cœur bat-il aussi pour la nature et les oiseaux ? </w:t>
                      </w:r>
                      <w:proofErr w:type="spellStart"/>
                      <w:r w:rsidRPr="00EC1846">
                        <w:rPr>
                          <w:bCs/>
                          <w:lang w:val="fr-CH"/>
                        </w:rPr>
                        <w:t>Rejoignez vous</w:t>
                      </w:r>
                      <w:proofErr w:type="spellEnd"/>
                      <w:r w:rsidRPr="00EC1846">
                        <w:rPr>
                          <w:bCs/>
                          <w:lang w:val="fr-CH"/>
                        </w:rPr>
                        <w:t xml:space="preserve"> aussi le réseau BirdLife : </w:t>
                      </w:r>
                      <w:r w:rsidR="009F3DC0" w:rsidRPr="00EC1846">
                        <w:rPr>
                          <w:b/>
                          <w:lang w:val="fr-CH"/>
                        </w:rPr>
                        <w:t>www.birdlife.ch</w:t>
                      </w:r>
                    </w:p>
                    <w:p w14:paraId="7BE484ED" w14:textId="2BA27567" w:rsidR="009F3DC0" w:rsidRPr="00EC1846" w:rsidRDefault="007B761A" w:rsidP="009F3DC0">
                      <w:pPr>
                        <w:pStyle w:val="StandardmitAbsatz"/>
                        <w:spacing w:line="276" w:lineRule="auto"/>
                        <w:rPr>
                          <w:lang w:val="fr-CH"/>
                        </w:rPr>
                      </w:pPr>
                      <w:r w:rsidRPr="00EC1846">
                        <w:rPr>
                          <w:bCs/>
                          <w:lang w:val="fr-CH"/>
                        </w:rPr>
                        <w:t>BirdLife Suisse vous remercie de votre intérêt et de votre soutien.</w:t>
                      </w:r>
                    </w:p>
                  </w:txbxContent>
                </v:textbox>
                <w10:anchorlock/>
              </v:shape>
            </w:pict>
          </mc:Fallback>
        </mc:AlternateContent>
      </w:r>
    </w:p>
    <w:p w14:paraId="2EA7D30B" w14:textId="77777777" w:rsidR="009F3DC0" w:rsidRPr="00B036DF" w:rsidRDefault="009F3DC0" w:rsidP="009F3DC0">
      <w:pPr>
        <w:rPr>
          <w:lang w:val="fr-CH"/>
        </w:rPr>
      </w:pPr>
    </w:p>
    <w:bookmarkEnd w:id="0"/>
    <w:bookmarkEnd w:id="1"/>
    <w:p w14:paraId="084F9963" w14:textId="77777777" w:rsidR="002A50FC" w:rsidRPr="00B036DF" w:rsidRDefault="002A50FC" w:rsidP="00FA36AA">
      <w:pPr>
        <w:rPr>
          <w:lang w:val="fr-CH"/>
        </w:rPr>
      </w:pPr>
    </w:p>
    <w:p w14:paraId="10481CDB" w14:textId="54092C50" w:rsidR="007E05D6" w:rsidRPr="00B036DF" w:rsidRDefault="000344F4" w:rsidP="007E05D6">
      <w:pPr>
        <w:spacing w:before="120" w:line="360" w:lineRule="auto"/>
        <w:ind w:right="176"/>
        <w:rPr>
          <w:sz w:val="28"/>
          <w:szCs w:val="28"/>
          <w:lang w:val="fr-CH"/>
        </w:rPr>
      </w:pPr>
      <w:r w:rsidRPr="00B036DF">
        <w:rPr>
          <w:sz w:val="28"/>
          <w:szCs w:val="28"/>
          <w:lang w:val="fr-CH"/>
        </w:rPr>
        <w:t>Informations pour les rédactions</w:t>
      </w:r>
      <w:r w:rsidR="00475B57" w:rsidRPr="00B036DF">
        <w:rPr>
          <w:sz w:val="28"/>
          <w:szCs w:val="28"/>
          <w:lang w:val="fr-CH"/>
        </w:rPr>
        <w:t xml:space="preserve"> </w:t>
      </w:r>
      <w:r w:rsidR="007E05D6" w:rsidRPr="00B036DF">
        <w:rPr>
          <w:sz w:val="28"/>
          <w:szCs w:val="28"/>
          <w:lang w:val="fr-CH"/>
        </w:rPr>
        <w:t>:</w:t>
      </w:r>
    </w:p>
    <w:p w14:paraId="70CF160D" w14:textId="77777777" w:rsidR="00302720" w:rsidRPr="00B036DF" w:rsidRDefault="00302720" w:rsidP="00302720">
      <w:pPr>
        <w:rPr>
          <w:rFonts w:ascii="Arial" w:hAnsi="Arial" w:cs="Arial"/>
          <w:lang w:val="fr-CH"/>
        </w:rPr>
      </w:pPr>
      <w:r w:rsidRPr="00B036DF">
        <w:rPr>
          <w:b/>
          <w:bCs/>
          <w:lang w:val="fr-CH"/>
        </w:rPr>
        <w:t>Images pour ce communiqué de presse</w:t>
      </w:r>
      <w:r w:rsidRPr="00B036DF">
        <w:rPr>
          <w:lang w:val="fr-CH"/>
        </w:rPr>
        <w:t xml:space="preserve"> : </w:t>
      </w:r>
      <w:r w:rsidRPr="00B036DF">
        <w:rPr>
          <w:rFonts w:ascii="Arial" w:hAnsi="Arial" w:cs="Arial"/>
          <w:lang w:val="fr-CH"/>
        </w:rPr>
        <w:t>www.birdlife.ch/fr/presse</w:t>
      </w:r>
    </w:p>
    <w:p w14:paraId="538DEA8E" w14:textId="77777777" w:rsidR="00302720" w:rsidRPr="00B036DF" w:rsidRDefault="00302720" w:rsidP="00302720">
      <w:pPr>
        <w:spacing w:line="276" w:lineRule="auto"/>
        <w:rPr>
          <w:lang w:val="fr-CH"/>
        </w:rPr>
      </w:pPr>
    </w:p>
    <w:p w14:paraId="066C30EA" w14:textId="6316B4A8" w:rsidR="00302720" w:rsidRPr="00B036DF" w:rsidRDefault="007E05D6" w:rsidP="00302720">
      <w:pPr>
        <w:spacing w:line="276" w:lineRule="auto"/>
        <w:rPr>
          <w:b/>
          <w:bCs/>
          <w:lang w:val="fr-CH"/>
        </w:rPr>
      </w:pPr>
      <w:r w:rsidRPr="00B036DF">
        <w:rPr>
          <w:b/>
          <w:bCs/>
          <w:lang w:val="fr-CH"/>
        </w:rPr>
        <w:t>Contact</w:t>
      </w:r>
      <w:r w:rsidR="00302720" w:rsidRPr="00B036DF">
        <w:rPr>
          <w:b/>
          <w:bCs/>
          <w:lang w:val="fr-CH"/>
        </w:rPr>
        <w:t xml:space="preserve"> : </w:t>
      </w:r>
    </w:p>
    <w:p w14:paraId="111FF9FC" w14:textId="1B4B4104" w:rsidR="00302720" w:rsidRPr="00B036DF" w:rsidRDefault="000344F4" w:rsidP="00FA36AA">
      <w:pPr>
        <w:rPr>
          <w:lang w:val="fr-CH"/>
        </w:rPr>
      </w:pPr>
      <w:r w:rsidRPr="00B036DF">
        <w:rPr>
          <w:lang w:val="fr-CH"/>
        </w:rPr>
        <w:t>François Turrian</w:t>
      </w:r>
      <w:r w:rsidR="00366556" w:rsidRPr="00B036DF">
        <w:rPr>
          <w:lang w:val="fr-CH"/>
        </w:rPr>
        <w:t>, directeur romand de BirdLife Suisse, tél. 079 318 77 75, francois.turrian@birdlife.ch</w:t>
      </w:r>
    </w:p>
    <w:sectPr w:rsidR="00302720" w:rsidRPr="00B036DF" w:rsidSect="0040389A">
      <w:footerReference w:type="default" r:id="rId11"/>
      <w:headerReference w:type="first" r:id="rId12"/>
      <w:footerReference w:type="first" r:id="rId13"/>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18CF9" w14:textId="77777777" w:rsidR="00ED509C" w:rsidRDefault="00ED509C" w:rsidP="00F91D37">
      <w:pPr>
        <w:spacing w:line="240" w:lineRule="auto"/>
      </w:pPr>
      <w:r>
        <w:separator/>
      </w:r>
    </w:p>
  </w:endnote>
  <w:endnote w:type="continuationSeparator" w:id="0">
    <w:p w14:paraId="6366AFF4" w14:textId="77777777" w:rsidR="00ED509C" w:rsidRDefault="00ED509C"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lid Circular A Light">
    <w:altName w:val="Calibri"/>
    <w:panose1 w:val="020B0304000000000000"/>
    <w:charset w:val="00"/>
    <w:family w:val="swiss"/>
    <w:notTrueType/>
    <w:pitch w:val="variable"/>
    <w:sig w:usb0="00000207" w:usb1="00000001" w:usb2="00000000" w:usb3="00000000" w:csb0="00000097"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Euclid Circular A Medium">
    <w:altName w:val="Calibri"/>
    <w:panose1 w:val="020B0604000000000000"/>
    <w:charset w:val="00"/>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C3BE5" w14:textId="7046D9D7" w:rsidR="009111CE" w:rsidRPr="005A64D1" w:rsidRDefault="006F6310" w:rsidP="00864CE7">
    <w:pPr>
      <w:pStyle w:val="ClaimText"/>
      <w:rPr>
        <w:lang w:val="fr-FR"/>
      </w:rPr>
    </w:pPr>
    <w:r>
      <w:rPr>
        <w:noProof/>
        <w:lang w:eastAsia="de-CH"/>
      </w:rPr>
      <mc:AlternateContent>
        <mc:Choice Requires="wpg">
          <w:drawing>
            <wp:anchor distT="0" distB="0" distL="114300" distR="114300" simplePos="0" relativeHeight="251683840" behindDoc="0" locked="1" layoutInCell="1" allowOverlap="1" wp14:anchorId="691FFFE5" wp14:editId="0BA8D886">
              <wp:simplePos x="0" y="0"/>
              <wp:positionH relativeFrom="margin">
                <wp:posOffset>0</wp:posOffset>
              </wp:positionH>
              <wp:positionV relativeFrom="page">
                <wp:posOffset>10228580</wp:posOffset>
              </wp:positionV>
              <wp:extent cx="774000" cy="453600"/>
              <wp:effectExtent l="0" t="0" r="7620" b="0"/>
              <wp:wrapNone/>
              <wp:docPr id="142" name="Gruppieren 142"/>
              <wp:cNvGraphicFramePr/>
              <a:graphic xmlns:a="http://schemas.openxmlformats.org/drawingml/2006/main">
                <a:graphicData uri="http://schemas.microsoft.com/office/word/2010/wordprocessingGroup">
                  <wpg:wgp>
                    <wpg:cNvGrpSpPr/>
                    <wpg:grpSpPr>
                      <a:xfrm>
                        <a:off x="0" y="0"/>
                        <a:ext cx="774000" cy="453600"/>
                        <a:chOff x="0" y="0"/>
                        <a:chExt cx="774257" cy="453005"/>
                      </a:xfrm>
                    </wpg:grpSpPr>
                    <pic:pic xmlns:pic="http://schemas.openxmlformats.org/drawingml/2006/picture">
                      <pic:nvPicPr>
                        <pic:cNvPr id="143" name="Grafik 143"/>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774257" cy="89788"/>
                        </a:xfrm>
                        <a:prstGeom prst="rect">
                          <a:avLst/>
                        </a:prstGeom>
                      </pic:spPr>
                    </pic:pic>
                    <wps:wsp>
                      <wps:cNvPr id="144" name="Rechteck 144"/>
                      <wps:cNvSpPr/>
                      <wps:spPr>
                        <a:xfrm>
                          <a:off x="3289" y="273005"/>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7DDA64" id="Gruppieren 142" o:spid="_x0000_s1026" style="position:absolute;margin-left:0;margin-top:805.4pt;width:60.95pt;height:35.7pt;z-index:251683840;mso-position-horizontal-relative:margin;mso-position-vertical-relative:page;mso-width-relative:margin;mso-height-relative:margin" coordsize="7742,45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3" o:spid="_x0000_s1027" type="#_x0000_t75" style="position:absolute;width:7742;height: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">
                <v:imagedata r:id="rId2" o:title=""/>
              </v:shape>
              <v:rect id="Rechteck 144" o:spid="_x0000_s1028" style="position:absolute;left:32;top:273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" filled="f" stroked="f" strokeweight="2pt"/>
              <w10:wrap anchorx="margin" anchory="page"/>
              <w10:anchorlock/>
            </v:group>
          </w:pict>
        </mc:Fallback>
      </mc:AlternateContent>
    </w:r>
    <w:r w:rsidR="009111CE">
      <w:rPr>
        <w:noProof/>
        <w:lang w:eastAsia="de-CH"/>
      </w:rPr>
      <mc:AlternateContent>
        <mc:Choice Requires="wps">
          <w:drawing>
            <wp:anchor distT="0" distB="0" distL="114300" distR="114300" simplePos="0" relativeHeight="251671552" behindDoc="0" locked="1" layoutInCell="1" allowOverlap="1" wp14:anchorId="0973D367" wp14:editId="58EBFC9C">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0612C"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3D367"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" filled="f" stroked="f" strokeweight=".5pt">
              <v:textbox inset="0,0,0,9.5mm">
                <w:txbxContent>
                  <w:p w14:paraId="1570612C"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0FE29936"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06BD" w14:textId="3903707A" w:rsidR="003F2444" w:rsidRPr="00396CB9" w:rsidRDefault="002919E3" w:rsidP="009F3B29">
    <w:pPr>
      <w:pStyle w:val="ClaimText"/>
      <w:spacing w:line="228" w:lineRule="auto"/>
    </w:pPr>
    <w:r>
      <w:rPr>
        <w:noProof/>
        <w:lang w:val="fr-FR"/>
      </w:rPr>
      <mc:AlternateContent>
        <mc:Choice Requires="wpg">
          <w:drawing>
            <wp:anchor distT="0" distB="0" distL="114300" distR="114300" simplePos="0" relativeHeight="251685888" behindDoc="0" locked="1" layoutInCell="1" allowOverlap="1" wp14:anchorId="53FECC3D" wp14:editId="675A602D">
              <wp:simplePos x="0" y="0"/>
              <wp:positionH relativeFrom="margin">
                <wp:posOffset>0</wp:posOffset>
              </wp:positionH>
              <wp:positionV relativeFrom="page">
                <wp:posOffset>9935210</wp:posOffset>
              </wp:positionV>
              <wp:extent cx="6047740" cy="727075"/>
              <wp:effectExtent l="0" t="0" r="0" b="0"/>
              <wp:wrapNone/>
              <wp:docPr id="139" name="Gruppieren 139"/>
              <wp:cNvGraphicFramePr/>
              <a:graphic xmlns:a="http://schemas.openxmlformats.org/drawingml/2006/main">
                <a:graphicData uri="http://schemas.microsoft.com/office/word/2010/wordprocessingGroup">
                  <wpg:wgp>
                    <wpg:cNvGrpSpPr/>
                    <wpg:grpSpPr>
                      <a:xfrm>
                        <a:off x="0" y="0"/>
                        <a:ext cx="6047740" cy="727075"/>
                        <a:chOff x="0" y="0"/>
                        <a:chExt cx="6047740" cy="728235"/>
                      </a:xfrm>
                    </wpg:grpSpPr>
                    <pic:pic xmlns:pic="http://schemas.openxmlformats.org/drawingml/2006/picture">
                      <pic:nvPicPr>
                        <pic:cNvPr id="140" name="Grafik 140"/>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6047740" cy="374015"/>
                        </a:xfrm>
                        <a:prstGeom prst="rect">
                          <a:avLst/>
                        </a:prstGeom>
                      </pic:spPr>
                    </pic:pic>
                    <wps:wsp>
                      <wps:cNvPr id="141" name="Rechteck 141"/>
                      <wps:cNvSpPr/>
                      <wps:spPr>
                        <a:xfrm>
                          <a:off x="0" y="548640"/>
                          <a:ext cx="179989" cy="179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F4B79D" id="Gruppieren 139" o:spid="_x0000_s1026" style="position:absolute;margin-left:0;margin-top:782.3pt;width:476.2pt;height:57.25pt;z-index:251685888;mso-position-horizontal-relative:margin;mso-position-vertical-relative:page;mso-width-relative:margin;mso-height-relative:margin" coordsize="60477,72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0" o:spid="_x0000_s1027" type="#_x0000_t75" style="position:absolute;width:60477;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">
                <v:imagedata r:id="rId2" o:title=""/>
              </v:shape>
              <v:rect id="Rechteck 141" o:spid="_x0000_s1028" style="position:absolute;top:5486;width:1799;height:1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&#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9B231" w14:textId="77777777" w:rsidR="00ED509C" w:rsidRDefault="00ED509C" w:rsidP="00F91D37">
      <w:pPr>
        <w:spacing w:line="240" w:lineRule="auto"/>
      </w:pPr>
      <w:r>
        <w:separator/>
      </w:r>
    </w:p>
  </w:footnote>
  <w:footnote w:type="continuationSeparator" w:id="0">
    <w:p w14:paraId="2E24A88E" w14:textId="77777777" w:rsidR="00ED509C" w:rsidRDefault="00ED509C"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8D85B" w14:textId="220A1FF8" w:rsidR="007320F1" w:rsidRDefault="00794851" w:rsidP="00141AA4">
    <w:pPr>
      <w:pStyle w:val="En-tte"/>
      <w:spacing w:after="2060"/>
    </w:pPr>
    <w:r>
      <w:rPr>
        <w:noProof/>
      </w:rPr>
      <mc:AlternateContent>
        <mc:Choice Requires="wpg">
          <w:drawing>
            <wp:anchor distT="0" distB="0" distL="114300" distR="114300" simplePos="0" relativeHeight="251681792" behindDoc="0" locked="1" layoutInCell="1" allowOverlap="1" wp14:anchorId="79792BBB" wp14:editId="19DF50B2">
              <wp:simplePos x="0" y="0"/>
              <wp:positionH relativeFrom="margin">
                <wp:posOffset>0</wp:posOffset>
              </wp:positionH>
              <wp:positionV relativeFrom="page">
                <wp:posOffset>11430</wp:posOffset>
              </wp:positionV>
              <wp:extent cx="5021580" cy="1195070"/>
              <wp:effectExtent l="0" t="0" r="7620" b="5080"/>
              <wp:wrapNone/>
              <wp:docPr id="35" name="Gruppieren 35"/>
              <wp:cNvGraphicFramePr/>
              <a:graphic xmlns:a="http://schemas.openxmlformats.org/drawingml/2006/main">
                <a:graphicData uri="http://schemas.microsoft.com/office/word/2010/wordprocessingGroup">
                  <wpg:wgp>
                    <wpg:cNvGrpSpPr/>
                    <wpg:grpSpPr>
                      <a:xfrm>
                        <a:off x="0" y="0"/>
                        <a:ext cx="5021580" cy="1195070"/>
                        <a:chOff x="0" y="0"/>
                        <a:chExt cx="5021580" cy="1195705"/>
                      </a:xfrm>
                    </wpg:grpSpPr>
                    <wps:wsp>
                      <wps:cNvPr id="36" name="Rechteck 36"/>
                      <wps:cNvSpPr/>
                      <wps:spPr>
                        <a:xfrm>
                          <a:off x="0" y="0"/>
                          <a:ext cx="359916" cy="3594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 name="Grafik 3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1945"/>
                          <a:ext cx="1162685" cy="866775"/>
                        </a:xfrm>
                        <a:prstGeom prst="rect">
                          <a:avLst/>
                        </a:prstGeom>
                      </pic:spPr>
                    </pic:pic>
                    <pic:pic xmlns:pic="http://schemas.openxmlformats.org/drawingml/2006/picture">
                      <pic:nvPicPr>
                        <pic:cNvPr id="38" name="Grafik 3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3915"/>
                          <a:ext cx="3653790" cy="3517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E0106D" id="Gruppieren 35" o:spid="_x0000_s1026" style="position:absolute;margin-left:0;margin-top:.9pt;width:395.4pt;height:94.1pt;z-index:251681792;mso-position-horizontal-relative:margin;mso-position-vertical-relative:page;mso-width-relative:margin;mso-height-relative:margin" coordsize="50215,119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">
              <v:rect id="Rechteck 36" o:spid="_x0000_s1027" style="position:absolute;width:35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7" o:spid="_x0000_s1028" type="#_x0000_t75" alt="&quot;&quot;" style="position:absolute;top:3219;width:11626;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">
                <v:imagedata r:id="rId3" o:title=""/>
              </v:shape>
              <v:shape id="Grafik 38" o:spid="_x0000_s1029" type="#_x0000_t75" style="position:absolute;left:13677;top:8439;width:36538;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">
                <v:imagedata r:id="rId4" o:title=""/>
              </v:shape>
              <w10:wrap anchorx="margin" anchory="page"/>
              <w10:anchorlock/>
            </v:group>
          </w:pict>
        </mc:Fallback>
      </mc:AlternateContent>
    </w:r>
  </w:p>
  <w:p w14:paraId="5E410B87" w14:textId="77777777" w:rsidR="009D3673" w:rsidRPr="00141AA4" w:rsidRDefault="009D3673" w:rsidP="009D3673">
    <w:pPr>
      <w:pStyle w:val="En-tt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8"/>
  </w:num>
  <w:num w:numId="12" w16cid:durableId="956832184">
    <w:abstractNumId w:val="21"/>
  </w:num>
  <w:num w:numId="13" w16cid:durableId="2012682867">
    <w:abstractNumId w:val="17"/>
  </w:num>
  <w:num w:numId="14" w16cid:durableId="777718541">
    <w:abstractNumId w:val="30"/>
  </w:num>
  <w:num w:numId="15" w16cid:durableId="1946575995">
    <w:abstractNumId w:val="29"/>
  </w:num>
  <w:num w:numId="16" w16cid:durableId="1254821494">
    <w:abstractNumId w:val="12"/>
  </w:num>
  <w:num w:numId="17" w16cid:durableId="1370107162">
    <w:abstractNumId w:val="18"/>
  </w:num>
  <w:num w:numId="18" w16cid:durableId="1476221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7"/>
  </w:num>
  <w:num w:numId="20" w16cid:durableId="1552418522">
    <w:abstractNumId w:val="16"/>
  </w:num>
  <w:num w:numId="21" w16cid:durableId="260530654">
    <w:abstractNumId w:val="25"/>
  </w:num>
  <w:num w:numId="22" w16cid:durableId="1634212577">
    <w:abstractNumId w:val="24"/>
  </w:num>
  <w:num w:numId="23" w16cid:durableId="701790021">
    <w:abstractNumId w:val="14"/>
  </w:num>
  <w:num w:numId="24" w16cid:durableId="1553157393">
    <w:abstractNumId w:val="19"/>
  </w:num>
  <w:num w:numId="25" w16cid:durableId="1346635887">
    <w:abstractNumId w:val="26"/>
  </w:num>
  <w:num w:numId="26" w16cid:durableId="1025324803">
    <w:abstractNumId w:val="22"/>
  </w:num>
  <w:num w:numId="27" w16cid:durableId="579367203">
    <w:abstractNumId w:val="15"/>
  </w:num>
  <w:num w:numId="28" w16cid:durableId="171723735">
    <w:abstractNumId w:val="11"/>
  </w:num>
  <w:num w:numId="29" w16cid:durableId="1696612057">
    <w:abstractNumId w:val="23"/>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0"/>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81"/>
    <w:rsid w:val="00001B52"/>
    <w:rsid w:val="00002978"/>
    <w:rsid w:val="0000316C"/>
    <w:rsid w:val="00006220"/>
    <w:rsid w:val="00007B6A"/>
    <w:rsid w:val="0001010F"/>
    <w:rsid w:val="00013B11"/>
    <w:rsid w:val="00014DD6"/>
    <w:rsid w:val="00015ED7"/>
    <w:rsid w:val="000172CC"/>
    <w:rsid w:val="000211CF"/>
    <w:rsid w:val="00024C49"/>
    <w:rsid w:val="00025CEC"/>
    <w:rsid w:val="000266B7"/>
    <w:rsid w:val="00032B92"/>
    <w:rsid w:val="00034019"/>
    <w:rsid w:val="000344F4"/>
    <w:rsid w:val="00035477"/>
    <w:rsid w:val="000409C8"/>
    <w:rsid w:val="00041700"/>
    <w:rsid w:val="00043EC9"/>
    <w:rsid w:val="00047B9D"/>
    <w:rsid w:val="00047C3E"/>
    <w:rsid w:val="00050912"/>
    <w:rsid w:val="00063BC2"/>
    <w:rsid w:val="0006449B"/>
    <w:rsid w:val="00066C55"/>
    <w:rsid w:val="00067814"/>
    <w:rsid w:val="000701F1"/>
    <w:rsid w:val="00070286"/>
    <w:rsid w:val="00070727"/>
    <w:rsid w:val="00071417"/>
    <w:rsid w:val="00071780"/>
    <w:rsid w:val="000736F9"/>
    <w:rsid w:val="00073C5E"/>
    <w:rsid w:val="00077BA3"/>
    <w:rsid w:val="000803EB"/>
    <w:rsid w:val="0008511D"/>
    <w:rsid w:val="000857B7"/>
    <w:rsid w:val="000879BA"/>
    <w:rsid w:val="00090380"/>
    <w:rsid w:val="00092138"/>
    <w:rsid w:val="0009215A"/>
    <w:rsid w:val="00093B05"/>
    <w:rsid w:val="000967CA"/>
    <w:rsid w:val="00096897"/>
    <w:rsid w:val="00096B39"/>
    <w:rsid w:val="00096E8E"/>
    <w:rsid w:val="000A06D7"/>
    <w:rsid w:val="000A1884"/>
    <w:rsid w:val="000A1B47"/>
    <w:rsid w:val="000A24EC"/>
    <w:rsid w:val="000A2A76"/>
    <w:rsid w:val="000A360F"/>
    <w:rsid w:val="000A446B"/>
    <w:rsid w:val="000A621D"/>
    <w:rsid w:val="000B183F"/>
    <w:rsid w:val="000B595D"/>
    <w:rsid w:val="000B5BAB"/>
    <w:rsid w:val="000C22F8"/>
    <w:rsid w:val="000C39DF"/>
    <w:rsid w:val="000C3A03"/>
    <w:rsid w:val="000C3F85"/>
    <w:rsid w:val="000C49C1"/>
    <w:rsid w:val="000C7159"/>
    <w:rsid w:val="000D1743"/>
    <w:rsid w:val="000D1BB6"/>
    <w:rsid w:val="000D3433"/>
    <w:rsid w:val="000D6CE1"/>
    <w:rsid w:val="000E0D96"/>
    <w:rsid w:val="000E11A9"/>
    <w:rsid w:val="000E330A"/>
    <w:rsid w:val="000E5564"/>
    <w:rsid w:val="000E6AC5"/>
    <w:rsid w:val="000E7543"/>
    <w:rsid w:val="000E756F"/>
    <w:rsid w:val="000F11AA"/>
    <w:rsid w:val="000F1D2B"/>
    <w:rsid w:val="000F4ABE"/>
    <w:rsid w:val="0010021F"/>
    <w:rsid w:val="0010054E"/>
    <w:rsid w:val="0010073A"/>
    <w:rsid w:val="00102345"/>
    <w:rsid w:val="00102FDE"/>
    <w:rsid w:val="00104011"/>
    <w:rsid w:val="00106688"/>
    <w:rsid w:val="00107F09"/>
    <w:rsid w:val="001122DE"/>
    <w:rsid w:val="001134C7"/>
    <w:rsid w:val="00113CB8"/>
    <w:rsid w:val="00114963"/>
    <w:rsid w:val="00114F30"/>
    <w:rsid w:val="001150F1"/>
    <w:rsid w:val="00115A9E"/>
    <w:rsid w:val="0011797A"/>
    <w:rsid w:val="0012151C"/>
    <w:rsid w:val="00121884"/>
    <w:rsid w:val="00123148"/>
    <w:rsid w:val="001238A1"/>
    <w:rsid w:val="00124F18"/>
    <w:rsid w:val="00125823"/>
    <w:rsid w:val="001268BC"/>
    <w:rsid w:val="00127BBA"/>
    <w:rsid w:val="001310EA"/>
    <w:rsid w:val="00132ACC"/>
    <w:rsid w:val="00133CFB"/>
    <w:rsid w:val="00133E62"/>
    <w:rsid w:val="001375AB"/>
    <w:rsid w:val="00140D1D"/>
    <w:rsid w:val="001412B2"/>
    <w:rsid w:val="00141AA4"/>
    <w:rsid w:val="0014282F"/>
    <w:rsid w:val="00142A95"/>
    <w:rsid w:val="00142FC7"/>
    <w:rsid w:val="00144122"/>
    <w:rsid w:val="00154677"/>
    <w:rsid w:val="00157ECA"/>
    <w:rsid w:val="00160786"/>
    <w:rsid w:val="00162353"/>
    <w:rsid w:val="00162571"/>
    <w:rsid w:val="00163035"/>
    <w:rsid w:val="00164843"/>
    <w:rsid w:val="00166F7A"/>
    <w:rsid w:val="0016774B"/>
    <w:rsid w:val="00167916"/>
    <w:rsid w:val="00170C3F"/>
    <w:rsid w:val="00171870"/>
    <w:rsid w:val="001813D9"/>
    <w:rsid w:val="00192B6A"/>
    <w:rsid w:val="00192F98"/>
    <w:rsid w:val="0019366A"/>
    <w:rsid w:val="00194D97"/>
    <w:rsid w:val="001A1275"/>
    <w:rsid w:val="001A2BA6"/>
    <w:rsid w:val="001A3606"/>
    <w:rsid w:val="001A3E35"/>
    <w:rsid w:val="001A43BD"/>
    <w:rsid w:val="001A52F4"/>
    <w:rsid w:val="001B3784"/>
    <w:rsid w:val="001B38B6"/>
    <w:rsid w:val="001B647F"/>
    <w:rsid w:val="001B6BDB"/>
    <w:rsid w:val="001C4113"/>
    <w:rsid w:val="001C48DA"/>
    <w:rsid w:val="001D1063"/>
    <w:rsid w:val="001D4888"/>
    <w:rsid w:val="001D4DAB"/>
    <w:rsid w:val="001E02B9"/>
    <w:rsid w:val="001E1529"/>
    <w:rsid w:val="001E496B"/>
    <w:rsid w:val="001E73F4"/>
    <w:rsid w:val="001F14DD"/>
    <w:rsid w:val="001F1E97"/>
    <w:rsid w:val="001F283C"/>
    <w:rsid w:val="001F4A7E"/>
    <w:rsid w:val="001F4B8C"/>
    <w:rsid w:val="001F4F9B"/>
    <w:rsid w:val="00200BC5"/>
    <w:rsid w:val="00217A92"/>
    <w:rsid w:val="00220B9C"/>
    <w:rsid w:val="00225594"/>
    <w:rsid w:val="0022685B"/>
    <w:rsid w:val="0023018C"/>
    <w:rsid w:val="0023078A"/>
    <w:rsid w:val="00230BA8"/>
    <w:rsid w:val="0023205B"/>
    <w:rsid w:val="00233772"/>
    <w:rsid w:val="00233C34"/>
    <w:rsid w:val="0023413A"/>
    <w:rsid w:val="00240BDC"/>
    <w:rsid w:val="00243D10"/>
    <w:rsid w:val="00245A96"/>
    <w:rsid w:val="00245C77"/>
    <w:rsid w:val="002466D7"/>
    <w:rsid w:val="00247905"/>
    <w:rsid w:val="00250FE4"/>
    <w:rsid w:val="00253866"/>
    <w:rsid w:val="00253C32"/>
    <w:rsid w:val="00253E9B"/>
    <w:rsid w:val="002540A3"/>
    <w:rsid w:val="00254FFB"/>
    <w:rsid w:val="00255FA3"/>
    <w:rsid w:val="0025644A"/>
    <w:rsid w:val="00267F71"/>
    <w:rsid w:val="002726D9"/>
    <w:rsid w:val="00273EBC"/>
    <w:rsid w:val="0027428A"/>
    <w:rsid w:val="0028149B"/>
    <w:rsid w:val="00283995"/>
    <w:rsid w:val="00285B58"/>
    <w:rsid w:val="00290E37"/>
    <w:rsid w:val="00291735"/>
    <w:rsid w:val="002919E3"/>
    <w:rsid w:val="00292375"/>
    <w:rsid w:val="00293958"/>
    <w:rsid w:val="00294DB0"/>
    <w:rsid w:val="002979FC"/>
    <w:rsid w:val="002A034A"/>
    <w:rsid w:val="002A3825"/>
    <w:rsid w:val="002A50FC"/>
    <w:rsid w:val="002B551B"/>
    <w:rsid w:val="002B6F12"/>
    <w:rsid w:val="002C163B"/>
    <w:rsid w:val="002C3700"/>
    <w:rsid w:val="002C6322"/>
    <w:rsid w:val="002C635C"/>
    <w:rsid w:val="002C7C12"/>
    <w:rsid w:val="002D078D"/>
    <w:rsid w:val="002D12EB"/>
    <w:rsid w:val="002D2469"/>
    <w:rsid w:val="002D272F"/>
    <w:rsid w:val="002D362E"/>
    <w:rsid w:val="002D38AE"/>
    <w:rsid w:val="002D42AE"/>
    <w:rsid w:val="002D709C"/>
    <w:rsid w:val="002E1EC6"/>
    <w:rsid w:val="002E4F6C"/>
    <w:rsid w:val="002E5638"/>
    <w:rsid w:val="002E7289"/>
    <w:rsid w:val="002F06AA"/>
    <w:rsid w:val="002F3A0F"/>
    <w:rsid w:val="002F5463"/>
    <w:rsid w:val="002F68A2"/>
    <w:rsid w:val="003020C7"/>
    <w:rsid w:val="0030245A"/>
    <w:rsid w:val="00302720"/>
    <w:rsid w:val="00303B73"/>
    <w:rsid w:val="00304179"/>
    <w:rsid w:val="003102F3"/>
    <w:rsid w:val="00316A44"/>
    <w:rsid w:val="0032330D"/>
    <w:rsid w:val="003259C6"/>
    <w:rsid w:val="00326B69"/>
    <w:rsid w:val="00331A2A"/>
    <w:rsid w:val="00333A1B"/>
    <w:rsid w:val="00334B45"/>
    <w:rsid w:val="00335345"/>
    <w:rsid w:val="00336E1D"/>
    <w:rsid w:val="00337421"/>
    <w:rsid w:val="003413D7"/>
    <w:rsid w:val="00342899"/>
    <w:rsid w:val="00343236"/>
    <w:rsid w:val="00345C3F"/>
    <w:rsid w:val="00350607"/>
    <w:rsid w:val="003514EE"/>
    <w:rsid w:val="00352205"/>
    <w:rsid w:val="0035241B"/>
    <w:rsid w:val="00353CAF"/>
    <w:rsid w:val="00354364"/>
    <w:rsid w:val="0035450F"/>
    <w:rsid w:val="003554FE"/>
    <w:rsid w:val="003619E3"/>
    <w:rsid w:val="00363671"/>
    <w:rsid w:val="003638F8"/>
    <w:rsid w:val="003639C9"/>
    <w:rsid w:val="00364EE3"/>
    <w:rsid w:val="00366556"/>
    <w:rsid w:val="00370191"/>
    <w:rsid w:val="003757E4"/>
    <w:rsid w:val="00375834"/>
    <w:rsid w:val="003773F4"/>
    <w:rsid w:val="0038676E"/>
    <w:rsid w:val="0038768E"/>
    <w:rsid w:val="0039124E"/>
    <w:rsid w:val="0039428B"/>
    <w:rsid w:val="00394B09"/>
    <w:rsid w:val="00396CB9"/>
    <w:rsid w:val="003A223A"/>
    <w:rsid w:val="003A5C58"/>
    <w:rsid w:val="003A781D"/>
    <w:rsid w:val="003A7B76"/>
    <w:rsid w:val="003B1606"/>
    <w:rsid w:val="003B16AD"/>
    <w:rsid w:val="003B1A78"/>
    <w:rsid w:val="003B4F2A"/>
    <w:rsid w:val="003B66B7"/>
    <w:rsid w:val="003B6E6D"/>
    <w:rsid w:val="003B764E"/>
    <w:rsid w:val="003C3548"/>
    <w:rsid w:val="003C3AED"/>
    <w:rsid w:val="003C3D32"/>
    <w:rsid w:val="003D0FAA"/>
    <w:rsid w:val="003D2D99"/>
    <w:rsid w:val="003D5968"/>
    <w:rsid w:val="003D5EA2"/>
    <w:rsid w:val="003D7926"/>
    <w:rsid w:val="003D7D0A"/>
    <w:rsid w:val="003E24B1"/>
    <w:rsid w:val="003E2D05"/>
    <w:rsid w:val="003E2D8A"/>
    <w:rsid w:val="003E594F"/>
    <w:rsid w:val="003F1A56"/>
    <w:rsid w:val="003F2444"/>
    <w:rsid w:val="003F32D6"/>
    <w:rsid w:val="003F50D1"/>
    <w:rsid w:val="003F7686"/>
    <w:rsid w:val="00400B5E"/>
    <w:rsid w:val="00400DD2"/>
    <w:rsid w:val="00402784"/>
    <w:rsid w:val="0040389A"/>
    <w:rsid w:val="00411328"/>
    <w:rsid w:val="00412346"/>
    <w:rsid w:val="00414D43"/>
    <w:rsid w:val="00415ED3"/>
    <w:rsid w:val="004177F6"/>
    <w:rsid w:val="00417F47"/>
    <w:rsid w:val="00423DD8"/>
    <w:rsid w:val="0042454D"/>
    <w:rsid w:val="00426067"/>
    <w:rsid w:val="00432268"/>
    <w:rsid w:val="00437B67"/>
    <w:rsid w:val="00441852"/>
    <w:rsid w:val="00441E1F"/>
    <w:rsid w:val="00443BFA"/>
    <w:rsid w:val="00444695"/>
    <w:rsid w:val="00444F63"/>
    <w:rsid w:val="0044521D"/>
    <w:rsid w:val="00446340"/>
    <w:rsid w:val="00451330"/>
    <w:rsid w:val="00452D49"/>
    <w:rsid w:val="00456211"/>
    <w:rsid w:val="00460EDD"/>
    <w:rsid w:val="00471D34"/>
    <w:rsid w:val="004721E6"/>
    <w:rsid w:val="0047510C"/>
    <w:rsid w:val="00475B57"/>
    <w:rsid w:val="00477563"/>
    <w:rsid w:val="00480603"/>
    <w:rsid w:val="00480C4C"/>
    <w:rsid w:val="00482886"/>
    <w:rsid w:val="00483EA0"/>
    <w:rsid w:val="00485312"/>
    <w:rsid w:val="00486DBB"/>
    <w:rsid w:val="004913AC"/>
    <w:rsid w:val="00493895"/>
    <w:rsid w:val="00494FD7"/>
    <w:rsid w:val="00495F83"/>
    <w:rsid w:val="004A039B"/>
    <w:rsid w:val="004A6CF6"/>
    <w:rsid w:val="004B0FDB"/>
    <w:rsid w:val="004B3225"/>
    <w:rsid w:val="004B5E5F"/>
    <w:rsid w:val="004C0D10"/>
    <w:rsid w:val="004C1329"/>
    <w:rsid w:val="004C2A41"/>
    <w:rsid w:val="004C3880"/>
    <w:rsid w:val="004C3FBA"/>
    <w:rsid w:val="004C418D"/>
    <w:rsid w:val="004C5A90"/>
    <w:rsid w:val="004D01E8"/>
    <w:rsid w:val="004D0EF3"/>
    <w:rsid w:val="004D0F2F"/>
    <w:rsid w:val="004D179F"/>
    <w:rsid w:val="004D241A"/>
    <w:rsid w:val="004D43D5"/>
    <w:rsid w:val="004D5B31"/>
    <w:rsid w:val="004E0E33"/>
    <w:rsid w:val="004E3F9D"/>
    <w:rsid w:val="004F22CB"/>
    <w:rsid w:val="004F3499"/>
    <w:rsid w:val="004F3F89"/>
    <w:rsid w:val="00500294"/>
    <w:rsid w:val="00501BC0"/>
    <w:rsid w:val="005066AD"/>
    <w:rsid w:val="00506760"/>
    <w:rsid w:val="00521274"/>
    <w:rsid w:val="005230DA"/>
    <w:rsid w:val="00524BAD"/>
    <w:rsid w:val="00526C93"/>
    <w:rsid w:val="00527D3E"/>
    <w:rsid w:val="00530E91"/>
    <w:rsid w:val="00531895"/>
    <w:rsid w:val="005339AE"/>
    <w:rsid w:val="005359BF"/>
    <w:rsid w:val="00535EA2"/>
    <w:rsid w:val="00537410"/>
    <w:rsid w:val="00543061"/>
    <w:rsid w:val="00544CD1"/>
    <w:rsid w:val="0054512D"/>
    <w:rsid w:val="00550787"/>
    <w:rsid w:val="005510CD"/>
    <w:rsid w:val="00554D4C"/>
    <w:rsid w:val="00555524"/>
    <w:rsid w:val="00562128"/>
    <w:rsid w:val="005640E0"/>
    <w:rsid w:val="00570412"/>
    <w:rsid w:val="00571D51"/>
    <w:rsid w:val="00573DC0"/>
    <w:rsid w:val="00576439"/>
    <w:rsid w:val="005845E0"/>
    <w:rsid w:val="00590B4B"/>
    <w:rsid w:val="00591832"/>
    <w:rsid w:val="00592841"/>
    <w:rsid w:val="005928A0"/>
    <w:rsid w:val="00594BB5"/>
    <w:rsid w:val="005956B7"/>
    <w:rsid w:val="00596B33"/>
    <w:rsid w:val="005A2641"/>
    <w:rsid w:val="005A2866"/>
    <w:rsid w:val="005A357F"/>
    <w:rsid w:val="005A60D0"/>
    <w:rsid w:val="005A64D1"/>
    <w:rsid w:val="005A7BE5"/>
    <w:rsid w:val="005B426D"/>
    <w:rsid w:val="005B4DEC"/>
    <w:rsid w:val="005B6FD0"/>
    <w:rsid w:val="005C1D6A"/>
    <w:rsid w:val="005C3249"/>
    <w:rsid w:val="005C6148"/>
    <w:rsid w:val="005C61A5"/>
    <w:rsid w:val="005C6741"/>
    <w:rsid w:val="005C7189"/>
    <w:rsid w:val="005C7E41"/>
    <w:rsid w:val="005D015D"/>
    <w:rsid w:val="005D21BD"/>
    <w:rsid w:val="005D3A58"/>
    <w:rsid w:val="005D450F"/>
    <w:rsid w:val="005D6CB1"/>
    <w:rsid w:val="005D7F4B"/>
    <w:rsid w:val="005E1157"/>
    <w:rsid w:val="005E374F"/>
    <w:rsid w:val="005E4E72"/>
    <w:rsid w:val="005F0301"/>
    <w:rsid w:val="005F09BE"/>
    <w:rsid w:val="005F49C1"/>
    <w:rsid w:val="00604483"/>
    <w:rsid w:val="006044D5"/>
    <w:rsid w:val="00604EC9"/>
    <w:rsid w:val="006068A3"/>
    <w:rsid w:val="00614A17"/>
    <w:rsid w:val="006157B7"/>
    <w:rsid w:val="00616321"/>
    <w:rsid w:val="00622481"/>
    <w:rsid w:val="00622FDC"/>
    <w:rsid w:val="006245BF"/>
    <w:rsid w:val="00625020"/>
    <w:rsid w:val="00630515"/>
    <w:rsid w:val="00634712"/>
    <w:rsid w:val="00634D27"/>
    <w:rsid w:val="00640CF9"/>
    <w:rsid w:val="00641A21"/>
    <w:rsid w:val="00642F26"/>
    <w:rsid w:val="00647B77"/>
    <w:rsid w:val="00650B3D"/>
    <w:rsid w:val="0065274C"/>
    <w:rsid w:val="00653C53"/>
    <w:rsid w:val="00653FCA"/>
    <w:rsid w:val="006545F4"/>
    <w:rsid w:val="00655BD6"/>
    <w:rsid w:val="00657D16"/>
    <w:rsid w:val="00661A71"/>
    <w:rsid w:val="00662048"/>
    <w:rsid w:val="006634B8"/>
    <w:rsid w:val="00665919"/>
    <w:rsid w:val="006678AF"/>
    <w:rsid w:val="00672E90"/>
    <w:rsid w:val="00684D4A"/>
    <w:rsid w:val="006868ED"/>
    <w:rsid w:val="0068698D"/>
    <w:rsid w:val="00686D14"/>
    <w:rsid w:val="00687ED7"/>
    <w:rsid w:val="0069329A"/>
    <w:rsid w:val="006A3A3E"/>
    <w:rsid w:val="006B0799"/>
    <w:rsid w:val="006B3083"/>
    <w:rsid w:val="006B32B0"/>
    <w:rsid w:val="006C144C"/>
    <w:rsid w:val="006C14D6"/>
    <w:rsid w:val="006C62E1"/>
    <w:rsid w:val="006C6FD0"/>
    <w:rsid w:val="006C73BE"/>
    <w:rsid w:val="006D0F53"/>
    <w:rsid w:val="006D4782"/>
    <w:rsid w:val="006E0E2B"/>
    <w:rsid w:val="006E0F4E"/>
    <w:rsid w:val="006E4AF1"/>
    <w:rsid w:val="006E6558"/>
    <w:rsid w:val="006E6BC2"/>
    <w:rsid w:val="006E790D"/>
    <w:rsid w:val="006F0345"/>
    <w:rsid w:val="006F0469"/>
    <w:rsid w:val="006F4ADE"/>
    <w:rsid w:val="006F5C45"/>
    <w:rsid w:val="006F6310"/>
    <w:rsid w:val="00700979"/>
    <w:rsid w:val="007018D2"/>
    <w:rsid w:val="007019CA"/>
    <w:rsid w:val="007040B6"/>
    <w:rsid w:val="00704320"/>
    <w:rsid w:val="007045C9"/>
    <w:rsid w:val="00705076"/>
    <w:rsid w:val="00711147"/>
    <w:rsid w:val="00716C7D"/>
    <w:rsid w:val="00717B72"/>
    <w:rsid w:val="007248EF"/>
    <w:rsid w:val="007256B0"/>
    <w:rsid w:val="007277E3"/>
    <w:rsid w:val="00731A17"/>
    <w:rsid w:val="007320F1"/>
    <w:rsid w:val="007338CA"/>
    <w:rsid w:val="00734458"/>
    <w:rsid w:val="00734C65"/>
    <w:rsid w:val="00735AFB"/>
    <w:rsid w:val="00735EBA"/>
    <w:rsid w:val="007419CF"/>
    <w:rsid w:val="007422A7"/>
    <w:rsid w:val="0074241C"/>
    <w:rsid w:val="0074487E"/>
    <w:rsid w:val="00744A19"/>
    <w:rsid w:val="0074572A"/>
    <w:rsid w:val="00745E3A"/>
    <w:rsid w:val="00746200"/>
    <w:rsid w:val="00746273"/>
    <w:rsid w:val="00747911"/>
    <w:rsid w:val="00747DEC"/>
    <w:rsid w:val="00752A98"/>
    <w:rsid w:val="0075366F"/>
    <w:rsid w:val="00753DC9"/>
    <w:rsid w:val="00755A5D"/>
    <w:rsid w:val="0075654A"/>
    <w:rsid w:val="00760D09"/>
    <w:rsid w:val="00760D40"/>
    <w:rsid w:val="007653CC"/>
    <w:rsid w:val="00766175"/>
    <w:rsid w:val="00771ABC"/>
    <w:rsid w:val="007721BF"/>
    <w:rsid w:val="00772538"/>
    <w:rsid w:val="0077393B"/>
    <w:rsid w:val="00774E70"/>
    <w:rsid w:val="0077559F"/>
    <w:rsid w:val="00775D6B"/>
    <w:rsid w:val="00776A9D"/>
    <w:rsid w:val="0078181E"/>
    <w:rsid w:val="00781A20"/>
    <w:rsid w:val="00783255"/>
    <w:rsid w:val="00783E8E"/>
    <w:rsid w:val="00784231"/>
    <w:rsid w:val="0078528E"/>
    <w:rsid w:val="00794327"/>
    <w:rsid w:val="00794851"/>
    <w:rsid w:val="00796CEE"/>
    <w:rsid w:val="007A14DB"/>
    <w:rsid w:val="007A4664"/>
    <w:rsid w:val="007A478C"/>
    <w:rsid w:val="007A4A57"/>
    <w:rsid w:val="007A6A83"/>
    <w:rsid w:val="007B2865"/>
    <w:rsid w:val="007B3CB0"/>
    <w:rsid w:val="007B48A7"/>
    <w:rsid w:val="007B5396"/>
    <w:rsid w:val="007B655C"/>
    <w:rsid w:val="007B6C53"/>
    <w:rsid w:val="007B761A"/>
    <w:rsid w:val="007C0465"/>
    <w:rsid w:val="007C0B2A"/>
    <w:rsid w:val="007C0E08"/>
    <w:rsid w:val="007C678E"/>
    <w:rsid w:val="007C6EAB"/>
    <w:rsid w:val="007E0460"/>
    <w:rsid w:val="007E05D6"/>
    <w:rsid w:val="007E16E1"/>
    <w:rsid w:val="007E3043"/>
    <w:rsid w:val="007E3891"/>
    <w:rsid w:val="007E4DE4"/>
    <w:rsid w:val="007E68B4"/>
    <w:rsid w:val="007F18AA"/>
    <w:rsid w:val="007F380D"/>
    <w:rsid w:val="0080155F"/>
    <w:rsid w:val="0080294C"/>
    <w:rsid w:val="00803421"/>
    <w:rsid w:val="00813138"/>
    <w:rsid w:val="008206EE"/>
    <w:rsid w:val="00821E67"/>
    <w:rsid w:val="00831B0A"/>
    <w:rsid w:val="00832CD8"/>
    <w:rsid w:val="00833960"/>
    <w:rsid w:val="008353AF"/>
    <w:rsid w:val="00841B44"/>
    <w:rsid w:val="00841E1F"/>
    <w:rsid w:val="00843029"/>
    <w:rsid w:val="00844B72"/>
    <w:rsid w:val="00851988"/>
    <w:rsid w:val="00851F8D"/>
    <w:rsid w:val="0085269D"/>
    <w:rsid w:val="00853121"/>
    <w:rsid w:val="0085454F"/>
    <w:rsid w:val="008551A9"/>
    <w:rsid w:val="008555AE"/>
    <w:rsid w:val="0085733D"/>
    <w:rsid w:val="00857D8A"/>
    <w:rsid w:val="00864855"/>
    <w:rsid w:val="00864CE7"/>
    <w:rsid w:val="00866D81"/>
    <w:rsid w:val="00867C9C"/>
    <w:rsid w:val="00870017"/>
    <w:rsid w:val="00874E49"/>
    <w:rsid w:val="00875045"/>
    <w:rsid w:val="00875C7B"/>
    <w:rsid w:val="00876898"/>
    <w:rsid w:val="008805CB"/>
    <w:rsid w:val="00883CC4"/>
    <w:rsid w:val="00885520"/>
    <w:rsid w:val="00886C86"/>
    <w:rsid w:val="00892487"/>
    <w:rsid w:val="0089350D"/>
    <w:rsid w:val="008A01E8"/>
    <w:rsid w:val="008A0CD1"/>
    <w:rsid w:val="008A36BE"/>
    <w:rsid w:val="008A5159"/>
    <w:rsid w:val="008A6073"/>
    <w:rsid w:val="008B5797"/>
    <w:rsid w:val="008B5DE6"/>
    <w:rsid w:val="008B643F"/>
    <w:rsid w:val="008C08D4"/>
    <w:rsid w:val="008C30BF"/>
    <w:rsid w:val="008D009A"/>
    <w:rsid w:val="008D333A"/>
    <w:rsid w:val="008D4DAA"/>
    <w:rsid w:val="008D7333"/>
    <w:rsid w:val="008E2B20"/>
    <w:rsid w:val="008E30E2"/>
    <w:rsid w:val="008E6BC3"/>
    <w:rsid w:val="008F0703"/>
    <w:rsid w:val="008F1CA5"/>
    <w:rsid w:val="008F2762"/>
    <w:rsid w:val="008F716A"/>
    <w:rsid w:val="00900388"/>
    <w:rsid w:val="00900F6E"/>
    <w:rsid w:val="009078E6"/>
    <w:rsid w:val="009111CE"/>
    <w:rsid w:val="00913659"/>
    <w:rsid w:val="00916BDE"/>
    <w:rsid w:val="00922232"/>
    <w:rsid w:val="009235A2"/>
    <w:rsid w:val="009237DD"/>
    <w:rsid w:val="00925FB4"/>
    <w:rsid w:val="00931194"/>
    <w:rsid w:val="00934ADC"/>
    <w:rsid w:val="00935673"/>
    <w:rsid w:val="0093619F"/>
    <w:rsid w:val="00940284"/>
    <w:rsid w:val="009402F4"/>
    <w:rsid w:val="00941E7C"/>
    <w:rsid w:val="00942472"/>
    <w:rsid w:val="009427E5"/>
    <w:rsid w:val="00942F2A"/>
    <w:rsid w:val="009454B7"/>
    <w:rsid w:val="00950C14"/>
    <w:rsid w:val="00952462"/>
    <w:rsid w:val="00957F8B"/>
    <w:rsid w:val="009613D8"/>
    <w:rsid w:val="00961E8E"/>
    <w:rsid w:val="00962188"/>
    <w:rsid w:val="009621C4"/>
    <w:rsid w:val="0097375C"/>
    <w:rsid w:val="00974275"/>
    <w:rsid w:val="009804FC"/>
    <w:rsid w:val="0098474B"/>
    <w:rsid w:val="00991435"/>
    <w:rsid w:val="00995CBA"/>
    <w:rsid w:val="0099678C"/>
    <w:rsid w:val="009A1238"/>
    <w:rsid w:val="009A4973"/>
    <w:rsid w:val="009A78C5"/>
    <w:rsid w:val="009B030C"/>
    <w:rsid w:val="009B0C96"/>
    <w:rsid w:val="009B1CF5"/>
    <w:rsid w:val="009B7E81"/>
    <w:rsid w:val="009C222B"/>
    <w:rsid w:val="009C67A8"/>
    <w:rsid w:val="009D1791"/>
    <w:rsid w:val="009D201B"/>
    <w:rsid w:val="009D3673"/>
    <w:rsid w:val="009D3927"/>
    <w:rsid w:val="009D39CF"/>
    <w:rsid w:val="009D5D9C"/>
    <w:rsid w:val="009D6D09"/>
    <w:rsid w:val="009E18EC"/>
    <w:rsid w:val="009E2171"/>
    <w:rsid w:val="009E510C"/>
    <w:rsid w:val="009E5E60"/>
    <w:rsid w:val="009E69C9"/>
    <w:rsid w:val="009F3B29"/>
    <w:rsid w:val="009F3DC0"/>
    <w:rsid w:val="009F3E6A"/>
    <w:rsid w:val="009F3FAC"/>
    <w:rsid w:val="009F60A7"/>
    <w:rsid w:val="009F70BA"/>
    <w:rsid w:val="009F7C3B"/>
    <w:rsid w:val="00A02378"/>
    <w:rsid w:val="00A02BD2"/>
    <w:rsid w:val="00A02D10"/>
    <w:rsid w:val="00A06F53"/>
    <w:rsid w:val="00A11D50"/>
    <w:rsid w:val="00A12C02"/>
    <w:rsid w:val="00A14270"/>
    <w:rsid w:val="00A14504"/>
    <w:rsid w:val="00A14B99"/>
    <w:rsid w:val="00A17970"/>
    <w:rsid w:val="00A211F7"/>
    <w:rsid w:val="00A213A0"/>
    <w:rsid w:val="00A21AF1"/>
    <w:rsid w:val="00A3225F"/>
    <w:rsid w:val="00A40781"/>
    <w:rsid w:val="00A407DE"/>
    <w:rsid w:val="00A40DBB"/>
    <w:rsid w:val="00A43349"/>
    <w:rsid w:val="00A43459"/>
    <w:rsid w:val="00A43EDD"/>
    <w:rsid w:val="00A50DA6"/>
    <w:rsid w:val="00A53B15"/>
    <w:rsid w:val="00A53B1F"/>
    <w:rsid w:val="00A5451D"/>
    <w:rsid w:val="00A54EF4"/>
    <w:rsid w:val="00A55C83"/>
    <w:rsid w:val="00A57815"/>
    <w:rsid w:val="00A57D95"/>
    <w:rsid w:val="00A62F82"/>
    <w:rsid w:val="00A62FAD"/>
    <w:rsid w:val="00A676AB"/>
    <w:rsid w:val="00A7064B"/>
    <w:rsid w:val="00A70CDC"/>
    <w:rsid w:val="00A7133D"/>
    <w:rsid w:val="00A714FA"/>
    <w:rsid w:val="00A76D4D"/>
    <w:rsid w:val="00A7788C"/>
    <w:rsid w:val="00A80BF2"/>
    <w:rsid w:val="00A90CD5"/>
    <w:rsid w:val="00A922A6"/>
    <w:rsid w:val="00A95584"/>
    <w:rsid w:val="00A960B8"/>
    <w:rsid w:val="00AA42F0"/>
    <w:rsid w:val="00AA438B"/>
    <w:rsid w:val="00AA5D62"/>
    <w:rsid w:val="00AA5DDC"/>
    <w:rsid w:val="00AA7EF0"/>
    <w:rsid w:val="00AB29A8"/>
    <w:rsid w:val="00AB3189"/>
    <w:rsid w:val="00AB3B32"/>
    <w:rsid w:val="00AB605E"/>
    <w:rsid w:val="00AB68D5"/>
    <w:rsid w:val="00AC0DF9"/>
    <w:rsid w:val="00AC2D5B"/>
    <w:rsid w:val="00AC3C0A"/>
    <w:rsid w:val="00AC5E8F"/>
    <w:rsid w:val="00AC7D31"/>
    <w:rsid w:val="00AD16E6"/>
    <w:rsid w:val="00AD2BA2"/>
    <w:rsid w:val="00AD36B2"/>
    <w:rsid w:val="00AD5C8F"/>
    <w:rsid w:val="00AE110D"/>
    <w:rsid w:val="00AE1F63"/>
    <w:rsid w:val="00AE4EFF"/>
    <w:rsid w:val="00AE6EB7"/>
    <w:rsid w:val="00AF0E59"/>
    <w:rsid w:val="00AF2904"/>
    <w:rsid w:val="00AF47AE"/>
    <w:rsid w:val="00AF65FF"/>
    <w:rsid w:val="00AF79DC"/>
    <w:rsid w:val="00AF7CA8"/>
    <w:rsid w:val="00B0331A"/>
    <w:rsid w:val="00B036DF"/>
    <w:rsid w:val="00B05554"/>
    <w:rsid w:val="00B106B4"/>
    <w:rsid w:val="00B1160A"/>
    <w:rsid w:val="00B11A9B"/>
    <w:rsid w:val="00B11DAA"/>
    <w:rsid w:val="00B14CD0"/>
    <w:rsid w:val="00B24B2A"/>
    <w:rsid w:val="00B24C3A"/>
    <w:rsid w:val="00B254F0"/>
    <w:rsid w:val="00B32881"/>
    <w:rsid w:val="00B32ABB"/>
    <w:rsid w:val="00B3433F"/>
    <w:rsid w:val="00B36192"/>
    <w:rsid w:val="00B40197"/>
    <w:rsid w:val="00B40ED4"/>
    <w:rsid w:val="00B41FD3"/>
    <w:rsid w:val="00B4205C"/>
    <w:rsid w:val="00B426D3"/>
    <w:rsid w:val="00B431DE"/>
    <w:rsid w:val="00B436C1"/>
    <w:rsid w:val="00B44030"/>
    <w:rsid w:val="00B452C0"/>
    <w:rsid w:val="00B47044"/>
    <w:rsid w:val="00B5057C"/>
    <w:rsid w:val="00B5170F"/>
    <w:rsid w:val="00B52A8E"/>
    <w:rsid w:val="00B53FA1"/>
    <w:rsid w:val="00B622CF"/>
    <w:rsid w:val="00B66AB0"/>
    <w:rsid w:val="00B67DD9"/>
    <w:rsid w:val="00B70860"/>
    <w:rsid w:val="00B70D03"/>
    <w:rsid w:val="00B7449D"/>
    <w:rsid w:val="00B744B0"/>
    <w:rsid w:val="00B75AD3"/>
    <w:rsid w:val="00B76D78"/>
    <w:rsid w:val="00B803E7"/>
    <w:rsid w:val="00B828FA"/>
    <w:rsid w:val="00B82E14"/>
    <w:rsid w:val="00B86FC4"/>
    <w:rsid w:val="00B870F7"/>
    <w:rsid w:val="00B9147E"/>
    <w:rsid w:val="00B9183F"/>
    <w:rsid w:val="00B9345D"/>
    <w:rsid w:val="00B97484"/>
    <w:rsid w:val="00BA2B5A"/>
    <w:rsid w:val="00BA3B80"/>
    <w:rsid w:val="00BA4DDE"/>
    <w:rsid w:val="00BA6D75"/>
    <w:rsid w:val="00BA6E53"/>
    <w:rsid w:val="00BB078B"/>
    <w:rsid w:val="00BB0842"/>
    <w:rsid w:val="00BB0EB7"/>
    <w:rsid w:val="00BB1DA6"/>
    <w:rsid w:val="00BB206A"/>
    <w:rsid w:val="00BB4ABB"/>
    <w:rsid w:val="00BB4CF6"/>
    <w:rsid w:val="00BC080A"/>
    <w:rsid w:val="00BC2B35"/>
    <w:rsid w:val="00BC45D6"/>
    <w:rsid w:val="00BC57C7"/>
    <w:rsid w:val="00BC655F"/>
    <w:rsid w:val="00BD09F9"/>
    <w:rsid w:val="00BD4B8E"/>
    <w:rsid w:val="00BD6E47"/>
    <w:rsid w:val="00BE1E62"/>
    <w:rsid w:val="00BE3A2A"/>
    <w:rsid w:val="00BE46B4"/>
    <w:rsid w:val="00BE4A7D"/>
    <w:rsid w:val="00BE6F87"/>
    <w:rsid w:val="00BF25F3"/>
    <w:rsid w:val="00BF52B2"/>
    <w:rsid w:val="00BF7052"/>
    <w:rsid w:val="00C00421"/>
    <w:rsid w:val="00C0158D"/>
    <w:rsid w:val="00C0222E"/>
    <w:rsid w:val="00C03950"/>
    <w:rsid w:val="00C04176"/>
    <w:rsid w:val="00C05FAB"/>
    <w:rsid w:val="00C12431"/>
    <w:rsid w:val="00C13D03"/>
    <w:rsid w:val="00C14BB4"/>
    <w:rsid w:val="00C16349"/>
    <w:rsid w:val="00C253AB"/>
    <w:rsid w:val="00C25656"/>
    <w:rsid w:val="00C25FE8"/>
    <w:rsid w:val="00C26A0C"/>
    <w:rsid w:val="00C3015A"/>
    <w:rsid w:val="00C30C28"/>
    <w:rsid w:val="00C32486"/>
    <w:rsid w:val="00C329BE"/>
    <w:rsid w:val="00C34994"/>
    <w:rsid w:val="00C3674D"/>
    <w:rsid w:val="00C41234"/>
    <w:rsid w:val="00C43EDE"/>
    <w:rsid w:val="00C44EFC"/>
    <w:rsid w:val="00C47189"/>
    <w:rsid w:val="00C51D2F"/>
    <w:rsid w:val="00C5238E"/>
    <w:rsid w:val="00C541C1"/>
    <w:rsid w:val="00C56C1C"/>
    <w:rsid w:val="00C57D8C"/>
    <w:rsid w:val="00C6075D"/>
    <w:rsid w:val="00C60AC3"/>
    <w:rsid w:val="00C61A17"/>
    <w:rsid w:val="00C6255F"/>
    <w:rsid w:val="00C64F94"/>
    <w:rsid w:val="00C65DF3"/>
    <w:rsid w:val="00C6634A"/>
    <w:rsid w:val="00C70D72"/>
    <w:rsid w:val="00C711BC"/>
    <w:rsid w:val="00C7169E"/>
    <w:rsid w:val="00C716DC"/>
    <w:rsid w:val="00C73727"/>
    <w:rsid w:val="00C73FB3"/>
    <w:rsid w:val="00C7467A"/>
    <w:rsid w:val="00C87AFF"/>
    <w:rsid w:val="00C90AB3"/>
    <w:rsid w:val="00C93371"/>
    <w:rsid w:val="00C94CF3"/>
    <w:rsid w:val="00C964CE"/>
    <w:rsid w:val="00CA0600"/>
    <w:rsid w:val="00CA0AE5"/>
    <w:rsid w:val="00CA348A"/>
    <w:rsid w:val="00CA580D"/>
    <w:rsid w:val="00CA5EF8"/>
    <w:rsid w:val="00CA76BB"/>
    <w:rsid w:val="00CA786F"/>
    <w:rsid w:val="00CB0991"/>
    <w:rsid w:val="00CB13B8"/>
    <w:rsid w:val="00CB1A76"/>
    <w:rsid w:val="00CB2262"/>
    <w:rsid w:val="00CB2CE6"/>
    <w:rsid w:val="00CB6EF7"/>
    <w:rsid w:val="00CB73A8"/>
    <w:rsid w:val="00CC0659"/>
    <w:rsid w:val="00CC06EF"/>
    <w:rsid w:val="00CC480B"/>
    <w:rsid w:val="00CC597C"/>
    <w:rsid w:val="00CC67D6"/>
    <w:rsid w:val="00CD0374"/>
    <w:rsid w:val="00CD4909"/>
    <w:rsid w:val="00CD5583"/>
    <w:rsid w:val="00CD7249"/>
    <w:rsid w:val="00CE089E"/>
    <w:rsid w:val="00CE3364"/>
    <w:rsid w:val="00CE590D"/>
    <w:rsid w:val="00CE6006"/>
    <w:rsid w:val="00CF08BB"/>
    <w:rsid w:val="00CF1E53"/>
    <w:rsid w:val="00CF2A6F"/>
    <w:rsid w:val="00CF5E96"/>
    <w:rsid w:val="00D00E26"/>
    <w:rsid w:val="00D02CDB"/>
    <w:rsid w:val="00D04A82"/>
    <w:rsid w:val="00D128A4"/>
    <w:rsid w:val="00D1389A"/>
    <w:rsid w:val="00D13DAC"/>
    <w:rsid w:val="00D171FD"/>
    <w:rsid w:val="00D22F88"/>
    <w:rsid w:val="00D23207"/>
    <w:rsid w:val="00D23422"/>
    <w:rsid w:val="00D2436C"/>
    <w:rsid w:val="00D30815"/>
    <w:rsid w:val="00D30E68"/>
    <w:rsid w:val="00D31037"/>
    <w:rsid w:val="00D317E7"/>
    <w:rsid w:val="00D34924"/>
    <w:rsid w:val="00D36D26"/>
    <w:rsid w:val="00D3716A"/>
    <w:rsid w:val="00D418E4"/>
    <w:rsid w:val="00D43AFF"/>
    <w:rsid w:val="00D46930"/>
    <w:rsid w:val="00D47824"/>
    <w:rsid w:val="00D47CD7"/>
    <w:rsid w:val="00D511B2"/>
    <w:rsid w:val="00D51B67"/>
    <w:rsid w:val="00D5600C"/>
    <w:rsid w:val="00D57397"/>
    <w:rsid w:val="00D60C3B"/>
    <w:rsid w:val="00D60C95"/>
    <w:rsid w:val="00D61996"/>
    <w:rsid w:val="00D623CD"/>
    <w:rsid w:val="00D63A46"/>
    <w:rsid w:val="00D654CD"/>
    <w:rsid w:val="00D6722C"/>
    <w:rsid w:val="00D678C7"/>
    <w:rsid w:val="00D70D11"/>
    <w:rsid w:val="00D734E1"/>
    <w:rsid w:val="00D73884"/>
    <w:rsid w:val="00D75420"/>
    <w:rsid w:val="00D8261A"/>
    <w:rsid w:val="00D83F9D"/>
    <w:rsid w:val="00D92B1F"/>
    <w:rsid w:val="00D93D07"/>
    <w:rsid w:val="00D9415C"/>
    <w:rsid w:val="00D9521E"/>
    <w:rsid w:val="00D9553C"/>
    <w:rsid w:val="00D97380"/>
    <w:rsid w:val="00DA469E"/>
    <w:rsid w:val="00DA716B"/>
    <w:rsid w:val="00DB03A8"/>
    <w:rsid w:val="00DB2C9A"/>
    <w:rsid w:val="00DB45F8"/>
    <w:rsid w:val="00DB4C76"/>
    <w:rsid w:val="00DB637F"/>
    <w:rsid w:val="00DB72D5"/>
    <w:rsid w:val="00DB7675"/>
    <w:rsid w:val="00DC2198"/>
    <w:rsid w:val="00DC75F1"/>
    <w:rsid w:val="00DD16EE"/>
    <w:rsid w:val="00DD68C0"/>
    <w:rsid w:val="00DD7C13"/>
    <w:rsid w:val="00DE1012"/>
    <w:rsid w:val="00DE7EDA"/>
    <w:rsid w:val="00DF63B4"/>
    <w:rsid w:val="00E00242"/>
    <w:rsid w:val="00E02743"/>
    <w:rsid w:val="00E02982"/>
    <w:rsid w:val="00E0495B"/>
    <w:rsid w:val="00E06814"/>
    <w:rsid w:val="00E068A6"/>
    <w:rsid w:val="00E11C67"/>
    <w:rsid w:val="00E166F3"/>
    <w:rsid w:val="00E22B2B"/>
    <w:rsid w:val="00E253A9"/>
    <w:rsid w:val="00E25DCD"/>
    <w:rsid w:val="00E269E1"/>
    <w:rsid w:val="00E3269B"/>
    <w:rsid w:val="00E326FF"/>
    <w:rsid w:val="00E32E4D"/>
    <w:rsid w:val="00E34D54"/>
    <w:rsid w:val="00E3598D"/>
    <w:rsid w:val="00E414A0"/>
    <w:rsid w:val="00E415C9"/>
    <w:rsid w:val="00E43671"/>
    <w:rsid w:val="00E4426E"/>
    <w:rsid w:val="00E45B50"/>
    <w:rsid w:val="00E45F13"/>
    <w:rsid w:val="00E46754"/>
    <w:rsid w:val="00E50336"/>
    <w:rsid w:val="00E505CF"/>
    <w:rsid w:val="00E510BC"/>
    <w:rsid w:val="00E5218C"/>
    <w:rsid w:val="00E52BA4"/>
    <w:rsid w:val="00E547B9"/>
    <w:rsid w:val="00E560CB"/>
    <w:rsid w:val="00E60227"/>
    <w:rsid w:val="00E61256"/>
    <w:rsid w:val="00E617AA"/>
    <w:rsid w:val="00E628E0"/>
    <w:rsid w:val="00E62EFE"/>
    <w:rsid w:val="00E7097E"/>
    <w:rsid w:val="00E73CB2"/>
    <w:rsid w:val="00E768B3"/>
    <w:rsid w:val="00E816F1"/>
    <w:rsid w:val="00E83591"/>
    <w:rsid w:val="00E839BA"/>
    <w:rsid w:val="00E8428A"/>
    <w:rsid w:val="00E905F6"/>
    <w:rsid w:val="00E91E28"/>
    <w:rsid w:val="00E93B6D"/>
    <w:rsid w:val="00E9745D"/>
    <w:rsid w:val="00E97F7D"/>
    <w:rsid w:val="00EA3491"/>
    <w:rsid w:val="00EA59B8"/>
    <w:rsid w:val="00EA5A01"/>
    <w:rsid w:val="00EB042D"/>
    <w:rsid w:val="00EC1281"/>
    <w:rsid w:val="00EC1846"/>
    <w:rsid w:val="00EC2906"/>
    <w:rsid w:val="00EC2DF9"/>
    <w:rsid w:val="00EC2FEC"/>
    <w:rsid w:val="00EC6473"/>
    <w:rsid w:val="00ED021E"/>
    <w:rsid w:val="00ED3D19"/>
    <w:rsid w:val="00ED4DD6"/>
    <w:rsid w:val="00ED509C"/>
    <w:rsid w:val="00EE2565"/>
    <w:rsid w:val="00EE2DEC"/>
    <w:rsid w:val="00EE5A97"/>
    <w:rsid w:val="00EE6E36"/>
    <w:rsid w:val="00EE6F6D"/>
    <w:rsid w:val="00EE7A9C"/>
    <w:rsid w:val="00EF067B"/>
    <w:rsid w:val="00EF15F1"/>
    <w:rsid w:val="00EF29A8"/>
    <w:rsid w:val="00EF6E76"/>
    <w:rsid w:val="00F00D0F"/>
    <w:rsid w:val="00F0147C"/>
    <w:rsid w:val="00F016BC"/>
    <w:rsid w:val="00F01D93"/>
    <w:rsid w:val="00F03D45"/>
    <w:rsid w:val="00F053BB"/>
    <w:rsid w:val="00F0660B"/>
    <w:rsid w:val="00F06C69"/>
    <w:rsid w:val="00F10070"/>
    <w:rsid w:val="00F10FAF"/>
    <w:rsid w:val="00F123AE"/>
    <w:rsid w:val="00F13EB2"/>
    <w:rsid w:val="00F147A1"/>
    <w:rsid w:val="00F148D1"/>
    <w:rsid w:val="00F16C91"/>
    <w:rsid w:val="00F17CA9"/>
    <w:rsid w:val="00F2058B"/>
    <w:rsid w:val="00F218D5"/>
    <w:rsid w:val="00F231E3"/>
    <w:rsid w:val="00F26721"/>
    <w:rsid w:val="00F310F6"/>
    <w:rsid w:val="00F32B93"/>
    <w:rsid w:val="00F367CE"/>
    <w:rsid w:val="00F43CC0"/>
    <w:rsid w:val="00F45A38"/>
    <w:rsid w:val="00F45CDD"/>
    <w:rsid w:val="00F5551A"/>
    <w:rsid w:val="00F56AAB"/>
    <w:rsid w:val="00F600C7"/>
    <w:rsid w:val="00F60E5E"/>
    <w:rsid w:val="00F612EB"/>
    <w:rsid w:val="00F64A89"/>
    <w:rsid w:val="00F73331"/>
    <w:rsid w:val="00F73C2F"/>
    <w:rsid w:val="00F83D25"/>
    <w:rsid w:val="00F8441C"/>
    <w:rsid w:val="00F846C9"/>
    <w:rsid w:val="00F87174"/>
    <w:rsid w:val="00F87970"/>
    <w:rsid w:val="00F9169F"/>
    <w:rsid w:val="00F91D37"/>
    <w:rsid w:val="00F91DEC"/>
    <w:rsid w:val="00F93538"/>
    <w:rsid w:val="00F94243"/>
    <w:rsid w:val="00F94C2F"/>
    <w:rsid w:val="00F9610D"/>
    <w:rsid w:val="00F96C4E"/>
    <w:rsid w:val="00FA1384"/>
    <w:rsid w:val="00FA36AA"/>
    <w:rsid w:val="00FA7FEF"/>
    <w:rsid w:val="00FB3444"/>
    <w:rsid w:val="00FB4C9C"/>
    <w:rsid w:val="00FB5E55"/>
    <w:rsid w:val="00FB657F"/>
    <w:rsid w:val="00FC0C00"/>
    <w:rsid w:val="00FC0DEF"/>
    <w:rsid w:val="00FC1B60"/>
    <w:rsid w:val="00FC363D"/>
    <w:rsid w:val="00FC467A"/>
    <w:rsid w:val="00FC57A6"/>
    <w:rsid w:val="00FC6B53"/>
    <w:rsid w:val="00FD1E58"/>
    <w:rsid w:val="00FD4BB0"/>
    <w:rsid w:val="00FD6954"/>
    <w:rsid w:val="00FD6F77"/>
    <w:rsid w:val="00FD73D5"/>
    <w:rsid w:val="00FD7582"/>
    <w:rsid w:val="00FE1E2C"/>
    <w:rsid w:val="00FE7D09"/>
    <w:rsid w:val="00FF1029"/>
    <w:rsid w:val="00FF257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4A2EB"/>
  <w15:docId w15:val="{3D786263-F6C9-BD4F-AF97-E068719F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16"/>
    <w:rPr>
      <w14:numSpacing w14:val="tabular"/>
    </w:rPr>
  </w:style>
  <w:style w:type="paragraph" w:styleId="Titre1">
    <w:name w:val="heading 1"/>
    <w:basedOn w:val="Normal"/>
    <w:next w:val="Normal"/>
    <w:link w:val="Titre1Car"/>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Titre2">
    <w:name w:val="heading 2"/>
    <w:basedOn w:val="Normal"/>
    <w:next w:val="Normal"/>
    <w:link w:val="Titre2Car"/>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Titre3">
    <w:name w:val="heading 3"/>
    <w:basedOn w:val="Normal"/>
    <w:next w:val="Normal"/>
    <w:link w:val="Titre3Car"/>
    <w:uiPriority w:val="9"/>
    <w:qFormat/>
    <w:rsid w:val="001A52F4"/>
    <w:pPr>
      <w:keepNext/>
      <w:keepLines/>
      <w:spacing w:before="240"/>
      <w:outlineLvl w:val="2"/>
    </w:pPr>
    <w:rPr>
      <w:rFonts w:asciiTheme="majorHAnsi" w:eastAsiaTheme="majorEastAsia" w:hAnsiTheme="majorHAnsi" w:cstheme="majorBidi"/>
      <w:bCs/>
      <w:szCs w:val="24"/>
    </w:rPr>
  </w:style>
  <w:style w:type="paragraph" w:styleId="Titre4">
    <w:name w:val="heading 4"/>
    <w:basedOn w:val="Normal"/>
    <w:next w:val="Normal"/>
    <w:link w:val="Titre4Car"/>
    <w:uiPriority w:val="9"/>
    <w:semiHidden/>
    <w:rsid w:val="002B551B"/>
    <w:pPr>
      <w:keepNext/>
      <w:keepLines/>
      <w:spacing w:before="12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7E0460"/>
    <w:rPr>
      <w:color w:val="auto"/>
      <w:u w:val="single"/>
    </w:rPr>
  </w:style>
  <w:style w:type="paragraph" w:styleId="En-tte">
    <w:name w:val="header"/>
    <w:basedOn w:val="Normal"/>
    <w:link w:val="En-tteCar"/>
    <w:uiPriority w:val="93"/>
    <w:semiHidden/>
    <w:rsid w:val="005A64D1"/>
    <w:pPr>
      <w:tabs>
        <w:tab w:val="center" w:pos="4536"/>
        <w:tab w:val="right" w:pos="9072"/>
      </w:tabs>
      <w:spacing w:line="240" w:lineRule="auto"/>
      <w:jc w:val="right"/>
    </w:pPr>
  </w:style>
  <w:style w:type="character" w:customStyle="1" w:styleId="En-tteCar">
    <w:name w:val="En-tête Car"/>
    <w:basedOn w:val="Policepardfaut"/>
    <w:link w:val="En-tte"/>
    <w:uiPriority w:val="93"/>
    <w:semiHidden/>
    <w:rsid w:val="007320F1"/>
    <w:rPr>
      <w14:numSpacing w14:val="tabular"/>
    </w:rPr>
  </w:style>
  <w:style w:type="paragraph" w:styleId="Pieddepage">
    <w:name w:val="footer"/>
    <w:basedOn w:val="Normal"/>
    <w:link w:val="PieddepageCar"/>
    <w:uiPriority w:val="94"/>
    <w:semiHidden/>
    <w:rsid w:val="00F73C2F"/>
    <w:rPr>
      <w:sz w:val="17"/>
      <w:szCs w:val="17"/>
    </w:rPr>
  </w:style>
  <w:style w:type="character" w:customStyle="1" w:styleId="PieddepageCar">
    <w:name w:val="Pied de page Car"/>
    <w:basedOn w:val="Policepardfaut"/>
    <w:link w:val="Pieddepage"/>
    <w:uiPriority w:val="94"/>
    <w:semiHidden/>
    <w:rsid w:val="00B7449D"/>
    <w:rPr>
      <w:sz w:val="17"/>
      <w:szCs w:val="17"/>
    </w:rPr>
  </w:style>
  <w:style w:type="paragraph" w:customStyle="1" w:styleId="EinfAbs">
    <w:name w:val="[Einf. Abs.]"/>
    <w:basedOn w:val="Normal"/>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semiHidden/>
    <w:rsid w:val="009C67A8"/>
    <w:pPr>
      <w:ind w:left="720"/>
      <w:contextualSpacing/>
    </w:pPr>
  </w:style>
  <w:style w:type="paragraph" w:styleId="Listepuces">
    <w:name w:val="List Bullet"/>
    <w:basedOn w:val="Paragraphedeliste"/>
    <w:uiPriority w:val="79"/>
    <w:semiHidden/>
    <w:rsid w:val="009C67A8"/>
    <w:pPr>
      <w:numPr>
        <w:numId w:val="12"/>
      </w:numPr>
    </w:pPr>
  </w:style>
  <w:style w:type="paragraph" w:styleId="Listepuces2">
    <w:name w:val="List Bullet 2"/>
    <w:basedOn w:val="Paragraphedeliste"/>
    <w:uiPriority w:val="79"/>
    <w:semiHidden/>
    <w:rsid w:val="009C67A8"/>
    <w:pPr>
      <w:numPr>
        <w:ilvl w:val="1"/>
        <w:numId w:val="12"/>
      </w:numPr>
    </w:pPr>
  </w:style>
  <w:style w:type="paragraph" w:styleId="Listepuces3">
    <w:name w:val="List Bullet 3"/>
    <w:basedOn w:val="Paragraphedeliste"/>
    <w:uiPriority w:val="79"/>
    <w:semiHidden/>
    <w:rsid w:val="009C67A8"/>
    <w:pPr>
      <w:numPr>
        <w:ilvl w:val="2"/>
        <w:numId w:val="12"/>
      </w:numPr>
    </w:pPr>
  </w:style>
  <w:style w:type="table" w:styleId="Grilledutableau">
    <w:name w:val="Table Grid"/>
    <w:basedOn w:val="TableauNormal"/>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91E28"/>
    <w:rPr>
      <w:rFonts w:asciiTheme="majorHAnsi" w:eastAsiaTheme="majorEastAsia" w:hAnsiTheme="majorHAnsi" w:cstheme="majorBidi"/>
      <w:sz w:val="26"/>
      <w:szCs w:val="28"/>
      <w14:numSpacing w14:val="tabular"/>
    </w:rPr>
  </w:style>
  <w:style w:type="character" w:customStyle="1" w:styleId="Titre2Car">
    <w:name w:val="Titre 2 Car"/>
    <w:basedOn w:val="Policepardfaut"/>
    <w:link w:val="Titre2"/>
    <w:uiPriority w:val="9"/>
    <w:rsid w:val="001A52F4"/>
    <w:rPr>
      <w:rFonts w:asciiTheme="majorHAnsi" w:eastAsiaTheme="majorEastAsia" w:hAnsiTheme="majorHAnsi" w:cstheme="majorBidi"/>
      <w:sz w:val="24"/>
      <w:szCs w:val="26"/>
    </w:rPr>
  </w:style>
  <w:style w:type="paragraph" w:styleId="Titre">
    <w:name w:val="Title"/>
    <w:basedOn w:val="Normal"/>
    <w:next w:val="Normal"/>
    <w:link w:val="TitreCar"/>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reCar">
    <w:name w:val="Titre Car"/>
    <w:basedOn w:val="Policepardfaut"/>
    <w:link w:val="Titre"/>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Normal"/>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Policepardfaut"/>
    <w:link w:val="Brieftitel"/>
    <w:uiPriority w:val="14"/>
    <w:rsid w:val="00A53B1F"/>
    <w:rPr>
      <w:rFonts w:asciiTheme="majorHAnsi" w:hAnsiTheme="majorHAnsi"/>
      <w:bCs/>
      <w:sz w:val="26"/>
      <w:szCs w:val="26"/>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KlassischeTabelle">
    <w:name w:val="Klassische Tabelle"/>
    <w:basedOn w:val="TableauNormal"/>
    <w:next w:val="Grilledutableau"/>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Titre3Car">
    <w:name w:val="Titre 3 Car"/>
    <w:basedOn w:val="Policepardfaut"/>
    <w:link w:val="Titre3"/>
    <w:uiPriority w:val="9"/>
    <w:rsid w:val="001A52F4"/>
    <w:rPr>
      <w:rFonts w:asciiTheme="majorHAnsi" w:eastAsiaTheme="majorEastAsia" w:hAnsiTheme="majorHAnsi" w:cstheme="majorBidi"/>
      <w:bCs/>
      <w:szCs w:val="24"/>
    </w:rPr>
  </w:style>
  <w:style w:type="character" w:customStyle="1" w:styleId="Titre4Car">
    <w:name w:val="Titre 4 Car"/>
    <w:basedOn w:val="Policepardfaut"/>
    <w:link w:val="Titre4"/>
    <w:uiPriority w:val="9"/>
    <w:semiHidden/>
    <w:rsid w:val="00747DEC"/>
    <w:rPr>
      <w:rFonts w:asciiTheme="majorHAnsi" w:eastAsiaTheme="majorEastAsia" w:hAnsiTheme="majorHAnsi" w:cstheme="majorBidi"/>
    </w:rPr>
  </w:style>
  <w:style w:type="character" w:customStyle="1" w:styleId="Titre5Car">
    <w:name w:val="Titre 5 Car"/>
    <w:basedOn w:val="Policepardfaut"/>
    <w:link w:val="Titre5"/>
    <w:uiPriority w:val="9"/>
    <w:semiHidden/>
    <w:rsid w:val="00747DEC"/>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99"/>
    <w:semiHidden/>
    <w:rsid w:val="007E0460"/>
    <w:rPr>
      <w:color w:val="auto"/>
      <w:u w:val="single"/>
    </w:rPr>
  </w:style>
  <w:style w:type="paragraph" w:styleId="Sous-titre">
    <w:name w:val="Subtitle"/>
    <w:basedOn w:val="Normal"/>
    <w:next w:val="Normal"/>
    <w:link w:val="Sous-titreCar"/>
    <w:uiPriority w:val="12"/>
    <w:rsid w:val="00F94C2F"/>
    <w:pPr>
      <w:numPr>
        <w:ilvl w:val="1"/>
      </w:numPr>
    </w:pPr>
    <w:rPr>
      <w:rFonts w:eastAsiaTheme="minorEastAsia"/>
      <w:sz w:val="36"/>
      <w:szCs w:val="40"/>
    </w:rPr>
  </w:style>
  <w:style w:type="character" w:customStyle="1" w:styleId="Sous-titreCar">
    <w:name w:val="Sous-titre Car"/>
    <w:basedOn w:val="Policepardfaut"/>
    <w:link w:val="Sous-titre"/>
    <w:uiPriority w:val="12"/>
    <w:rsid w:val="00F94C2F"/>
    <w:rPr>
      <w:rFonts w:eastAsiaTheme="minorEastAsia"/>
      <w:sz w:val="36"/>
      <w:szCs w:val="40"/>
      <w14:numSpacing w14:val="tabular"/>
    </w:rPr>
  </w:style>
  <w:style w:type="paragraph" w:styleId="Date">
    <w:name w:val="Date"/>
    <w:basedOn w:val="Normal"/>
    <w:next w:val="Normal"/>
    <w:link w:val="DateCar"/>
    <w:uiPriority w:val="15"/>
    <w:semiHidden/>
    <w:rsid w:val="00A53B1F"/>
    <w:pPr>
      <w:spacing w:before="450" w:after="600"/>
    </w:pPr>
  </w:style>
  <w:style w:type="character" w:customStyle="1" w:styleId="DateCar">
    <w:name w:val="Date Car"/>
    <w:basedOn w:val="Policepardfaut"/>
    <w:link w:val="Date"/>
    <w:uiPriority w:val="15"/>
    <w:semiHidden/>
    <w:rsid w:val="00747DEC"/>
  </w:style>
  <w:style w:type="paragraph" w:styleId="Notedebasdepage">
    <w:name w:val="footnote text"/>
    <w:basedOn w:val="Normal"/>
    <w:link w:val="NotedebasdepageCar"/>
    <w:uiPriority w:val="79"/>
    <w:semiHidden/>
    <w:rsid w:val="00494FD7"/>
    <w:pPr>
      <w:spacing w:line="240" w:lineRule="auto"/>
    </w:pPr>
    <w:rPr>
      <w:sz w:val="16"/>
    </w:rPr>
  </w:style>
  <w:style w:type="character" w:customStyle="1" w:styleId="NotedebasdepageCar">
    <w:name w:val="Note de bas de page Car"/>
    <w:basedOn w:val="Policepardfaut"/>
    <w:link w:val="Notedebasdepage"/>
    <w:uiPriority w:val="79"/>
    <w:semiHidden/>
    <w:rsid w:val="00747DEC"/>
    <w:rPr>
      <w:sz w:val="16"/>
    </w:rPr>
  </w:style>
  <w:style w:type="character" w:styleId="Appelnotedebasdep">
    <w:name w:val="footnote reference"/>
    <w:basedOn w:val="Policepardfaut"/>
    <w:uiPriority w:val="79"/>
    <w:semiHidden/>
    <w:unhideWhenUsed/>
    <w:rsid w:val="00642F26"/>
    <w:rPr>
      <w:vertAlign w:val="superscript"/>
    </w:rPr>
  </w:style>
  <w:style w:type="table" w:customStyle="1" w:styleId="TabelleohneRahmen">
    <w:name w:val="Tabelle ohne Rahmen"/>
    <w:basedOn w:val="TableauNormal"/>
    <w:uiPriority w:val="99"/>
    <w:rsid w:val="00C7169E"/>
    <w:tblPr>
      <w:tblCellMar>
        <w:left w:w="0" w:type="dxa"/>
        <w:right w:w="28" w:type="dxa"/>
      </w:tblCellMar>
    </w:tblPr>
  </w:style>
  <w:style w:type="paragraph" w:styleId="Notedefin">
    <w:name w:val="endnote text"/>
    <w:basedOn w:val="Notedebasdepage"/>
    <w:link w:val="NotedefinCar"/>
    <w:uiPriority w:val="79"/>
    <w:semiHidden/>
    <w:unhideWhenUsed/>
    <w:rsid w:val="00113CB8"/>
  </w:style>
  <w:style w:type="character" w:customStyle="1" w:styleId="NotedefinCar">
    <w:name w:val="Note de fin Car"/>
    <w:basedOn w:val="Policepardfaut"/>
    <w:link w:val="Notedefin"/>
    <w:uiPriority w:val="79"/>
    <w:semiHidden/>
    <w:rsid w:val="005A7BE5"/>
    <w:rPr>
      <w:sz w:val="16"/>
      <w:szCs w:val="20"/>
    </w:rPr>
  </w:style>
  <w:style w:type="character" w:styleId="Appeldenotedefin">
    <w:name w:val="endnote reference"/>
    <w:basedOn w:val="Policepardfau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Lgende">
    <w:name w:val="caption"/>
    <w:basedOn w:val="Normal"/>
    <w:next w:val="Normal"/>
    <w:uiPriority w:val="35"/>
    <w:semiHidden/>
    <w:rsid w:val="001A52F4"/>
    <w:pPr>
      <w:spacing w:before="120" w:after="240" w:line="240" w:lineRule="auto"/>
    </w:pPr>
    <w:rPr>
      <w:bCs/>
      <w:iCs/>
      <w:sz w:val="18"/>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7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79"/>
    <w:semiHidden/>
    <w:rsid w:val="005A7BE5"/>
    <w:rPr>
      <w:rFonts w:ascii="Segoe UI" w:hAnsi="Segoe UI" w:cs="Segoe UI"/>
      <w:sz w:val="18"/>
      <w:szCs w:val="18"/>
    </w:rPr>
  </w:style>
  <w:style w:type="paragraph" w:customStyle="1" w:styleId="Seitenzahlen">
    <w:name w:val="Seitenzahlen"/>
    <w:basedOn w:val="Pieddepag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Titre1"/>
    <w:next w:val="StandardmitAbsatz"/>
    <w:uiPriority w:val="10"/>
    <w:qFormat/>
    <w:rsid w:val="00F32B93"/>
    <w:pPr>
      <w:numPr>
        <w:numId w:val="24"/>
      </w:numPr>
    </w:pPr>
  </w:style>
  <w:style w:type="paragraph" w:customStyle="1" w:styleId="berschrift2nummeriert">
    <w:name w:val="Überschrift 2 nummeriert"/>
    <w:basedOn w:val="Titre2"/>
    <w:next w:val="Normal"/>
    <w:uiPriority w:val="10"/>
    <w:qFormat/>
    <w:rsid w:val="00F32B93"/>
    <w:pPr>
      <w:numPr>
        <w:ilvl w:val="1"/>
        <w:numId w:val="24"/>
      </w:numPr>
    </w:pPr>
  </w:style>
  <w:style w:type="paragraph" w:customStyle="1" w:styleId="berschrift3nummeriert">
    <w:name w:val="Überschrift 3 nummeriert"/>
    <w:basedOn w:val="Titre3"/>
    <w:next w:val="Normal"/>
    <w:uiPriority w:val="10"/>
    <w:qFormat/>
    <w:rsid w:val="00F600C7"/>
    <w:pPr>
      <w:numPr>
        <w:ilvl w:val="2"/>
        <w:numId w:val="24"/>
      </w:numPr>
    </w:pPr>
  </w:style>
  <w:style w:type="paragraph" w:customStyle="1" w:styleId="berschrift4nummeriert">
    <w:name w:val="Überschrift 4 nummeriert"/>
    <w:basedOn w:val="Titre4"/>
    <w:next w:val="Normal"/>
    <w:uiPriority w:val="10"/>
    <w:semiHidden/>
    <w:rsid w:val="00F600C7"/>
    <w:pPr>
      <w:numPr>
        <w:ilvl w:val="3"/>
        <w:numId w:val="24"/>
      </w:numPr>
    </w:pPr>
  </w:style>
  <w:style w:type="paragraph" w:styleId="TM1">
    <w:name w:val="toc 1"/>
    <w:basedOn w:val="Normal"/>
    <w:next w:val="Normal"/>
    <w:autoRedefine/>
    <w:uiPriority w:val="39"/>
    <w:semiHidden/>
    <w:rsid w:val="000B5BAB"/>
    <w:pPr>
      <w:tabs>
        <w:tab w:val="right" w:leader="dot" w:pos="9355"/>
      </w:tabs>
      <w:ind w:left="1134" w:hanging="357"/>
    </w:pPr>
    <w:rPr>
      <w:bCs/>
      <w:noProof/>
    </w:rPr>
  </w:style>
  <w:style w:type="paragraph" w:styleId="TM2">
    <w:name w:val="toc 2"/>
    <w:basedOn w:val="Normal"/>
    <w:next w:val="Normal"/>
    <w:autoRedefine/>
    <w:uiPriority w:val="39"/>
    <w:semiHidden/>
    <w:rsid w:val="001A52F4"/>
    <w:pPr>
      <w:tabs>
        <w:tab w:val="right" w:leader="dot" w:pos="9355"/>
      </w:tabs>
      <w:ind w:left="567" w:hanging="567"/>
    </w:pPr>
    <w:rPr>
      <w:noProof/>
    </w:rPr>
  </w:style>
  <w:style w:type="paragraph" w:styleId="TM3">
    <w:name w:val="toc 3"/>
    <w:basedOn w:val="Normal"/>
    <w:next w:val="Normal"/>
    <w:autoRedefine/>
    <w:uiPriority w:val="39"/>
    <w:semiHidden/>
    <w:rsid w:val="001A52F4"/>
    <w:pPr>
      <w:tabs>
        <w:tab w:val="right" w:leader="dot" w:pos="9355"/>
      </w:tabs>
      <w:ind w:left="567" w:hanging="567"/>
    </w:pPr>
    <w:rPr>
      <w:noProof/>
    </w:rPr>
  </w:style>
  <w:style w:type="paragraph" w:styleId="NormalWeb">
    <w:name w:val="Normal (Web)"/>
    <w:basedOn w:val="Normal"/>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1A52F4"/>
    <w:pPr>
      <w:tabs>
        <w:tab w:val="right" w:leader="dot" w:pos="9355"/>
      </w:tabs>
    </w:pPr>
    <w:rPr>
      <w:noProof/>
    </w:rPr>
  </w:style>
  <w:style w:type="paragraph" w:customStyle="1" w:styleId="Absenderzeile">
    <w:name w:val="Absenderzeile"/>
    <w:basedOn w:val="Normal"/>
    <w:uiPriority w:val="16"/>
    <w:semiHidden/>
    <w:rsid w:val="00874E49"/>
    <w:pPr>
      <w:pBdr>
        <w:bottom w:val="single" w:sz="6" w:space="1" w:color="auto"/>
      </w:pBdr>
    </w:pPr>
    <w:rPr>
      <w:sz w:val="12"/>
    </w:rPr>
  </w:style>
  <w:style w:type="paragraph" w:customStyle="1" w:styleId="Nummerierung1">
    <w:name w:val="Nummerierung 1"/>
    <w:basedOn w:val="Normal"/>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Numrodepage">
    <w:name w:val="page number"/>
    <w:basedOn w:val="Policepardfaut"/>
    <w:uiPriority w:val="79"/>
    <w:semiHidden/>
    <w:rsid w:val="00E8428A"/>
  </w:style>
  <w:style w:type="paragraph" w:customStyle="1" w:styleId="Nummerierungabc">
    <w:name w:val="Nummerierung abc"/>
    <w:basedOn w:val="Paragraphedeliste"/>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Titre5"/>
    <w:next w:val="Normal"/>
    <w:uiPriority w:val="10"/>
    <w:semiHidden/>
    <w:rsid w:val="005A357F"/>
    <w:pPr>
      <w:numPr>
        <w:ilvl w:val="4"/>
        <w:numId w:val="24"/>
      </w:numPr>
    </w:pPr>
  </w:style>
  <w:style w:type="paragraph" w:customStyle="1" w:styleId="Dokumentbezeichnung">
    <w:name w:val="Dokumentbezeichnung"/>
    <w:basedOn w:val="Titre1"/>
    <w:next w:val="Normal"/>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Textedelespacerserv">
    <w:name w:val="Placeholder Text"/>
    <w:basedOn w:val="Policepardfaut"/>
    <w:uiPriority w:val="79"/>
    <w:semiHidden/>
    <w:rsid w:val="00C30C28"/>
    <w:rPr>
      <w:color w:val="B9B9B9" w:themeColor="background2"/>
    </w:rPr>
  </w:style>
  <w:style w:type="paragraph" w:customStyle="1" w:styleId="ErstelltdurchVorlagenbauerchfrBirdLife">
    <w:name w:val="Erstellt durch Vorlagenbauer.ch für BirdLife"/>
    <w:basedOn w:val="Normal"/>
    <w:next w:val="Normal"/>
    <w:semiHidden/>
    <w:rsid w:val="00BB0EB7"/>
    <w:pPr>
      <w:shd w:val="clear" w:color="auto" w:fill="FFFFFF" w:themeFill="background1"/>
    </w:pPr>
  </w:style>
  <w:style w:type="paragraph" w:customStyle="1" w:styleId="Tabellenfolgezeile">
    <w:name w:val="Tabellenfolgezeile"/>
    <w:basedOn w:val="Normal"/>
    <w:next w:val="Normal"/>
    <w:uiPriority w:val="90"/>
    <w:semiHidden/>
    <w:qFormat/>
    <w:rsid w:val="0016774B"/>
    <w:pPr>
      <w:spacing w:line="20" w:lineRule="exact"/>
    </w:pPr>
    <w:rPr>
      <w:sz w:val="2"/>
      <w:szCs w:val="2"/>
    </w:rPr>
  </w:style>
  <w:style w:type="paragraph" w:styleId="TM4">
    <w:name w:val="toc 4"/>
    <w:basedOn w:val="Normal"/>
    <w:next w:val="Normal"/>
    <w:autoRedefine/>
    <w:uiPriority w:val="39"/>
    <w:semiHidden/>
    <w:rsid w:val="001A52F4"/>
    <w:pPr>
      <w:tabs>
        <w:tab w:val="right" w:leader="dot" w:pos="9355"/>
      </w:tabs>
      <w:ind w:left="851" w:hanging="851"/>
    </w:pPr>
    <w:rPr>
      <w:noProof/>
    </w:rPr>
  </w:style>
  <w:style w:type="paragraph" w:styleId="TM5">
    <w:name w:val="toc 5"/>
    <w:basedOn w:val="Normal"/>
    <w:next w:val="Normal"/>
    <w:autoRedefine/>
    <w:uiPriority w:val="39"/>
    <w:semiHidden/>
    <w:rsid w:val="001A52F4"/>
    <w:pPr>
      <w:tabs>
        <w:tab w:val="right" w:leader="dot" w:pos="9355"/>
      </w:tabs>
      <w:ind w:left="993" w:hanging="993"/>
    </w:pPr>
    <w:rPr>
      <w:noProof/>
    </w:rPr>
  </w:style>
  <w:style w:type="paragraph" w:customStyle="1" w:styleId="StandardmitAbsatz">
    <w:name w:val="Standard mit Absatz"/>
    <w:basedOn w:val="Normal"/>
    <w:qFormat/>
    <w:rsid w:val="00255FA3"/>
    <w:pPr>
      <w:spacing w:after="120"/>
    </w:pPr>
  </w:style>
  <w:style w:type="character" w:styleId="lev">
    <w:name w:val="Strong"/>
    <w:basedOn w:val="Policepardfaut"/>
    <w:uiPriority w:val="1"/>
    <w:qFormat/>
    <w:rsid w:val="00493895"/>
    <w:rPr>
      <w:rFonts w:asciiTheme="minorHAnsi" w:hAnsiTheme="minorHAnsi"/>
      <w:b/>
      <w:bCs/>
    </w:rPr>
  </w:style>
  <w:style w:type="paragraph" w:customStyle="1" w:styleId="auflistung">
    <w:name w:val="auflistung"/>
    <w:basedOn w:val="Normal"/>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Normal"/>
    <w:uiPriority w:val="98"/>
    <w:semiHidden/>
    <w:rsid w:val="00735EBA"/>
    <w:rPr>
      <w:rFonts w:ascii="Euclid Circular A Medium" w:hAnsi="Euclid Circular A Medium"/>
      <w:sz w:val="18"/>
    </w:rPr>
  </w:style>
  <w:style w:type="paragraph" w:customStyle="1" w:styleId="ClaimText">
    <w:name w:val="Claim Text"/>
    <w:basedOn w:val="Normal"/>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Policepardfaut"/>
    <w:uiPriority w:val="1"/>
    <w:semiHidden/>
    <w:qFormat/>
    <w:rsid w:val="004A6CF6"/>
    <w:rPr>
      <w:rFonts w:ascii="Euclid Circular A Medium" w:hAnsi="Euclid Circular A Medium"/>
      <w:sz w:val="18"/>
    </w:rPr>
  </w:style>
  <w:style w:type="table" w:customStyle="1" w:styleId="BLTabelle1">
    <w:name w:val="BL Tabelle 1"/>
    <w:basedOn w:val="TableauNormal"/>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Normal"/>
    <w:uiPriority w:val="6"/>
    <w:qFormat/>
    <w:rsid w:val="00D97380"/>
    <w:pPr>
      <w:numPr>
        <w:numId w:val="38"/>
      </w:numPr>
      <w:spacing w:before="120" w:after="120"/>
      <w:ind w:left="238" w:right="-108" w:hanging="238"/>
      <w:contextualSpacing/>
    </w:pPr>
  </w:style>
  <w:style w:type="character" w:customStyle="1" w:styleId="Kursiv">
    <w:name w:val="Kursiv"/>
    <w:basedOn w:val="Policepardfaut"/>
    <w:uiPriority w:val="1"/>
    <w:qFormat/>
    <w:rsid w:val="00493895"/>
    <w:rPr>
      <w:rFonts w:asciiTheme="minorHAnsi" w:hAnsiTheme="minorHAnsi"/>
      <w:i/>
    </w:rPr>
  </w:style>
  <w:style w:type="character" w:styleId="Marquedecommentaire">
    <w:name w:val="annotation reference"/>
    <w:basedOn w:val="Policepardfaut"/>
    <w:uiPriority w:val="79"/>
    <w:semiHidden/>
    <w:unhideWhenUsed/>
    <w:rsid w:val="00441852"/>
    <w:rPr>
      <w:sz w:val="16"/>
      <w:szCs w:val="16"/>
    </w:rPr>
  </w:style>
  <w:style w:type="paragraph" w:styleId="Commentaire">
    <w:name w:val="annotation text"/>
    <w:basedOn w:val="Normal"/>
    <w:link w:val="CommentaireCar"/>
    <w:uiPriority w:val="79"/>
    <w:semiHidden/>
    <w:unhideWhenUsed/>
    <w:rsid w:val="00441852"/>
    <w:pPr>
      <w:spacing w:line="240" w:lineRule="auto"/>
    </w:pPr>
  </w:style>
  <w:style w:type="character" w:customStyle="1" w:styleId="CommentaireCar">
    <w:name w:val="Commentaire Car"/>
    <w:basedOn w:val="Policepardfaut"/>
    <w:link w:val="Commentaire"/>
    <w:uiPriority w:val="79"/>
    <w:semiHidden/>
    <w:rsid w:val="00441852"/>
    <w:rPr>
      <w14:numSpacing w14:val="tabular"/>
    </w:rPr>
  </w:style>
  <w:style w:type="paragraph" w:styleId="Objetducommentaire">
    <w:name w:val="annotation subject"/>
    <w:basedOn w:val="Commentaire"/>
    <w:next w:val="Commentaire"/>
    <w:link w:val="ObjetducommentaireCar"/>
    <w:uiPriority w:val="79"/>
    <w:semiHidden/>
    <w:unhideWhenUsed/>
    <w:rsid w:val="00441852"/>
    <w:rPr>
      <w:b/>
      <w:bCs/>
    </w:rPr>
  </w:style>
  <w:style w:type="character" w:customStyle="1" w:styleId="ObjetducommentaireCar">
    <w:name w:val="Objet du commentaire Car"/>
    <w:basedOn w:val="CommentaireCar"/>
    <w:link w:val="Objetducommentaire"/>
    <w:uiPriority w:val="79"/>
    <w:semiHidden/>
    <w:rsid w:val="00441852"/>
    <w:rPr>
      <w:b/>
      <w:bCs/>
      <w14:numSpacing w14:val="tabular"/>
    </w:rPr>
  </w:style>
  <w:style w:type="paragraph" w:styleId="Rvision">
    <w:name w:val="Revision"/>
    <w:hidden/>
    <w:uiPriority w:val="99"/>
    <w:semiHidden/>
    <w:rsid w:val="009D1791"/>
    <w:pPr>
      <w:spacing w:line="240" w:lineRule="auto"/>
    </w:pPr>
    <w:rPr>
      <w14:numSpacing w14:val="tabular"/>
    </w:rPr>
  </w:style>
  <w:style w:type="character" w:styleId="Mentionnonrsolue">
    <w:name w:val="Unresolved Mention"/>
    <w:basedOn w:val="Policepardfaut"/>
    <w:uiPriority w:val="79"/>
    <w:semiHidden/>
    <w:unhideWhenUsed/>
    <w:rsid w:val="00614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603331">
      <w:bodyDiv w:val="1"/>
      <w:marLeft w:val="0"/>
      <w:marRight w:val="0"/>
      <w:marTop w:val="0"/>
      <w:marBottom w:val="0"/>
      <w:divBdr>
        <w:top w:val="none" w:sz="0" w:space="0" w:color="auto"/>
        <w:left w:val="none" w:sz="0" w:space="0" w:color="auto"/>
        <w:bottom w:val="none" w:sz="0" w:space="0" w:color="auto"/>
        <w:right w:val="none" w:sz="0" w:space="0" w:color="auto"/>
      </w:divBdr>
    </w:div>
    <w:div w:id="443575676">
      <w:bodyDiv w:val="1"/>
      <w:marLeft w:val="0"/>
      <w:marRight w:val="0"/>
      <w:marTop w:val="0"/>
      <w:marBottom w:val="0"/>
      <w:divBdr>
        <w:top w:val="none" w:sz="0" w:space="0" w:color="auto"/>
        <w:left w:val="none" w:sz="0" w:space="0" w:color="auto"/>
        <w:bottom w:val="none" w:sz="0" w:space="0" w:color="auto"/>
        <w:right w:val="none" w:sz="0" w:space="0" w:color="auto"/>
      </w:divBdr>
    </w:div>
    <w:div w:id="484245570">
      <w:bodyDiv w:val="1"/>
      <w:marLeft w:val="0"/>
      <w:marRight w:val="0"/>
      <w:marTop w:val="0"/>
      <w:marBottom w:val="0"/>
      <w:divBdr>
        <w:top w:val="none" w:sz="0" w:space="0" w:color="auto"/>
        <w:left w:val="none" w:sz="0" w:space="0" w:color="auto"/>
        <w:bottom w:val="none" w:sz="0" w:space="0" w:color="auto"/>
        <w:right w:val="none" w:sz="0" w:space="0" w:color="auto"/>
      </w:divBdr>
    </w:div>
    <w:div w:id="769742019">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56108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3.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4.xml><?xml version="1.0" encoding="utf-8"?>
<ds:datastoreItem xmlns:ds="http://schemas.openxmlformats.org/officeDocument/2006/customXml" ds:itemID="{D7898198-5AA8-4D03-90F2-06C22704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3113</Characters>
  <Application>Microsoft Office Word</Application>
  <DocSecurity>0</DocSecurity>
  <Lines>25</Lines>
  <Paragraphs>7</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erstellt durch Vorlagenbauer.ch</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Eva Inderwildi</cp:lastModifiedBy>
  <cp:revision>7</cp:revision>
  <cp:lastPrinted>2022-12-01T09:28:00Z</cp:lastPrinted>
  <dcterms:created xsi:type="dcterms:W3CDTF">2025-03-14T08:12:00Z</dcterms:created>
  <dcterms:modified xsi:type="dcterms:W3CDTF">2025-03-14T08:20:00Z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