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1CCF" w14:textId="0FC5EB54" w:rsidR="00E91E28" w:rsidRPr="003A223A" w:rsidRDefault="00E91E28" w:rsidP="00E91E28">
      <w:pPr>
        <w:spacing w:after="720"/>
        <w:rPr>
          <w:rStyle w:val="Kursiv"/>
        </w:rPr>
      </w:pPr>
      <w:bookmarkStart w:id="0" w:name="_Toc89772125"/>
      <w:bookmarkStart w:id="1" w:name="_Toc99363813"/>
      <w:r w:rsidRPr="003A223A">
        <w:rPr>
          <w:rStyle w:val="Kursiv"/>
        </w:rPr>
        <w:t xml:space="preserve">Medienmitteilung von BirdLife Schweiz vom </w:t>
      </w:r>
      <w:r w:rsidR="00F96FD0">
        <w:rPr>
          <w:rStyle w:val="Kursiv"/>
        </w:rPr>
        <w:t>7</w:t>
      </w:r>
      <w:r w:rsidR="00A55884">
        <w:rPr>
          <w:rStyle w:val="Kursiv"/>
        </w:rPr>
        <w:t>. Oktober 2024</w:t>
      </w:r>
    </w:p>
    <w:p w14:paraId="44C8EA12" w14:textId="4612D06C" w:rsidR="00E91E28" w:rsidRDefault="00714F85" w:rsidP="00E91E28">
      <w:pPr>
        <w:pStyle w:val="Titel"/>
      </w:pPr>
      <w:r>
        <w:t xml:space="preserve">Millionen von Vögeln </w:t>
      </w:r>
      <w:r w:rsidR="00A55884">
        <w:t>über Europa und Zentralasien</w:t>
      </w:r>
    </w:p>
    <w:p w14:paraId="6AC88935" w14:textId="523C85F4" w:rsidR="00E91E28" w:rsidRPr="0097594D" w:rsidRDefault="007910EE" w:rsidP="0097594D">
      <w:pPr>
        <w:spacing w:line="276" w:lineRule="auto"/>
        <w:rPr>
          <w:rStyle w:val="Fett"/>
          <w:sz w:val="22"/>
          <w:szCs w:val="22"/>
        </w:rPr>
      </w:pPr>
      <w:r w:rsidRPr="0097594D">
        <w:rPr>
          <w:b/>
          <w:bCs/>
          <w:sz w:val="22"/>
          <w:szCs w:val="22"/>
        </w:rPr>
        <w:t xml:space="preserve">BirdLife hat am Wochenende im ganzen Land die einzigartige Citizen Science Aktion </w:t>
      </w:r>
      <w:proofErr w:type="spellStart"/>
      <w:r w:rsidRPr="0097594D">
        <w:rPr>
          <w:b/>
          <w:bCs/>
          <w:sz w:val="22"/>
          <w:szCs w:val="22"/>
        </w:rPr>
        <w:t>EuroBirdwatch</w:t>
      </w:r>
      <w:proofErr w:type="spellEnd"/>
      <w:r w:rsidRPr="0097594D">
        <w:rPr>
          <w:b/>
          <w:bCs/>
          <w:sz w:val="22"/>
          <w:szCs w:val="22"/>
        </w:rPr>
        <w:t xml:space="preserve"> durchgeführt. </w:t>
      </w:r>
      <w:r w:rsidR="00F96FD0" w:rsidRPr="0097594D">
        <w:rPr>
          <w:b/>
          <w:bCs/>
          <w:sz w:val="22"/>
          <w:szCs w:val="22"/>
        </w:rPr>
        <w:t xml:space="preserve">Organisiert durch das </w:t>
      </w:r>
      <w:r w:rsidRPr="0097594D">
        <w:rPr>
          <w:b/>
          <w:bCs/>
          <w:sz w:val="22"/>
          <w:szCs w:val="22"/>
        </w:rPr>
        <w:t>Netzwerk von BirdLife International fand die Zählung zudem in</w:t>
      </w:r>
      <w:r w:rsidR="00A55884" w:rsidRPr="0097594D">
        <w:rPr>
          <w:b/>
          <w:bCs/>
          <w:sz w:val="22"/>
          <w:szCs w:val="22"/>
        </w:rPr>
        <w:t xml:space="preserve"> </w:t>
      </w:r>
      <w:r w:rsidRPr="0097594D">
        <w:rPr>
          <w:b/>
          <w:bCs/>
          <w:sz w:val="22"/>
          <w:szCs w:val="22"/>
        </w:rPr>
        <w:t xml:space="preserve">weiteren </w:t>
      </w:r>
      <w:r w:rsidR="00A55884" w:rsidRPr="0097594D">
        <w:rPr>
          <w:b/>
          <w:bCs/>
          <w:sz w:val="22"/>
          <w:szCs w:val="22"/>
        </w:rPr>
        <w:t>3</w:t>
      </w:r>
      <w:r w:rsidRPr="0097594D">
        <w:rPr>
          <w:b/>
          <w:bCs/>
          <w:sz w:val="22"/>
          <w:szCs w:val="22"/>
        </w:rPr>
        <w:t>4</w:t>
      </w:r>
      <w:r w:rsidR="00A55884" w:rsidRPr="0097594D">
        <w:rPr>
          <w:b/>
          <w:bCs/>
          <w:sz w:val="22"/>
          <w:szCs w:val="22"/>
        </w:rPr>
        <w:t xml:space="preserve"> Ländern, von Belgien bis Usbekistan </w:t>
      </w:r>
      <w:r w:rsidR="009317A2" w:rsidRPr="0097594D">
        <w:rPr>
          <w:b/>
          <w:bCs/>
          <w:sz w:val="22"/>
          <w:szCs w:val="22"/>
        </w:rPr>
        <w:t>und</w:t>
      </w:r>
      <w:r w:rsidR="00A55884" w:rsidRPr="0097594D">
        <w:rPr>
          <w:b/>
          <w:bCs/>
          <w:sz w:val="22"/>
          <w:szCs w:val="22"/>
        </w:rPr>
        <w:t xml:space="preserve"> Schweden bis Malta </w:t>
      </w:r>
      <w:r w:rsidRPr="0097594D">
        <w:rPr>
          <w:b/>
          <w:bCs/>
          <w:sz w:val="22"/>
          <w:szCs w:val="22"/>
        </w:rPr>
        <w:t xml:space="preserve">statt. </w:t>
      </w:r>
      <w:r w:rsidR="00A55884" w:rsidRPr="0097594D">
        <w:rPr>
          <w:b/>
          <w:bCs/>
          <w:sz w:val="22"/>
          <w:szCs w:val="22"/>
        </w:rPr>
        <w:t>BirdLife</w:t>
      </w:r>
      <w:r w:rsidR="000C3EB1" w:rsidRPr="0097594D">
        <w:rPr>
          <w:b/>
          <w:bCs/>
          <w:sz w:val="22"/>
          <w:szCs w:val="22"/>
        </w:rPr>
        <w:t xml:space="preserve"> Schweiz</w:t>
      </w:r>
      <w:r w:rsidR="00A55884" w:rsidRPr="0097594D">
        <w:rPr>
          <w:b/>
          <w:bCs/>
          <w:sz w:val="22"/>
          <w:szCs w:val="22"/>
        </w:rPr>
        <w:t xml:space="preserve"> hat mit seinem Netzwerk über </w:t>
      </w:r>
      <w:r w:rsidR="00481FBC" w:rsidRPr="0097594D">
        <w:rPr>
          <w:b/>
          <w:bCs/>
          <w:sz w:val="22"/>
          <w:szCs w:val="22"/>
        </w:rPr>
        <w:t>3000</w:t>
      </w:r>
      <w:r w:rsidR="00A55884" w:rsidRPr="0097594D">
        <w:rPr>
          <w:b/>
          <w:bCs/>
          <w:sz w:val="22"/>
          <w:szCs w:val="22"/>
        </w:rPr>
        <w:t xml:space="preserve"> Interessierte in allen Regionen des Landes begrüsst, gemeinsam Vögel gezählt und dabei </w:t>
      </w:r>
      <w:r w:rsidR="00D22358" w:rsidRPr="0097594D">
        <w:rPr>
          <w:b/>
          <w:bCs/>
          <w:sz w:val="22"/>
          <w:szCs w:val="22"/>
        </w:rPr>
        <w:t xml:space="preserve">unzählige Fragen zum Phänomen des Vogelzugs beantworten können. </w:t>
      </w:r>
    </w:p>
    <w:p w14:paraId="2A4499D6" w14:textId="77777777" w:rsidR="00E91E28" w:rsidRPr="0097594D" w:rsidRDefault="00E91E28" w:rsidP="0097594D">
      <w:pPr>
        <w:spacing w:line="276" w:lineRule="auto"/>
        <w:rPr>
          <w:sz w:val="22"/>
          <w:szCs w:val="22"/>
        </w:rPr>
      </w:pPr>
    </w:p>
    <w:p w14:paraId="6FC34716" w14:textId="06AC054B" w:rsidR="003331A1" w:rsidRPr="0097594D" w:rsidRDefault="007E79B6" w:rsidP="0097594D">
      <w:pPr>
        <w:pStyle w:val="StandardmitAbsatz"/>
        <w:spacing w:line="276" w:lineRule="auto"/>
        <w:rPr>
          <w:sz w:val="22"/>
          <w:szCs w:val="22"/>
        </w:rPr>
      </w:pPr>
      <w:r w:rsidRPr="0097594D">
        <w:rPr>
          <w:sz w:val="22"/>
          <w:szCs w:val="22"/>
        </w:rPr>
        <w:t xml:space="preserve">Seit über 30 Jahren veranstaltet BirdLife den </w:t>
      </w:r>
      <w:proofErr w:type="spellStart"/>
      <w:r w:rsidRPr="0097594D">
        <w:rPr>
          <w:sz w:val="22"/>
          <w:szCs w:val="22"/>
        </w:rPr>
        <w:t>EuroBirdwatch</w:t>
      </w:r>
      <w:proofErr w:type="spellEnd"/>
      <w:r w:rsidRPr="0097594D">
        <w:rPr>
          <w:sz w:val="22"/>
          <w:szCs w:val="22"/>
        </w:rPr>
        <w:t xml:space="preserve"> und weckt mit der Aktion das Interesse an der Vogelwelt. Im ganzen Land </w:t>
      </w:r>
      <w:r w:rsidR="002C7243" w:rsidRPr="0097594D">
        <w:rPr>
          <w:sz w:val="22"/>
          <w:szCs w:val="22"/>
        </w:rPr>
        <w:t xml:space="preserve">finden Interessierte </w:t>
      </w:r>
      <w:r w:rsidRPr="0097594D">
        <w:rPr>
          <w:sz w:val="22"/>
          <w:szCs w:val="22"/>
        </w:rPr>
        <w:t xml:space="preserve">Beobachtungsstände, wo die Mitglieder lokaler </w:t>
      </w:r>
      <w:r w:rsidR="002C7243" w:rsidRPr="0097594D">
        <w:rPr>
          <w:sz w:val="22"/>
          <w:szCs w:val="22"/>
        </w:rPr>
        <w:t>BirdLife-</w:t>
      </w:r>
      <w:r w:rsidR="004A24BB" w:rsidRPr="0097594D">
        <w:rPr>
          <w:sz w:val="22"/>
          <w:szCs w:val="22"/>
        </w:rPr>
        <w:t>Sektionen</w:t>
      </w:r>
      <w:r w:rsidRPr="0097594D">
        <w:rPr>
          <w:sz w:val="22"/>
          <w:szCs w:val="22"/>
        </w:rPr>
        <w:t xml:space="preserve"> Einblick in die Vogelwelt vermitteln. So können viele Fragen beantwortet und Neugierde an der Natur geweckt werden. Davon profitierten an diesem Wochenende wieder </w:t>
      </w:r>
      <w:r w:rsidR="00116483" w:rsidRPr="0097594D">
        <w:rPr>
          <w:sz w:val="22"/>
          <w:szCs w:val="22"/>
        </w:rPr>
        <w:t>rund 3000</w:t>
      </w:r>
      <w:r w:rsidRPr="0097594D">
        <w:rPr>
          <w:sz w:val="22"/>
          <w:szCs w:val="22"/>
        </w:rPr>
        <w:t xml:space="preserve"> Menschen an 53 Ständen in allen Regionen des Landes.</w:t>
      </w:r>
      <w:r w:rsidR="00F22F1C" w:rsidRPr="0097594D">
        <w:rPr>
          <w:sz w:val="22"/>
          <w:szCs w:val="22"/>
        </w:rPr>
        <w:t xml:space="preserve"> Gemeinsam zählten sie</w:t>
      </w:r>
      <w:r w:rsidR="001E1DD9" w:rsidRPr="0097594D">
        <w:rPr>
          <w:sz w:val="22"/>
          <w:szCs w:val="22"/>
        </w:rPr>
        <w:t xml:space="preserve"> </w:t>
      </w:r>
      <w:r w:rsidR="005822A8" w:rsidRPr="0097594D">
        <w:rPr>
          <w:sz w:val="22"/>
          <w:szCs w:val="22"/>
        </w:rPr>
        <w:t>über 93'000 Vögel</w:t>
      </w:r>
      <w:r w:rsidR="00C5417B" w:rsidRPr="0097594D">
        <w:rPr>
          <w:sz w:val="22"/>
          <w:szCs w:val="22"/>
        </w:rPr>
        <w:t xml:space="preserve">: die drei häufigsten Arten waren </w:t>
      </w:r>
      <w:r w:rsidR="006840AD" w:rsidRPr="0097594D">
        <w:rPr>
          <w:sz w:val="22"/>
          <w:szCs w:val="22"/>
        </w:rPr>
        <w:t>heuer</w:t>
      </w:r>
      <w:r w:rsidR="00C5417B" w:rsidRPr="0097594D">
        <w:rPr>
          <w:sz w:val="22"/>
          <w:szCs w:val="22"/>
        </w:rPr>
        <w:t xml:space="preserve"> der</w:t>
      </w:r>
      <w:r w:rsidR="0031751E" w:rsidRPr="0097594D">
        <w:rPr>
          <w:sz w:val="22"/>
          <w:szCs w:val="22"/>
        </w:rPr>
        <w:t xml:space="preserve"> Buchfink</w:t>
      </w:r>
      <w:r w:rsidR="00AF3928" w:rsidRPr="0097594D">
        <w:rPr>
          <w:sz w:val="22"/>
          <w:szCs w:val="22"/>
        </w:rPr>
        <w:t xml:space="preserve"> mit über 30'000 Individuen</w:t>
      </w:r>
      <w:r w:rsidR="0031751E" w:rsidRPr="0097594D">
        <w:rPr>
          <w:sz w:val="22"/>
          <w:szCs w:val="22"/>
        </w:rPr>
        <w:t xml:space="preserve">, </w:t>
      </w:r>
      <w:r w:rsidR="00C50C45" w:rsidRPr="0097594D">
        <w:rPr>
          <w:sz w:val="22"/>
          <w:szCs w:val="22"/>
        </w:rPr>
        <w:t>über 13'000 Stare und rund 11'000 Mehlschwalben</w:t>
      </w:r>
      <w:r w:rsidR="00416D03" w:rsidRPr="0097594D">
        <w:rPr>
          <w:sz w:val="22"/>
          <w:szCs w:val="22"/>
        </w:rPr>
        <w:t>.</w:t>
      </w:r>
      <w:r w:rsidR="00DA6643" w:rsidRPr="0097594D">
        <w:rPr>
          <w:sz w:val="22"/>
          <w:szCs w:val="22"/>
        </w:rPr>
        <w:t xml:space="preserve"> </w:t>
      </w:r>
      <w:r w:rsidR="00E52B5E" w:rsidRPr="0097594D">
        <w:rPr>
          <w:sz w:val="22"/>
          <w:szCs w:val="22"/>
        </w:rPr>
        <w:t xml:space="preserve">Zusammen mit </w:t>
      </w:r>
      <w:r w:rsidR="00EB5E60" w:rsidRPr="0097594D">
        <w:rPr>
          <w:sz w:val="22"/>
          <w:szCs w:val="22"/>
        </w:rPr>
        <w:t>den Partnern in</w:t>
      </w:r>
      <w:r w:rsidR="00DA6643" w:rsidRPr="0097594D">
        <w:rPr>
          <w:sz w:val="22"/>
          <w:szCs w:val="22"/>
        </w:rPr>
        <w:t xml:space="preserve"> Eur</w:t>
      </w:r>
      <w:r w:rsidR="007E5FB0" w:rsidRPr="0097594D">
        <w:rPr>
          <w:sz w:val="22"/>
          <w:szCs w:val="22"/>
        </w:rPr>
        <w:t>o</w:t>
      </w:r>
      <w:r w:rsidR="00DA6643" w:rsidRPr="0097594D">
        <w:rPr>
          <w:sz w:val="22"/>
          <w:szCs w:val="22"/>
        </w:rPr>
        <w:t>pa und Zentralasien</w:t>
      </w:r>
      <w:r w:rsidR="007E5FB0" w:rsidRPr="0097594D">
        <w:rPr>
          <w:sz w:val="22"/>
          <w:szCs w:val="22"/>
        </w:rPr>
        <w:t xml:space="preserve"> wurden </w:t>
      </w:r>
      <w:r w:rsidR="001D2ED9" w:rsidRPr="0097594D">
        <w:rPr>
          <w:sz w:val="22"/>
          <w:szCs w:val="22"/>
        </w:rPr>
        <w:t xml:space="preserve">an diesem Wochenende </w:t>
      </w:r>
      <w:r w:rsidR="007E5FB0" w:rsidRPr="0097594D">
        <w:rPr>
          <w:sz w:val="22"/>
          <w:szCs w:val="22"/>
        </w:rPr>
        <w:t xml:space="preserve">von über 24'000 Teilnehmenden </w:t>
      </w:r>
      <w:r w:rsidR="00E52B5E" w:rsidRPr="0097594D">
        <w:rPr>
          <w:sz w:val="22"/>
          <w:szCs w:val="22"/>
        </w:rPr>
        <w:t xml:space="preserve">rund 3,5 Mio. </w:t>
      </w:r>
      <w:r w:rsidR="00AD329C" w:rsidRPr="0097594D">
        <w:rPr>
          <w:sz w:val="22"/>
          <w:szCs w:val="22"/>
        </w:rPr>
        <w:t>V</w:t>
      </w:r>
      <w:r w:rsidR="00E52B5E" w:rsidRPr="0097594D">
        <w:rPr>
          <w:sz w:val="22"/>
          <w:szCs w:val="22"/>
        </w:rPr>
        <w:t xml:space="preserve">ögel </w:t>
      </w:r>
      <w:r w:rsidR="00AD329C" w:rsidRPr="0097594D">
        <w:rPr>
          <w:sz w:val="22"/>
          <w:szCs w:val="22"/>
        </w:rPr>
        <w:t xml:space="preserve">auf dem Zug </w:t>
      </w:r>
      <w:r w:rsidR="00E52B5E" w:rsidRPr="0097594D">
        <w:rPr>
          <w:sz w:val="22"/>
          <w:szCs w:val="22"/>
        </w:rPr>
        <w:t>gemeldet.</w:t>
      </w:r>
      <w:r w:rsidR="00DA6643" w:rsidRPr="0097594D">
        <w:rPr>
          <w:sz w:val="22"/>
          <w:szCs w:val="22"/>
        </w:rPr>
        <w:t xml:space="preserve"> </w:t>
      </w:r>
    </w:p>
    <w:p w14:paraId="26C754C3" w14:textId="64710DA3" w:rsidR="00A11F49" w:rsidRPr="0097594D" w:rsidRDefault="00CE53C0" w:rsidP="0097594D">
      <w:pPr>
        <w:pStyle w:val="StandardmitAbsatz"/>
        <w:spacing w:line="276" w:lineRule="auto"/>
        <w:rPr>
          <w:b/>
          <w:bCs/>
          <w:sz w:val="22"/>
          <w:szCs w:val="22"/>
        </w:rPr>
      </w:pPr>
      <w:r w:rsidRPr="0097594D">
        <w:rPr>
          <w:b/>
          <w:bCs/>
          <w:sz w:val="22"/>
          <w:szCs w:val="22"/>
        </w:rPr>
        <w:t>Insekten auf dem Weg in den Süden</w:t>
      </w:r>
    </w:p>
    <w:p w14:paraId="24CE69A8" w14:textId="1FFF6A19" w:rsidR="00E91E28" w:rsidRPr="0097594D" w:rsidRDefault="00A351B6" w:rsidP="0097594D">
      <w:pPr>
        <w:pStyle w:val="StandardmitAbsatz"/>
        <w:spacing w:line="276" w:lineRule="auto"/>
        <w:rPr>
          <w:sz w:val="22"/>
          <w:szCs w:val="22"/>
        </w:rPr>
      </w:pPr>
      <w:r w:rsidRPr="0097594D">
        <w:rPr>
          <w:sz w:val="22"/>
          <w:szCs w:val="22"/>
        </w:rPr>
        <w:t>Eine Besonderheit des diesjährigen</w:t>
      </w:r>
      <w:r w:rsidR="00847B08" w:rsidRPr="0097594D">
        <w:rPr>
          <w:sz w:val="22"/>
          <w:szCs w:val="22"/>
        </w:rPr>
        <w:t xml:space="preserve"> Zuges in den Süden überraschte viele Besucherinnen und Besucher. </w:t>
      </w:r>
      <w:r w:rsidR="0021737F" w:rsidRPr="0097594D">
        <w:rPr>
          <w:sz w:val="22"/>
          <w:szCs w:val="22"/>
        </w:rPr>
        <w:t xml:space="preserve">Oder hätten Sie gewusst, dass auch Schmetterlinge </w:t>
      </w:r>
      <w:r w:rsidR="00CE53C0" w:rsidRPr="0097594D">
        <w:rPr>
          <w:sz w:val="22"/>
          <w:szCs w:val="22"/>
        </w:rPr>
        <w:t>und andere Insektenarten</w:t>
      </w:r>
      <w:r w:rsidR="0046779E" w:rsidRPr="0097594D">
        <w:rPr>
          <w:sz w:val="22"/>
          <w:szCs w:val="22"/>
        </w:rPr>
        <w:t xml:space="preserve"> </w:t>
      </w:r>
      <w:r w:rsidR="00D552DB" w:rsidRPr="0097594D">
        <w:rPr>
          <w:sz w:val="22"/>
          <w:szCs w:val="22"/>
        </w:rPr>
        <w:t>weite Strecken südwärts</w:t>
      </w:r>
      <w:r w:rsidR="00BC33BA" w:rsidRPr="0097594D">
        <w:rPr>
          <w:sz w:val="22"/>
          <w:szCs w:val="22"/>
        </w:rPr>
        <w:t xml:space="preserve"> fliegen, um zu überwintern? </w:t>
      </w:r>
      <w:r w:rsidR="00847B08" w:rsidRPr="0097594D">
        <w:rPr>
          <w:sz w:val="22"/>
          <w:szCs w:val="22"/>
        </w:rPr>
        <w:t xml:space="preserve">Vor allem von den </w:t>
      </w:r>
      <w:r w:rsidR="0092455E" w:rsidRPr="0097594D">
        <w:rPr>
          <w:sz w:val="22"/>
          <w:szCs w:val="22"/>
        </w:rPr>
        <w:t xml:space="preserve">Passhöhen wurden </w:t>
      </w:r>
      <w:r w:rsidR="00945E04" w:rsidRPr="0097594D">
        <w:rPr>
          <w:sz w:val="22"/>
          <w:szCs w:val="22"/>
        </w:rPr>
        <w:t xml:space="preserve">auffällig </w:t>
      </w:r>
      <w:r w:rsidR="0092455E" w:rsidRPr="0097594D">
        <w:rPr>
          <w:sz w:val="22"/>
          <w:szCs w:val="22"/>
        </w:rPr>
        <w:t xml:space="preserve">häufig Admirale, </w:t>
      </w:r>
      <w:r w:rsidR="000F1B92" w:rsidRPr="0097594D">
        <w:rPr>
          <w:sz w:val="22"/>
          <w:szCs w:val="22"/>
        </w:rPr>
        <w:t>eine</w:t>
      </w:r>
      <w:r w:rsidR="00F96FD0" w:rsidRPr="0097594D">
        <w:rPr>
          <w:sz w:val="22"/>
          <w:szCs w:val="22"/>
        </w:rPr>
        <w:t>r</w:t>
      </w:r>
      <w:r w:rsidR="000F1B92" w:rsidRPr="0097594D">
        <w:rPr>
          <w:sz w:val="22"/>
          <w:szCs w:val="22"/>
        </w:rPr>
        <w:t xml:space="preserve"> der </w:t>
      </w:r>
      <w:r w:rsidR="00F96FD0" w:rsidRPr="0097594D">
        <w:rPr>
          <w:sz w:val="22"/>
          <w:szCs w:val="22"/>
        </w:rPr>
        <w:t xml:space="preserve">einheimischen </w:t>
      </w:r>
      <w:r w:rsidR="000F1B92" w:rsidRPr="0097594D">
        <w:rPr>
          <w:sz w:val="22"/>
          <w:szCs w:val="22"/>
        </w:rPr>
        <w:t>Wander</w:t>
      </w:r>
      <w:r w:rsidR="00F96FD0" w:rsidRPr="0097594D">
        <w:rPr>
          <w:sz w:val="22"/>
          <w:szCs w:val="22"/>
        </w:rPr>
        <w:t>schmetterlinge</w:t>
      </w:r>
      <w:r w:rsidR="00CD0E1F" w:rsidRPr="0097594D">
        <w:rPr>
          <w:sz w:val="22"/>
          <w:szCs w:val="22"/>
        </w:rPr>
        <w:t xml:space="preserve">, gemeldet. </w:t>
      </w:r>
      <w:r w:rsidR="009B0CBA" w:rsidRPr="0097594D">
        <w:rPr>
          <w:sz w:val="22"/>
          <w:szCs w:val="22"/>
        </w:rPr>
        <w:t>Diese</w:t>
      </w:r>
      <w:r w:rsidR="007328A3" w:rsidRPr="0097594D">
        <w:rPr>
          <w:sz w:val="22"/>
          <w:szCs w:val="22"/>
        </w:rPr>
        <w:t xml:space="preserve"> nutz</w:t>
      </w:r>
      <w:r w:rsidR="00B709DC" w:rsidRPr="0097594D">
        <w:rPr>
          <w:sz w:val="22"/>
          <w:szCs w:val="22"/>
        </w:rPr>
        <w:t>t</w:t>
      </w:r>
      <w:r w:rsidR="007328A3" w:rsidRPr="0097594D">
        <w:rPr>
          <w:sz w:val="22"/>
          <w:szCs w:val="22"/>
        </w:rPr>
        <w:t xml:space="preserve">en das kurze Zeitfenster am Sonntag, in dem nach dichtem Nebel </w:t>
      </w:r>
      <w:r w:rsidR="00777BCA" w:rsidRPr="0097594D">
        <w:rPr>
          <w:sz w:val="22"/>
          <w:szCs w:val="22"/>
        </w:rPr>
        <w:t>die Sonne die Luft erwärmte</w:t>
      </w:r>
      <w:r w:rsidR="00B709DC" w:rsidRPr="0097594D">
        <w:rPr>
          <w:sz w:val="22"/>
          <w:szCs w:val="22"/>
        </w:rPr>
        <w:t xml:space="preserve"> und der Nordwind sie </w:t>
      </w:r>
      <w:r w:rsidR="00F96FD0" w:rsidRPr="0097594D">
        <w:rPr>
          <w:sz w:val="22"/>
          <w:szCs w:val="22"/>
        </w:rPr>
        <w:t xml:space="preserve">zusätzlich </w:t>
      </w:r>
      <w:r w:rsidR="00B709DC" w:rsidRPr="0097594D">
        <w:rPr>
          <w:sz w:val="22"/>
          <w:szCs w:val="22"/>
        </w:rPr>
        <w:t>gegen Süden trug.</w:t>
      </w:r>
      <w:r w:rsidR="00E50B06" w:rsidRPr="0097594D">
        <w:rPr>
          <w:sz w:val="22"/>
          <w:szCs w:val="22"/>
        </w:rPr>
        <w:t xml:space="preserve"> Solche Sichtungen sind besonders erfreulich, da die Insekten</w:t>
      </w:r>
      <w:r w:rsidR="001D029C" w:rsidRPr="0097594D">
        <w:rPr>
          <w:sz w:val="22"/>
          <w:szCs w:val="22"/>
        </w:rPr>
        <w:t xml:space="preserve"> generell von einem starken Rückgang </w:t>
      </w:r>
      <w:r w:rsidR="00B62302" w:rsidRPr="0097594D">
        <w:rPr>
          <w:sz w:val="22"/>
          <w:szCs w:val="22"/>
        </w:rPr>
        <w:t>betroffen</w:t>
      </w:r>
      <w:r w:rsidR="001D029C" w:rsidRPr="0097594D">
        <w:rPr>
          <w:sz w:val="22"/>
          <w:szCs w:val="22"/>
        </w:rPr>
        <w:t xml:space="preserve"> sind. </w:t>
      </w:r>
      <w:r w:rsidR="00B62302" w:rsidRPr="0097594D">
        <w:rPr>
          <w:sz w:val="22"/>
          <w:szCs w:val="22"/>
        </w:rPr>
        <w:t xml:space="preserve">Eine Bedrohung, die sich wiederum direkt auf </w:t>
      </w:r>
      <w:r w:rsidR="00506EFD" w:rsidRPr="0097594D">
        <w:rPr>
          <w:sz w:val="22"/>
          <w:szCs w:val="22"/>
        </w:rPr>
        <w:t xml:space="preserve">viele Zugvögel auswirkt, </w:t>
      </w:r>
      <w:r w:rsidR="00F96FD0" w:rsidRPr="0097594D">
        <w:rPr>
          <w:sz w:val="22"/>
          <w:szCs w:val="22"/>
        </w:rPr>
        <w:t>die</w:t>
      </w:r>
      <w:r w:rsidR="009631C0" w:rsidRPr="0097594D">
        <w:rPr>
          <w:sz w:val="22"/>
          <w:szCs w:val="22"/>
        </w:rPr>
        <w:t xml:space="preserve"> sich häufig von Insekten ernähren.</w:t>
      </w:r>
    </w:p>
    <w:p w14:paraId="7A87C81A" w14:textId="61BDBEE3" w:rsidR="00C1393A" w:rsidRPr="0097594D" w:rsidRDefault="00C1393A" w:rsidP="0097594D">
      <w:pPr>
        <w:pStyle w:val="StandardmitAbsatz"/>
        <w:spacing w:line="276" w:lineRule="auto"/>
        <w:rPr>
          <w:b/>
          <w:bCs/>
          <w:sz w:val="22"/>
          <w:szCs w:val="22"/>
        </w:rPr>
      </w:pPr>
      <w:r w:rsidRPr="0097594D">
        <w:rPr>
          <w:b/>
          <w:bCs/>
          <w:sz w:val="22"/>
          <w:szCs w:val="22"/>
        </w:rPr>
        <w:t>Rast</w:t>
      </w:r>
      <w:r w:rsidR="00D252FA" w:rsidRPr="0097594D">
        <w:rPr>
          <w:b/>
          <w:bCs/>
          <w:sz w:val="22"/>
          <w:szCs w:val="22"/>
        </w:rPr>
        <w:t xml:space="preserve">- und Futterplätze sind die Grundlage für </w:t>
      </w:r>
      <w:r w:rsidR="005F1982" w:rsidRPr="0097594D">
        <w:rPr>
          <w:b/>
          <w:bCs/>
          <w:sz w:val="22"/>
          <w:szCs w:val="22"/>
        </w:rPr>
        <w:t>den Vogelzug</w:t>
      </w:r>
    </w:p>
    <w:p w14:paraId="3E6D51BE" w14:textId="0D455DA4" w:rsidR="00FA2E7D" w:rsidRPr="0097594D" w:rsidRDefault="00876CE0" w:rsidP="0097594D">
      <w:pPr>
        <w:pStyle w:val="StandardmitAbsatz"/>
        <w:spacing w:line="276" w:lineRule="auto"/>
        <w:rPr>
          <w:sz w:val="22"/>
          <w:szCs w:val="22"/>
        </w:rPr>
      </w:pPr>
      <w:r w:rsidRPr="0097594D">
        <w:rPr>
          <w:sz w:val="22"/>
          <w:szCs w:val="22"/>
        </w:rPr>
        <w:t xml:space="preserve">Um für ihre beschwerliche Reise gerüstet zu sein, benötigen </w:t>
      </w:r>
      <w:r w:rsidR="00E97FCD" w:rsidRPr="0097594D">
        <w:rPr>
          <w:sz w:val="22"/>
          <w:szCs w:val="22"/>
        </w:rPr>
        <w:t>die</w:t>
      </w:r>
      <w:r w:rsidRPr="0097594D">
        <w:rPr>
          <w:sz w:val="22"/>
          <w:szCs w:val="22"/>
        </w:rPr>
        <w:t xml:space="preserve"> </w:t>
      </w:r>
      <w:r w:rsidR="00DA203F" w:rsidRPr="0097594D">
        <w:rPr>
          <w:sz w:val="22"/>
          <w:szCs w:val="22"/>
        </w:rPr>
        <w:t>Tier</w:t>
      </w:r>
      <w:r w:rsidR="002234DB" w:rsidRPr="0097594D">
        <w:rPr>
          <w:sz w:val="22"/>
          <w:szCs w:val="22"/>
        </w:rPr>
        <w:t>e</w:t>
      </w:r>
      <w:r w:rsidR="00DA203F" w:rsidRPr="0097594D">
        <w:rPr>
          <w:sz w:val="22"/>
          <w:szCs w:val="22"/>
        </w:rPr>
        <w:t xml:space="preserve"> Rast- und </w:t>
      </w:r>
      <w:r w:rsidR="00F9625D" w:rsidRPr="0097594D">
        <w:rPr>
          <w:sz w:val="22"/>
          <w:szCs w:val="22"/>
        </w:rPr>
        <w:t xml:space="preserve">Futterplätze. </w:t>
      </w:r>
      <w:r w:rsidR="002234DB" w:rsidRPr="0097594D">
        <w:rPr>
          <w:sz w:val="22"/>
          <w:szCs w:val="22"/>
        </w:rPr>
        <w:t>Hier</w:t>
      </w:r>
      <w:r w:rsidR="005F1982" w:rsidRPr="0097594D">
        <w:rPr>
          <w:sz w:val="22"/>
          <w:szCs w:val="22"/>
        </w:rPr>
        <w:t xml:space="preserve">in besteht </w:t>
      </w:r>
      <w:r w:rsidR="00CD137F" w:rsidRPr="0097594D">
        <w:rPr>
          <w:sz w:val="22"/>
          <w:szCs w:val="22"/>
        </w:rPr>
        <w:t>für sie</w:t>
      </w:r>
      <w:r w:rsidR="005F1982" w:rsidRPr="0097594D">
        <w:rPr>
          <w:sz w:val="22"/>
          <w:szCs w:val="22"/>
        </w:rPr>
        <w:t xml:space="preserve"> die grösste Herausforderung. </w:t>
      </w:r>
      <w:r w:rsidR="00943D08" w:rsidRPr="0097594D">
        <w:rPr>
          <w:sz w:val="22"/>
          <w:szCs w:val="22"/>
        </w:rPr>
        <w:t>Die</w:t>
      </w:r>
      <w:r w:rsidR="0094284B" w:rsidRPr="0097594D">
        <w:rPr>
          <w:sz w:val="22"/>
          <w:szCs w:val="22"/>
        </w:rPr>
        <w:t xml:space="preserve"> </w:t>
      </w:r>
      <w:r w:rsidR="00433A7E" w:rsidRPr="0097594D">
        <w:rPr>
          <w:sz w:val="22"/>
          <w:szCs w:val="22"/>
        </w:rPr>
        <w:t>Entwässerung von</w:t>
      </w:r>
      <w:r w:rsidR="0094284B" w:rsidRPr="0097594D">
        <w:rPr>
          <w:sz w:val="22"/>
          <w:szCs w:val="22"/>
        </w:rPr>
        <w:t xml:space="preserve"> Auen und Sumpfgebiete</w:t>
      </w:r>
      <w:r w:rsidR="00433A7E" w:rsidRPr="0097594D">
        <w:rPr>
          <w:sz w:val="22"/>
          <w:szCs w:val="22"/>
        </w:rPr>
        <w:t>n</w:t>
      </w:r>
      <w:r w:rsidR="0094284B" w:rsidRPr="0097594D">
        <w:rPr>
          <w:sz w:val="22"/>
          <w:szCs w:val="22"/>
        </w:rPr>
        <w:t xml:space="preserve">, </w:t>
      </w:r>
      <w:r w:rsidR="00943D08" w:rsidRPr="0097594D">
        <w:rPr>
          <w:sz w:val="22"/>
          <w:szCs w:val="22"/>
        </w:rPr>
        <w:t>die</w:t>
      </w:r>
      <w:r w:rsidR="0094284B" w:rsidRPr="0097594D">
        <w:rPr>
          <w:sz w:val="22"/>
          <w:szCs w:val="22"/>
        </w:rPr>
        <w:t xml:space="preserve"> immer intensivere Landwirtschaft</w:t>
      </w:r>
      <w:r w:rsidR="00A73669" w:rsidRPr="0097594D">
        <w:rPr>
          <w:sz w:val="22"/>
          <w:szCs w:val="22"/>
        </w:rPr>
        <w:t xml:space="preserve"> und die Zersiedelung</w:t>
      </w:r>
      <w:r w:rsidR="002234DB" w:rsidRPr="0097594D">
        <w:rPr>
          <w:sz w:val="22"/>
          <w:szCs w:val="22"/>
        </w:rPr>
        <w:t xml:space="preserve"> </w:t>
      </w:r>
      <w:r w:rsidR="00433A7E" w:rsidRPr="0097594D">
        <w:rPr>
          <w:sz w:val="22"/>
          <w:szCs w:val="22"/>
        </w:rPr>
        <w:t>zerstören</w:t>
      </w:r>
      <w:r w:rsidR="003164E5" w:rsidRPr="0097594D">
        <w:rPr>
          <w:sz w:val="22"/>
          <w:szCs w:val="22"/>
        </w:rPr>
        <w:t xml:space="preserve"> wertvolle Ökosysteme, </w:t>
      </w:r>
      <w:r w:rsidR="005253BA" w:rsidRPr="0097594D">
        <w:rPr>
          <w:sz w:val="22"/>
          <w:szCs w:val="22"/>
        </w:rPr>
        <w:t>auf die</w:t>
      </w:r>
      <w:r w:rsidR="003164E5" w:rsidRPr="0097594D">
        <w:rPr>
          <w:sz w:val="22"/>
          <w:szCs w:val="22"/>
        </w:rPr>
        <w:t xml:space="preserve"> Zugvögel</w:t>
      </w:r>
      <w:r w:rsidR="00411AFF" w:rsidRPr="0097594D">
        <w:rPr>
          <w:sz w:val="22"/>
          <w:szCs w:val="22"/>
        </w:rPr>
        <w:t xml:space="preserve"> und viele weitere Artengruppen </w:t>
      </w:r>
      <w:r w:rsidR="00C672F3" w:rsidRPr="0097594D">
        <w:rPr>
          <w:sz w:val="22"/>
          <w:szCs w:val="22"/>
        </w:rPr>
        <w:t xml:space="preserve">wie </w:t>
      </w:r>
      <w:r w:rsidR="00DA4AC4" w:rsidRPr="0097594D">
        <w:rPr>
          <w:sz w:val="22"/>
          <w:szCs w:val="22"/>
        </w:rPr>
        <w:t xml:space="preserve">die Insekten </w:t>
      </w:r>
      <w:r w:rsidR="005253BA" w:rsidRPr="0097594D">
        <w:rPr>
          <w:sz w:val="22"/>
          <w:szCs w:val="22"/>
        </w:rPr>
        <w:t>angewiesen sind</w:t>
      </w:r>
      <w:r w:rsidR="00C9598B" w:rsidRPr="0097594D">
        <w:rPr>
          <w:sz w:val="22"/>
          <w:szCs w:val="22"/>
        </w:rPr>
        <w:t xml:space="preserve">. </w:t>
      </w:r>
      <w:r w:rsidR="00137B77" w:rsidRPr="0097594D">
        <w:rPr>
          <w:sz w:val="22"/>
          <w:szCs w:val="22"/>
        </w:rPr>
        <w:t>Es fehlen nicht nur</w:t>
      </w:r>
      <w:r w:rsidR="0012006D" w:rsidRPr="0097594D">
        <w:rPr>
          <w:sz w:val="22"/>
          <w:szCs w:val="22"/>
        </w:rPr>
        <w:t xml:space="preserve"> die Rastplätze, um </w:t>
      </w:r>
      <w:r w:rsidR="00411AFF" w:rsidRPr="0097594D">
        <w:rPr>
          <w:sz w:val="22"/>
          <w:szCs w:val="22"/>
        </w:rPr>
        <w:t xml:space="preserve">Energiereserven </w:t>
      </w:r>
      <w:r w:rsidR="00D52945" w:rsidRPr="0097594D">
        <w:rPr>
          <w:sz w:val="22"/>
          <w:szCs w:val="22"/>
        </w:rPr>
        <w:t xml:space="preserve">auffüllen </w:t>
      </w:r>
      <w:r w:rsidR="005253BA" w:rsidRPr="0097594D">
        <w:rPr>
          <w:sz w:val="22"/>
          <w:szCs w:val="22"/>
        </w:rPr>
        <w:t>zu können</w:t>
      </w:r>
      <w:r w:rsidR="00D52945" w:rsidRPr="0097594D">
        <w:rPr>
          <w:sz w:val="22"/>
          <w:szCs w:val="22"/>
        </w:rPr>
        <w:t xml:space="preserve">. </w:t>
      </w:r>
      <w:r w:rsidR="0012006D" w:rsidRPr="0097594D">
        <w:rPr>
          <w:sz w:val="22"/>
          <w:szCs w:val="22"/>
        </w:rPr>
        <w:t xml:space="preserve">Letztlich </w:t>
      </w:r>
      <w:r w:rsidR="007C207D" w:rsidRPr="0097594D">
        <w:rPr>
          <w:sz w:val="22"/>
          <w:szCs w:val="22"/>
        </w:rPr>
        <w:t xml:space="preserve">ist auch die Rückkehr in die Brutgebiete gefährdet, wenn es an Insekten für die </w:t>
      </w:r>
      <w:r w:rsidR="00FA2E7D" w:rsidRPr="0097594D">
        <w:rPr>
          <w:sz w:val="22"/>
          <w:szCs w:val="22"/>
        </w:rPr>
        <w:t>Aufzucht des Nachwuchses fehlt.</w:t>
      </w:r>
      <w:r w:rsidR="00B045DD" w:rsidRPr="0097594D">
        <w:rPr>
          <w:sz w:val="22"/>
          <w:szCs w:val="22"/>
        </w:rPr>
        <w:t xml:space="preserve"> Der Verlust der Arten schreitet ungehindert fort.</w:t>
      </w:r>
    </w:p>
    <w:p w14:paraId="5116EA73" w14:textId="5C9AD91E" w:rsidR="00D77CAA" w:rsidRPr="0097594D" w:rsidRDefault="00FA2E7D" w:rsidP="0097594D">
      <w:pPr>
        <w:pStyle w:val="StandardmitAbsatz"/>
        <w:spacing w:line="276" w:lineRule="auto"/>
        <w:rPr>
          <w:sz w:val="22"/>
          <w:szCs w:val="22"/>
        </w:rPr>
      </w:pPr>
      <w:r w:rsidRPr="0097594D">
        <w:rPr>
          <w:sz w:val="22"/>
          <w:szCs w:val="22"/>
        </w:rPr>
        <w:lastRenderedPageBreak/>
        <w:t>Aus</w:t>
      </w:r>
      <w:r w:rsidR="0090695F" w:rsidRPr="0097594D">
        <w:rPr>
          <w:sz w:val="22"/>
          <w:szCs w:val="22"/>
        </w:rPr>
        <w:t xml:space="preserve"> diesem Grund setzt sich BirdLife Schweiz zusammen mit seinen 430 Sektionen </w:t>
      </w:r>
      <w:r w:rsidR="0088501F" w:rsidRPr="0097594D">
        <w:rPr>
          <w:sz w:val="22"/>
          <w:szCs w:val="22"/>
        </w:rPr>
        <w:t>für d</w:t>
      </w:r>
      <w:r w:rsidR="00652849" w:rsidRPr="0097594D">
        <w:rPr>
          <w:sz w:val="22"/>
          <w:szCs w:val="22"/>
        </w:rPr>
        <w:t xml:space="preserve">ie Wiederherstellung </w:t>
      </w:r>
      <w:r w:rsidR="00975E9F" w:rsidRPr="0097594D">
        <w:rPr>
          <w:sz w:val="22"/>
          <w:szCs w:val="22"/>
        </w:rPr>
        <w:t xml:space="preserve">der natürlichen Lebensgrundlagen </w:t>
      </w:r>
      <w:r w:rsidR="001667E3" w:rsidRPr="0097594D">
        <w:rPr>
          <w:sz w:val="22"/>
          <w:szCs w:val="22"/>
        </w:rPr>
        <w:t xml:space="preserve">auf allen Ebenen </w:t>
      </w:r>
      <w:r w:rsidR="00975E9F" w:rsidRPr="0097594D">
        <w:rPr>
          <w:sz w:val="22"/>
          <w:szCs w:val="22"/>
        </w:rPr>
        <w:t>ein</w:t>
      </w:r>
      <w:r w:rsidR="00733A1E" w:rsidRPr="0097594D">
        <w:rPr>
          <w:sz w:val="22"/>
          <w:szCs w:val="22"/>
        </w:rPr>
        <w:t xml:space="preserve">. Gemeinsam </w:t>
      </w:r>
      <w:r w:rsidR="000C530C" w:rsidRPr="0097594D">
        <w:rPr>
          <w:sz w:val="22"/>
          <w:szCs w:val="22"/>
        </w:rPr>
        <w:t xml:space="preserve">mit den internationalen Partnern </w:t>
      </w:r>
      <w:r w:rsidR="009072C5" w:rsidRPr="0097594D">
        <w:rPr>
          <w:sz w:val="22"/>
          <w:szCs w:val="22"/>
        </w:rPr>
        <w:t>engagiert</w:t>
      </w:r>
      <w:r w:rsidR="000C530C" w:rsidRPr="0097594D">
        <w:rPr>
          <w:sz w:val="22"/>
          <w:szCs w:val="22"/>
        </w:rPr>
        <w:t xml:space="preserve"> sich die Naturschutzorganisation </w:t>
      </w:r>
      <w:r w:rsidR="009072C5" w:rsidRPr="0097594D">
        <w:rPr>
          <w:sz w:val="22"/>
          <w:szCs w:val="22"/>
        </w:rPr>
        <w:t>dafür</w:t>
      </w:r>
      <w:r w:rsidR="00AE0472" w:rsidRPr="0097594D">
        <w:rPr>
          <w:sz w:val="22"/>
          <w:szCs w:val="22"/>
        </w:rPr>
        <w:t xml:space="preserve">, dass die Vogelwelt </w:t>
      </w:r>
      <w:r w:rsidR="00E96973" w:rsidRPr="0097594D">
        <w:rPr>
          <w:sz w:val="22"/>
          <w:szCs w:val="22"/>
        </w:rPr>
        <w:t>gesund ihr</w:t>
      </w:r>
      <w:r w:rsidR="001357F0" w:rsidRPr="0097594D">
        <w:rPr>
          <w:sz w:val="22"/>
          <w:szCs w:val="22"/>
        </w:rPr>
        <w:t xml:space="preserve"> Winterquartier erreicht und im kommenden Frühjahr </w:t>
      </w:r>
      <w:r w:rsidR="00570DD5" w:rsidRPr="0097594D">
        <w:rPr>
          <w:sz w:val="22"/>
          <w:szCs w:val="22"/>
        </w:rPr>
        <w:t xml:space="preserve">hierher </w:t>
      </w:r>
      <w:r w:rsidR="0063157F" w:rsidRPr="0097594D">
        <w:rPr>
          <w:sz w:val="22"/>
          <w:szCs w:val="22"/>
        </w:rPr>
        <w:t>zurückkehren kann</w:t>
      </w:r>
      <w:r w:rsidR="00F43BF9" w:rsidRPr="0097594D">
        <w:rPr>
          <w:sz w:val="22"/>
          <w:szCs w:val="22"/>
        </w:rPr>
        <w:t>.</w:t>
      </w:r>
    </w:p>
    <w:p w14:paraId="25F0A87B" w14:textId="77777777" w:rsidR="0044020E" w:rsidRDefault="0044020E" w:rsidP="007A4A57">
      <w:pPr>
        <w:spacing w:after="120"/>
      </w:pPr>
    </w:p>
    <w:p w14:paraId="38E5F052" w14:textId="77777777" w:rsidR="007A4A57" w:rsidRDefault="007A4A57" w:rsidP="007A4A57">
      <w:r>
        <w:rPr>
          <w:noProof/>
        </w:rPr>
        <mc:AlternateContent>
          <mc:Choice Requires="wps">
            <w:drawing>
              <wp:inline distT="0" distB="0" distL="0" distR="0" wp14:anchorId="2A68BF74" wp14:editId="0F859CF6">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E0C678" w14:textId="77777777" w:rsidR="007A4A57" w:rsidRPr="0097594D" w:rsidRDefault="007A4A57" w:rsidP="007A4A57">
                            <w:pPr>
                              <w:pStyle w:val="berschrift1"/>
                              <w:spacing w:before="200"/>
                              <w:rPr>
                                <w:rFonts w:ascii="Arial" w:hAnsi="Arial" w:cs="Arial"/>
                                <w:sz w:val="22"/>
                                <w:szCs w:val="22"/>
                              </w:rPr>
                            </w:pPr>
                            <w:r w:rsidRPr="0097594D">
                              <w:rPr>
                                <w:rFonts w:ascii="Arial" w:hAnsi="Arial" w:cs="Arial"/>
                                <w:sz w:val="22"/>
                                <w:szCs w:val="22"/>
                              </w:rPr>
                              <w:t>Gemeinsam für die Biodiversität – lokal bis weltweit</w:t>
                            </w:r>
                          </w:p>
                          <w:p w14:paraId="122AE501" w14:textId="77777777" w:rsidR="00D615EA" w:rsidRPr="0097594D" w:rsidRDefault="00D615EA" w:rsidP="00D615EA">
                            <w:pPr>
                              <w:jc w:val="both"/>
                              <w:rPr>
                                <w:rFonts w:ascii="Arial" w:eastAsia="Times New Roman" w:hAnsi="Arial" w:cs="Arial"/>
                                <w:bCs/>
                                <w:sz w:val="22"/>
                                <w:szCs w:val="22"/>
                              </w:rPr>
                            </w:pPr>
                            <w:r w:rsidRPr="0097594D">
                              <w:rPr>
                                <w:rFonts w:ascii="Arial" w:eastAsia="Times New Roman" w:hAnsi="Arial" w:cs="Arial"/>
                                <w:bCs/>
                                <w:sz w:val="22"/>
                                <w:szCs w:val="22"/>
                              </w:rPr>
                              <w:t>BirdLife Schweiz engagiert sich mit viel Herzblut und Fachkenntnis für die Natur. Gemeinsam mit unseren 69'000 Mitgliedern, 430 lokalen Sektionen in den Gemeinden und 19 Kantonalverbänden packen wir auf allen Ebenen für die Biodiversität an. Mit weiteren BirdLife-Organisationen aus 120 Ländern</w:t>
                            </w:r>
                            <w:r w:rsidRPr="0097594D">
                              <w:rPr>
                                <w:rFonts w:ascii="Arial" w:eastAsia="Times New Roman" w:hAnsi="Arial" w:cs="Arial"/>
                                <w:color w:val="000000"/>
                                <w:sz w:val="22"/>
                                <w:szCs w:val="22"/>
                                <w:lang w:eastAsia="en-GB"/>
                              </w:rPr>
                              <w:t xml:space="preserve"> bilden wir </w:t>
                            </w:r>
                            <w:r w:rsidRPr="0097594D">
                              <w:rPr>
                                <w:rFonts w:ascii="Arial" w:eastAsia="Times New Roman" w:hAnsi="Arial" w:cs="Arial"/>
                                <w:bCs/>
                                <w:sz w:val="22"/>
                                <w:szCs w:val="22"/>
                              </w:rPr>
                              <w:t>das grösste Naturschutz-Netzwerk der Welt: BirdLife International – in der Gemeinde verwurzelt, weltweit wirksam.</w:t>
                            </w:r>
                          </w:p>
                          <w:p w14:paraId="12A01110" w14:textId="77777777" w:rsidR="00D615EA" w:rsidRPr="0097594D" w:rsidRDefault="00D615EA" w:rsidP="00D615EA">
                            <w:pPr>
                              <w:jc w:val="both"/>
                              <w:rPr>
                                <w:rFonts w:ascii="Arial" w:eastAsia="Times New Roman" w:hAnsi="Arial" w:cs="Arial"/>
                                <w:bCs/>
                                <w:sz w:val="22"/>
                                <w:szCs w:val="22"/>
                              </w:rPr>
                            </w:pPr>
                          </w:p>
                          <w:p w14:paraId="21BB410C" w14:textId="77777777" w:rsidR="00D615EA" w:rsidRPr="0097594D" w:rsidRDefault="00D615EA" w:rsidP="00D615EA">
                            <w:pPr>
                              <w:jc w:val="both"/>
                              <w:rPr>
                                <w:rFonts w:ascii="Arial" w:eastAsia="Times New Roman" w:hAnsi="Arial" w:cs="Arial"/>
                                <w:bCs/>
                                <w:sz w:val="22"/>
                                <w:szCs w:val="22"/>
                              </w:rPr>
                            </w:pPr>
                            <w:r w:rsidRPr="0097594D">
                              <w:rPr>
                                <w:rFonts w:ascii="Arial" w:eastAsia="Times New Roman" w:hAnsi="Arial" w:cs="Arial"/>
                                <w:bCs/>
                                <w:sz w:val="22"/>
                                <w:szCs w:val="22"/>
                              </w:rPr>
                              <w:t xml:space="preserve">BirdLife fördert gefährdete Arten wie Steinkauz oder Eisvogel sowie ihre Lebensräume und kämpft für bessere politische Rahmenbedingungen. Mit den BirdLife-Naturzentren, vielfältigen BirdLife-Kursen und -Publikationen machen wir die Natur hautnah erlebbar und begeistern für ihren Schutz. </w:t>
                            </w:r>
                          </w:p>
                          <w:p w14:paraId="27BB1F9C" w14:textId="77777777" w:rsidR="00D615EA" w:rsidRPr="0097594D" w:rsidRDefault="00D615EA" w:rsidP="00D615EA">
                            <w:pPr>
                              <w:jc w:val="both"/>
                              <w:rPr>
                                <w:rFonts w:ascii="Arial" w:eastAsia="Times New Roman" w:hAnsi="Arial" w:cs="Arial"/>
                                <w:bCs/>
                                <w:sz w:val="22"/>
                                <w:szCs w:val="22"/>
                              </w:rPr>
                            </w:pPr>
                          </w:p>
                          <w:p w14:paraId="50B86AA1" w14:textId="77777777" w:rsidR="00D615EA" w:rsidRPr="0097594D" w:rsidRDefault="00D615EA" w:rsidP="00D615EA">
                            <w:pPr>
                              <w:jc w:val="both"/>
                              <w:rPr>
                                <w:rFonts w:ascii="Arial" w:hAnsi="Arial" w:cs="Arial"/>
                                <w:bCs/>
                                <w:sz w:val="22"/>
                                <w:szCs w:val="22"/>
                              </w:rPr>
                            </w:pPr>
                            <w:r w:rsidRPr="0097594D">
                              <w:rPr>
                                <w:rFonts w:ascii="Arial" w:eastAsia="Times New Roman" w:hAnsi="Arial" w:cs="Arial"/>
                                <w:bCs/>
                                <w:sz w:val="22"/>
                                <w:szCs w:val="22"/>
                              </w:rPr>
                              <w:t>Schlägt auch Ihr Herz für die Natur und die Vogelwelt? Werden Sie Teil des engagierten BirdLife-Netzwerks:</w:t>
                            </w:r>
                            <w:r w:rsidRPr="0097594D">
                              <w:rPr>
                                <w:rFonts w:ascii="Arial" w:hAnsi="Arial" w:cs="Arial"/>
                                <w:bCs/>
                                <w:sz w:val="22"/>
                                <w:szCs w:val="22"/>
                              </w:rPr>
                              <w:t xml:space="preserve"> </w:t>
                            </w:r>
                            <w:r w:rsidRPr="0097594D">
                              <w:rPr>
                                <w:rFonts w:ascii="Arial" w:hAnsi="Arial" w:cs="Arial"/>
                                <w:b/>
                                <w:bCs/>
                                <w:sz w:val="22"/>
                                <w:szCs w:val="22"/>
                              </w:rPr>
                              <w:t>birdlife.ch</w:t>
                            </w:r>
                          </w:p>
                          <w:p w14:paraId="4DDF7CDA" w14:textId="77777777" w:rsidR="00D615EA" w:rsidRPr="0097594D" w:rsidRDefault="00D615EA" w:rsidP="00D615EA">
                            <w:pPr>
                              <w:rPr>
                                <w:rFonts w:ascii="Arial" w:hAnsi="Arial" w:cs="Arial"/>
                                <w:bCs/>
                                <w:sz w:val="22"/>
                                <w:szCs w:val="22"/>
                              </w:rPr>
                            </w:pPr>
                          </w:p>
                          <w:p w14:paraId="11C59349" w14:textId="77777777" w:rsidR="007A4A57" w:rsidRPr="0097594D" w:rsidRDefault="00D615EA" w:rsidP="00D615EA">
                            <w:pPr>
                              <w:rPr>
                                <w:rFonts w:ascii="Arial" w:hAnsi="Arial" w:cs="Arial"/>
                                <w:sz w:val="22"/>
                                <w:szCs w:val="22"/>
                              </w:rPr>
                            </w:pPr>
                            <w:r w:rsidRPr="0097594D">
                              <w:rPr>
                                <w:rFonts w:ascii="Arial" w:eastAsia="Times New Roman" w:hAnsi="Arial" w:cs="Arial"/>
                                <w:bCs/>
                                <w:sz w:val="22"/>
                                <w:szCs w:val="22"/>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2A68BF74"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68E0C678" w14:textId="77777777" w:rsidR="007A4A57" w:rsidRPr="0097594D" w:rsidRDefault="007A4A57" w:rsidP="007A4A57">
                      <w:pPr>
                        <w:pStyle w:val="berschrift1"/>
                        <w:spacing w:before="200"/>
                        <w:rPr>
                          <w:rFonts w:ascii="Arial" w:hAnsi="Arial" w:cs="Arial"/>
                          <w:sz w:val="22"/>
                          <w:szCs w:val="22"/>
                        </w:rPr>
                      </w:pPr>
                      <w:r w:rsidRPr="0097594D">
                        <w:rPr>
                          <w:rFonts w:ascii="Arial" w:hAnsi="Arial" w:cs="Arial"/>
                          <w:sz w:val="22"/>
                          <w:szCs w:val="22"/>
                        </w:rPr>
                        <w:t>Gemeinsam für die Biodiversität – lokal bis weltweit</w:t>
                      </w:r>
                    </w:p>
                    <w:p w14:paraId="122AE501" w14:textId="77777777" w:rsidR="00D615EA" w:rsidRPr="0097594D" w:rsidRDefault="00D615EA" w:rsidP="00D615EA">
                      <w:pPr>
                        <w:jc w:val="both"/>
                        <w:rPr>
                          <w:rFonts w:ascii="Arial" w:eastAsia="Times New Roman" w:hAnsi="Arial" w:cs="Arial"/>
                          <w:bCs/>
                          <w:sz w:val="22"/>
                          <w:szCs w:val="22"/>
                        </w:rPr>
                      </w:pPr>
                      <w:r w:rsidRPr="0097594D">
                        <w:rPr>
                          <w:rFonts w:ascii="Arial" w:eastAsia="Times New Roman" w:hAnsi="Arial" w:cs="Arial"/>
                          <w:bCs/>
                          <w:sz w:val="22"/>
                          <w:szCs w:val="22"/>
                        </w:rPr>
                        <w:t>BirdLife Schweiz engagiert sich mit viel Herzblut und Fachkenntnis für die Natur. Gemeinsam mit unseren 69'000 Mitgliedern, 430 lokalen Sektionen in den Gemeinden und 19 Kantonalverbänden packen wir auf allen Ebenen für die Biodiversität an. Mit weiteren BirdLife-Organisationen aus 120 Ländern</w:t>
                      </w:r>
                      <w:r w:rsidRPr="0097594D">
                        <w:rPr>
                          <w:rFonts w:ascii="Arial" w:eastAsia="Times New Roman" w:hAnsi="Arial" w:cs="Arial"/>
                          <w:color w:val="000000"/>
                          <w:sz w:val="22"/>
                          <w:szCs w:val="22"/>
                          <w:lang w:eastAsia="en-GB"/>
                        </w:rPr>
                        <w:t xml:space="preserve"> bilden wir </w:t>
                      </w:r>
                      <w:r w:rsidRPr="0097594D">
                        <w:rPr>
                          <w:rFonts w:ascii="Arial" w:eastAsia="Times New Roman" w:hAnsi="Arial" w:cs="Arial"/>
                          <w:bCs/>
                          <w:sz w:val="22"/>
                          <w:szCs w:val="22"/>
                        </w:rPr>
                        <w:t>das grösste Naturschutz-Netzwerk der Welt: BirdLife International – in der Gemeinde verwurzelt, weltweit wirksam.</w:t>
                      </w:r>
                    </w:p>
                    <w:p w14:paraId="12A01110" w14:textId="77777777" w:rsidR="00D615EA" w:rsidRPr="0097594D" w:rsidRDefault="00D615EA" w:rsidP="00D615EA">
                      <w:pPr>
                        <w:jc w:val="both"/>
                        <w:rPr>
                          <w:rFonts w:ascii="Arial" w:eastAsia="Times New Roman" w:hAnsi="Arial" w:cs="Arial"/>
                          <w:bCs/>
                          <w:sz w:val="22"/>
                          <w:szCs w:val="22"/>
                        </w:rPr>
                      </w:pPr>
                    </w:p>
                    <w:p w14:paraId="21BB410C" w14:textId="77777777" w:rsidR="00D615EA" w:rsidRPr="0097594D" w:rsidRDefault="00D615EA" w:rsidP="00D615EA">
                      <w:pPr>
                        <w:jc w:val="both"/>
                        <w:rPr>
                          <w:rFonts w:ascii="Arial" w:eastAsia="Times New Roman" w:hAnsi="Arial" w:cs="Arial"/>
                          <w:bCs/>
                          <w:sz w:val="22"/>
                          <w:szCs w:val="22"/>
                        </w:rPr>
                      </w:pPr>
                      <w:r w:rsidRPr="0097594D">
                        <w:rPr>
                          <w:rFonts w:ascii="Arial" w:eastAsia="Times New Roman" w:hAnsi="Arial" w:cs="Arial"/>
                          <w:bCs/>
                          <w:sz w:val="22"/>
                          <w:szCs w:val="22"/>
                        </w:rPr>
                        <w:t xml:space="preserve">BirdLife fördert gefährdete Arten wie Steinkauz oder Eisvogel sowie ihre Lebensräume und kämpft für bessere politische Rahmenbedingungen. Mit den BirdLife-Naturzentren, vielfältigen BirdLife-Kursen und -Publikationen machen wir die Natur hautnah erlebbar und begeistern für ihren Schutz. </w:t>
                      </w:r>
                    </w:p>
                    <w:p w14:paraId="27BB1F9C" w14:textId="77777777" w:rsidR="00D615EA" w:rsidRPr="0097594D" w:rsidRDefault="00D615EA" w:rsidP="00D615EA">
                      <w:pPr>
                        <w:jc w:val="both"/>
                        <w:rPr>
                          <w:rFonts w:ascii="Arial" w:eastAsia="Times New Roman" w:hAnsi="Arial" w:cs="Arial"/>
                          <w:bCs/>
                          <w:sz w:val="22"/>
                          <w:szCs w:val="22"/>
                        </w:rPr>
                      </w:pPr>
                    </w:p>
                    <w:p w14:paraId="50B86AA1" w14:textId="77777777" w:rsidR="00D615EA" w:rsidRPr="0097594D" w:rsidRDefault="00D615EA" w:rsidP="00D615EA">
                      <w:pPr>
                        <w:jc w:val="both"/>
                        <w:rPr>
                          <w:rFonts w:ascii="Arial" w:hAnsi="Arial" w:cs="Arial"/>
                          <w:bCs/>
                          <w:sz w:val="22"/>
                          <w:szCs w:val="22"/>
                        </w:rPr>
                      </w:pPr>
                      <w:r w:rsidRPr="0097594D">
                        <w:rPr>
                          <w:rFonts w:ascii="Arial" w:eastAsia="Times New Roman" w:hAnsi="Arial" w:cs="Arial"/>
                          <w:bCs/>
                          <w:sz w:val="22"/>
                          <w:szCs w:val="22"/>
                        </w:rPr>
                        <w:t>Schlägt auch Ihr Herz für die Natur und die Vogelwelt? Werden Sie Teil des engagierten BirdLife-Netzwerks:</w:t>
                      </w:r>
                      <w:r w:rsidRPr="0097594D">
                        <w:rPr>
                          <w:rFonts w:ascii="Arial" w:hAnsi="Arial" w:cs="Arial"/>
                          <w:bCs/>
                          <w:sz w:val="22"/>
                          <w:szCs w:val="22"/>
                        </w:rPr>
                        <w:t xml:space="preserve"> </w:t>
                      </w:r>
                      <w:r w:rsidRPr="0097594D">
                        <w:rPr>
                          <w:rFonts w:ascii="Arial" w:hAnsi="Arial" w:cs="Arial"/>
                          <w:b/>
                          <w:bCs/>
                          <w:sz w:val="22"/>
                          <w:szCs w:val="22"/>
                        </w:rPr>
                        <w:t>birdlife.ch</w:t>
                      </w:r>
                    </w:p>
                    <w:p w14:paraId="4DDF7CDA" w14:textId="77777777" w:rsidR="00D615EA" w:rsidRPr="0097594D" w:rsidRDefault="00D615EA" w:rsidP="00D615EA">
                      <w:pPr>
                        <w:rPr>
                          <w:rFonts w:ascii="Arial" w:hAnsi="Arial" w:cs="Arial"/>
                          <w:bCs/>
                          <w:sz w:val="22"/>
                          <w:szCs w:val="22"/>
                        </w:rPr>
                      </w:pPr>
                    </w:p>
                    <w:p w14:paraId="11C59349" w14:textId="77777777" w:rsidR="007A4A57" w:rsidRPr="0097594D" w:rsidRDefault="00D615EA" w:rsidP="00D615EA">
                      <w:pPr>
                        <w:rPr>
                          <w:rFonts w:ascii="Arial" w:hAnsi="Arial" w:cs="Arial"/>
                          <w:sz w:val="22"/>
                          <w:szCs w:val="22"/>
                        </w:rPr>
                      </w:pPr>
                      <w:r w:rsidRPr="0097594D">
                        <w:rPr>
                          <w:rFonts w:ascii="Arial" w:eastAsia="Times New Roman" w:hAnsi="Arial" w:cs="Arial"/>
                          <w:bCs/>
                          <w:sz w:val="22"/>
                          <w:szCs w:val="22"/>
                        </w:rPr>
                        <w:t>BirdLife Schweiz dankt für Ihr Interesse und Ihre Unterstützung!</w:t>
                      </w:r>
                    </w:p>
                  </w:txbxContent>
                </v:textbox>
                <w10:anchorlock/>
              </v:shape>
            </w:pict>
          </mc:Fallback>
        </mc:AlternateContent>
      </w:r>
    </w:p>
    <w:p w14:paraId="68414876" w14:textId="77777777" w:rsidR="007A4A57" w:rsidRDefault="007A4A57" w:rsidP="007A4A57"/>
    <w:p w14:paraId="2B85CC6E" w14:textId="77777777" w:rsidR="007A4A57" w:rsidRDefault="007A4A57" w:rsidP="007A4A57">
      <w:pPr>
        <w:pStyle w:val="StandardmitAbsatz"/>
      </w:pPr>
    </w:p>
    <w:bookmarkEnd w:id="0"/>
    <w:bookmarkEnd w:id="1"/>
    <w:p w14:paraId="5FD16084" w14:textId="77777777" w:rsidR="0097594D" w:rsidRPr="0097594D" w:rsidRDefault="0097594D" w:rsidP="0097594D">
      <w:pPr>
        <w:spacing w:line="276" w:lineRule="auto"/>
        <w:rPr>
          <w:sz w:val="22"/>
          <w:szCs w:val="22"/>
        </w:rPr>
      </w:pPr>
      <w:r w:rsidRPr="0097594D">
        <w:rPr>
          <w:sz w:val="22"/>
          <w:szCs w:val="22"/>
        </w:rPr>
        <w:t>Hinweise für die Redaktion:</w:t>
      </w:r>
    </w:p>
    <w:p w14:paraId="7E7096B2" w14:textId="77777777" w:rsidR="0097594D" w:rsidRPr="0097594D" w:rsidRDefault="0097594D" w:rsidP="0097594D">
      <w:pPr>
        <w:spacing w:line="276" w:lineRule="auto"/>
        <w:rPr>
          <w:sz w:val="22"/>
          <w:szCs w:val="22"/>
        </w:rPr>
      </w:pPr>
    </w:p>
    <w:p w14:paraId="40521656" w14:textId="77777777" w:rsidR="0097594D" w:rsidRPr="0097594D" w:rsidRDefault="0097594D" w:rsidP="0097594D">
      <w:pPr>
        <w:spacing w:line="276" w:lineRule="auto"/>
        <w:rPr>
          <w:sz w:val="22"/>
          <w:szCs w:val="22"/>
        </w:rPr>
      </w:pPr>
      <w:r w:rsidRPr="0097594D">
        <w:rPr>
          <w:sz w:val="22"/>
          <w:szCs w:val="22"/>
        </w:rPr>
        <w:t>Bilder zu dieser Medienmitteilung finden Sie unter</w:t>
      </w:r>
    </w:p>
    <w:p w14:paraId="282FBBD5" w14:textId="77777777" w:rsidR="0097594D" w:rsidRPr="0097594D" w:rsidRDefault="0097594D" w:rsidP="0097594D">
      <w:pPr>
        <w:spacing w:line="276" w:lineRule="auto"/>
        <w:rPr>
          <w:sz w:val="22"/>
          <w:szCs w:val="22"/>
        </w:rPr>
      </w:pPr>
      <w:hyperlink r:id="rId11" w:history="1">
        <w:r w:rsidRPr="0097594D">
          <w:rPr>
            <w:rStyle w:val="Hyperlink"/>
            <w:sz w:val="22"/>
            <w:szCs w:val="22"/>
          </w:rPr>
          <w:t>https://www.birdlife.ch/de/content/pressebilder-zum-eurobirdwatch</w:t>
        </w:r>
      </w:hyperlink>
    </w:p>
    <w:p w14:paraId="4A45A502" w14:textId="77777777" w:rsidR="0097594D" w:rsidRPr="0097594D" w:rsidRDefault="0097594D" w:rsidP="0097594D">
      <w:pPr>
        <w:spacing w:line="276" w:lineRule="auto"/>
        <w:rPr>
          <w:sz w:val="22"/>
          <w:szCs w:val="22"/>
        </w:rPr>
      </w:pPr>
    </w:p>
    <w:p w14:paraId="6CD81444" w14:textId="77777777" w:rsidR="0097594D" w:rsidRPr="0097594D" w:rsidRDefault="0097594D" w:rsidP="0097594D">
      <w:pPr>
        <w:spacing w:line="276" w:lineRule="auto"/>
        <w:rPr>
          <w:sz w:val="22"/>
          <w:szCs w:val="22"/>
        </w:rPr>
      </w:pPr>
      <w:r w:rsidRPr="0097594D">
        <w:rPr>
          <w:sz w:val="22"/>
          <w:szCs w:val="22"/>
        </w:rPr>
        <w:t xml:space="preserve">Weitere Auskünfte erteilt Ihnen </w:t>
      </w:r>
    </w:p>
    <w:p w14:paraId="388E6D0A" w14:textId="77777777" w:rsidR="0097594D" w:rsidRPr="0097594D" w:rsidRDefault="0097594D" w:rsidP="0097594D">
      <w:pPr>
        <w:spacing w:line="276" w:lineRule="auto"/>
        <w:rPr>
          <w:sz w:val="22"/>
          <w:szCs w:val="22"/>
        </w:rPr>
      </w:pPr>
      <w:r w:rsidRPr="0097594D">
        <w:rPr>
          <w:sz w:val="22"/>
          <w:szCs w:val="22"/>
        </w:rPr>
        <w:t xml:space="preserve">Ann Walter, Projektleitung </w:t>
      </w:r>
      <w:proofErr w:type="spellStart"/>
      <w:r w:rsidRPr="0097594D">
        <w:rPr>
          <w:sz w:val="22"/>
          <w:szCs w:val="22"/>
        </w:rPr>
        <w:t>EuroBirdwatch</w:t>
      </w:r>
      <w:proofErr w:type="spellEnd"/>
      <w:r w:rsidRPr="0097594D">
        <w:rPr>
          <w:sz w:val="22"/>
          <w:szCs w:val="22"/>
        </w:rPr>
        <w:t xml:space="preserve"> Schweiz, 079 752 57 44</w:t>
      </w:r>
    </w:p>
    <w:p w14:paraId="47007193" w14:textId="77777777" w:rsidR="003A223A" w:rsidRDefault="003A223A" w:rsidP="003A223A"/>
    <w:sectPr w:rsidR="003A223A" w:rsidSect="00E65FF2">
      <w:footerReference w:type="default" r:id="rId12"/>
      <w:headerReference w:type="first" r:id="rId13"/>
      <w:footerReference w:type="first" r:id="rId14"/>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234B" w14:textId="77777777" w:rsidR="00174025" w:rsidRDefault="00174025" w:rsidP="00F91D37">
      <w:pPr>
        <w:spacing w:line="240" w:lineRule="auto"/>
      </w:pPr>
      <w:r>
        <w:separator/>
      </w:r>
    </w:p>
  </w:endnote>
  <w:endnote w:type="continuationSeparator" w:id="0">
    <w:p w14:paraId="3F400A91" w14:textId="77777777" w:rsidR="00174025" w:rsidRDefault="00174025"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5D1E"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63260C80" wp14:editId="45BA76EC">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1FB6554"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1D710F35" wp14:editId="15612512">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47ED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710F35"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61B47ED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7386FF6B"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0D5"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39CD8E58" wp14:editId="1DDAAB0D">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C3B5224"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03A5" w14:textId="77777777" w:rsidR="00174025" w:rsidRDefault="00174025" w:rsidP="00F91D37">
      <w:pPr>
        <w:spacing w:line="240" w:lineRule="auto"/>
      </w:pPr>
      <w:r>
        <w:separator/>
      </w:r>
    </w:p>
  </w:footnote>
  <w:footnote w:type="continuationSeparator" w:id="0">
    <w:p w14:paraId="73683F98" w14:textId="77777777" w:rsidR="00174025" w:rsidRDefault="00174025"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2FBB"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4AD7DB96" wp14:editId="560FDE3C">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18A4ADB"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7093F697"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84"/>
    <w:rsid w:val="00001D3E"/>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7623B"/>
    <w:rsid w:val="00077BA3"/>
    <w:rsid w:val="000803EB"/>
    <w:rsid w:val="000843A8"/>
    <w:rsid w:val="000879BA"/>
    <w:rsid w:val="00090380"/>
    <w:rsid w:val="00096E8E"/>
    <w:rsid w:val="000A06D7"/>
    <w:rsid w:val="000A1884"/>
    <w:rsid w:val="000A1B47"/>
    <w:rsid w:val="000A24EC"/>
    <w:rsid w:val="000A621D"/>
    <w:rsid w:val="000B0CAA"/>
    <w:rsid w:val="000B183F"/>
    <w:rsid w:val="000B3501"/>
    <w:rsid w:val="000B595D"/>
    <w:rsid w:val="000B5BAB"/>
    <w:rsid w:val="000C3EB1"/>
    <w:rsid w:val="000C3F85"/>
    <w:rsid w:val="000C49C1"/>
    <w:rsid w:val="000C530C"/>
    <w:rsid w:val="000C7159"/>
    <w:rsid w:val="000D1743"/>
    <w:rsid w:val="000D1BB6"/>
    <w:rsid w:val="000D6CE1"/>
    <w:rsid w:val="000E7543"/>
    <w:rsid w:val="000E756F"/>
    <w:rsid w:val="000F11AA"/>
    <w:rsid w:val="000F1B92"/>
    <w:rsid w:val="000F1D2B"/>
    <w:rsid w:val="0010021F"/>
    <w:rsid w:val="0010073A"/>
    <w:rsid w:val="00102345"/>
    <w:rsid w:val="00102FDE"/>
    <w:rsid w:val="00104011"/>
    <w:rsid w:val="00106688"/>
    <w:rsid w:val="00107F09"/>
    <w:rsid w:val="001134C7"/>
    <w:rsid w:val="00113CB8"/>
    <w:rsid w:val="001150F1"/>
    <w:rsid w:val="00116483"/>
    <w:rsid w:val="0012006D"/>
    <w:rsid w:val="0012151C"/>
    <w:rsid w:val="0012388D"/>
    <w:rsid w:val="001238A1"/>
    <w:rsid w:val="00127BBA"/>
    <w:rsid w:val="00133CFB"/>
    <w:rsid w:val="001357F0"/>
    <w:rsid w:val="001375AB"/>
    <w:rsid w:val="00137B77"/>
    <w:rsid w:val="00140D1D"/>
    <w:rsid w:val="00141AA4"/>
    <w:rsid w:val="00142A95"/>
    <w:rsid w:val="00144122"/>
    <w:rsid w:val="00154677"/>
    <w:rsid w:val="00157ECA"/>
    <w:rsid w:val="00162571"/>
    <w:rsid w:val="001667E3"/>
    <w:rsid w:val="0016774B"/>
    <w:rsid w:val="00167916"/>
    <w:rsid w:val="00171870"/>
    <w:rsid w:val="00173A9A"/>
    <w:rsid w:val="00174025"/>
    <w:rsid w:val="00192B6A"/>
    <w:rsid w:val="00192F98"/>
    <w:rsid w:val="00197F59"/>
    <w:rsid w:val="001A3606"/>
    <w:rsid w:val="001A43BD"/>
    <w:rsid w:val="001A52F4"/>
    <w:rsid w:val="001D029C"/>
    <w:rsid w:val="001D0FCA"/>
    <w:rsid w:val="001D2ED9"/>
    <w:rsid w:val="001E1DD9"/>
    <w:rsid w:val="001E73F4"/>
    <w:rsid w:val="001F4A7E"/>
    <w:rsid w:val="001F4B8C"/>
    <w:rsid w:val="001F4C20"/>
    <w:rsid w:val="001F4F9B"/>
    <w:rsid w:val="0021737F"/>
    <w:rsid w:val="002201D6"/>
    <w:rsid w:val="00220B9C"/>
    <w:rsid w:val="002234DB"/>
    <w:rsid w:val="0022685B"/>
    <w:rsid w:val="0023018C"/>
    <w:rsid w:val="00230432"/>
    <w:rsid w:val="0023205B"/>
    <w:rsid w:val="00233772"/>
    <w:rsid w:val="0023413A"/>
    <w:rsid w:val="00235739"/>
    <w:rsid w:val="002466D7"/>
    <w:rsid w:val="00247905"/>
    <w:rsid w:val="002539D6"/>
    <w:rsid w:val="00255FA3"/>
    <w:rsid w:val="0025644A"/>
    <w:rsid w:val="00267F71"/>
    <w:rsid w:val="002726D9"/>
    <w:rsid w:val="00273EBC"/>
    <w:rsid w:val="00283995"/>
    <w:rsid w:val="00290E37"/>
    <w:rsid w:val="00292375"/>
    <w:rsid w:val="002B551B"/>
    <w:rsid w:val="002C163B"/>
    <w:rsid w:val="002C7243"/>
    <w:rsid w:val="002D272F"/>
    <w:rsid w:val="002D38AE"/>
    <w:rsid w:val="002D42AE"/>
    <w:rsid w:val="002D709C"/>
    <w:rsid w:val="002F06AA"/>
    <w:rsid w:val="002F68A2"/>
    <w:rsid w:val="003020C7"/>
    <w:rsid w:val="0030245A"/>
    <w:rsid w:val="00303B73"/>
    <w:rsid w:val="00304179"/>
    <w:rsid w:val="003164E5"/>
    <w:rsid w:val="00316A44"/>
    <w:rsid w:val="0031751E"/>
    <w:rsid w:val="0032330D"/>
    <w:rsid w:val="003331A1"/>
    <w:rsid w:val="00333A1B"/>
    <w:rsid w:val="003413D7"/>
    <w:rsid w:val="00350607"/>
    <w:rsid w:val="003514EE"/>
    <w:rsid w:val="003619E3"/>
    <w:rsid w:val="00363671"/>
    <w:rsid w:val="00364EE3"/>
    <w:rsid w:val="003757E4"/>
    <w:rsid w:val="00375834"/>
    <w:rsid w:val="0038768E"/>
    <w:rsid w:val="0039124E"/>
    <w:rsid w:val="00396CB9"/>
    <w:rsid w:val="003A223A"/>
    <w:rsid w:val="003A44E2"/>
    <w:rsid w:val="003A7B76"/>
    <w:rsid w:val="003C3548"/>
    <w:rsid w:val="003C3AED"/>
    <w:rsid w:val="003C3D32"/>
    <w:rsid w:val="003D0FAA"/>
    <w:rsid w:val="003D2D99"/>
    <w:rsid w:val="003D5968"/>
    <w:rsid w:val="003E01AB"/>
    <w:rsid w:val="003E2D8A"/>
    <w:rsid w:val="003F1A56"/>
    <w:rsid w:val="003F2444"/>
    <w:rsid w:val="003F3959"/>
    <w:rsid w:val="003F7087"/>
    <w:rsid w:val="00400DD2"/>
    <w:rsid w:val="0040389A"/>
    <w:rsid w:val="00411AFF"/>
    <w:rsid w:val="00412346"/>
    <w:rsid w:val="00414D43"/>
    <w:rsid w:val="00416D03"/>
    <w:rsid w:val="0042454D"/>
    <w:rsid w:val="00425F35"/>
    <w:rsid w:val="00426067"/>
    <w:rsid w:val="00427C21"/>
    <w:rsid w:val="00433A7E"/>
    <w:rsid w:val="0044020E"/>
    <w:rsid w:val="00444695"/>
    <w:rsid w:val="00452D49"/>
    <w:rsid w:val="0046779E"/>
    <w:rsid w:val="00471D34"/>
    <w:rsid w:val="004721E6"/>
    <w:rsid w:val="00480603"/>
    <w:rsid w:val="00480C4C"/>
    <w:rsid w:val="00481FBC"/>
    <w:rsid w:val="00485312"/>
    <w:rsid w:val="00486DBB"/>
    <w:rsid w:val="00491FDA"/>
    <w:rsid w:val="00493895"/>
    <w:rsid w:val="00494FD7"/>
    <w:rsid w:val="00495F83"/>
    <w:rsid w:val="004A039B"/>
    <w:rsid w:val="004A24BB"/>
    <w:rsid w:val="004A6CF6"/>
    <w:rsid w:val="004B0FDB"/>
    <w:rsid w:val="004B3225"/>
    <w:rsid w:val="004C1329"/>
    <w:rsid w:val="004C3880"/>
    <w:rsid w:val="004D0F2F"/>
    <w:rsid w:val="004D179F"/>
    <w:rsid w:val="004D5B31"/>
    <w:rsid w:val="004E0E33"/>
    <w:rsid w:val="004F22CB"/>
    <w:rsid w:val="00500294"/>
    <w:rsid w:val="00506EFD"/>
    <w:rsid w:val="005253BA"/>
    <w:rsid w:val="00526C93"/>
    <w:rsid w:val="00530E91"/>
    <w:rsid w:val="00531895"/>
    <w:rsid w:val="005339AE"/>
    <w:rsid w:val="00535EA2"/>
    <w:rsid w:val="00537410"/>
    <w:rsid w:val="00543061"/>
    <w:rsid w:val="00544CD1"/>
    <w:rsid w:val="00550787"/>
    <w:rsid w:val="005510CD"/>
    <w:rsid w:val="00554D4C"/>
    <w:rsid w:val="00562128"/>
    <w:rsid w:val="00570DD5"/>
    <w:rsid w:val="00576439"/>
    <w:rsid w:val="00577DCA"/>
    <w:rsid w:val="005822A8"/>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5F1982"/>
    <w:rsid w:val="00604483"/>
    <w:rsid w:val="006044D5"/>
    <w:rsid w:val="0060717F"/>
    <w:rsid w:val="006157A5"/>
    <w:rsid w:val="00616321"/>
    <w:rsid w:val="00622481"/>
    <w:rsid w:val="00622FDC"/>
    <w:rsid w:val="006245BF"/>
    <w:rsid w:val="00625020"/>
    <w:rsid w:val="00630515"/>
    <w:rsid w:val="0063157F"/>
    <w:rsid w:val="006319B7"/>
    <w:rsid w:val="006378F7"/>
    <w:rsid w:val="00640CF9"/>
    <w:rsid w:val="00642F26"/>
    <w:rsid w:val="00647B77"/>
    <w:rsid w:val="00650B3D"/>
    <w:rsid w:val="0065274C"/>
    <w:rsid w:val="00652849"/>
    <w:rsid w:val="006545F4"/>
    <w:rsid w:val="00655BD6"/>
    <w:rsid w:val="00657D16"/>
    <w:rsid w:val="00660AD5"/>
    <w:rsid w:val="00661A71"/>
    <w:rsid w:val="00672E90"/>
    <w:rsid w:val="006840AD"/>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4F85"/>
    <w:rsid w:val="00717B72"/>
    <w:rsid w:val="007248EF"/>
    <w:rsid w:val="007256B0"/>
    <w:rsid w:val="007277E3"/>
    <w:rsid w:val="00731A17"/>
    <w:rsid w:val="007320F1"/>
    <w:rsid w:val="007328A3"/>
    <w:rsid w:val="00733A1E"/>
    <w:rsid w:val="00734458"/>
    <w:rsid w:val="007359F7"/>
    <w:rsid w:val="00735EBA"/>
    <w:rsid w:val="007419CF"/>
    <w:rsid w:val="0074241C"/>
    <w:rsid w:val="0074487E"/>
    <w:rsid w:val="00746273"/>
    <w:rsid w:val="00747DEC"/>
    <w:rsid w:val="0075366F"/>
    <w:rsid w:val="00766175"/>
    <w:rsid w:val="007721BF"/>
    <w:rsid w:val="00772538"/>
    <w:rsid w:val="00774E70"/>
    <w:rsid w:val="0077559F"/>
    <w:rsid w:val="00777BCA"/>
    <w:rsid w:val="0078181E"/>
    <w:rsid w:val="00783E8E"/>
    <w:rsid w:val="007910EE"/>
    <w:rsid w:val="00792F6C"/>
    <w:rsid w:val="00796CEE"/>
    <w:rsid w:val="007A4664"/>
    <w:rsid w:val="007A478C"/>
    <w:rsid w:val="007A4A57"/>
    <w:rsid w:val="007B48A7"/>
    <w:rsid w:val="007B5396"/>
    <w:rsid w:val="007C0B2A"/>
    <w:rsid w:val="007C207D"/>
    <w:rsid w:val="007E0460"/>
    <w:rsid w:val="007E3891"/>
    <w:rsid w:val="007E4DE4"/>
    <w:rsid w:val="007E5FB0"/>
    <w:rsid w:val="007E68B4"/>
    <w:rsid w:val="007E79B6"/>
    <w:rsid w:val="007F380D"/>
    <w:rsid w:val="008028E6"/>
    <w:rsid w:val="00821E67"/>
    <w:rsid w:val="00833960"/>
    <w:rsid w:val="008353AF"/>
    <w:rsid w:val="00841B44"/>
    <w:rsid w:val="00843029"/>
    <w:rsid w:val="00844B72"/>
    <w:rsid w:val="00847B08"/>
    <w:rsid w:val="0085269D"/>
    <w:rsid w:val="00853121"/>
    <w:rsid w:val="0085454F"/>
    <w:rsid w:val="00857D8A"/>
    <w:rsid w:val="00864855"/>
    <w:rsid w:val="00864CE7"/>
    <w:rsid w:val="00870017"/>
    <w:rsid w:val="00874E49"/>
    <w:rsid w:val="00875045"/>
    <w:rsid w:val="00876898"/>
    <w:rsid w:val="00876CE0"/>
    <w:rsid w:val="00883CC4"/>
    <w:rsid w:val="0088501F"/>
    <w:rsid w:val="00885520"/>
    <w:rsid w:val="008A0CD1"/>
    <w:rsid w:val="008C1586"/>
    <w:rsid w:val="008C30BF"/>
    <w:rsid w:val="008D4DAA"/>
    <w:rsid w:val="008F716A"/>
    <w:rsid w:val="009039D6"/>
    <w:rsid w:val="0090695F"/>
    <w:rsid w:val="009072C5"/>
    <w:rsid w:val="009078E6"/>
    <w:rsid w:val="0090795F"/>
    <w:rsid w:val="009111CE"/>
    <w:rsid w:val="00916BDE"/>
    <w:rsid w:val="00920721"/>
    <w:rsid w:val="009235A2"/>
    <w:rsid w:val="0092455E"/>
    <w:rsid w:val="009317A2"/>
    <w:rsid w:val="0093619F"/>
    <w:rsid w:val="00942472"/>
    <w:rsid w:val="009427E5"/>
    <w:rsid w:val="0094284B"/>
    <w:rsid w:val="00943D08"/>
    <w:rsid w:val="009454B7"/>
    <w:rsid w:val="00945E04"/>
    <w:rsid w:val="00957F8B"/>
    <w:rsid w:val="009613D8"/>
    <w:rsid w:val="00961E8E"/>
    <w:rsid w:val="009621C4"/>
    <w:rsid w:val="009631C0"/>
    <w:rsid w:val="00974275"/>
    <w:rsid w:val="0097594D"/>
    <w:rsid w:val="00975E9F"/>
    <w:rsid w:val="009804FC"/>
    <w:rsid w:val="0098474B"/>
    <w:rsid w:val="00994B8B"/>
    <w:rsid w:val="00995CBA"/>
    <w:rsid w:val="0099678C"/>
    <w:rsid w:val="009A1238"/>
    <w:rsid w:val="009B030C"/>
    <w:rsid w:val="009B0C96"/>
    <w:rsid w:val="009B0CBA"/>
    <w:rsid w:val="009B1CF5"/>
    <w:rsid w:val="009B4342"/>
    <w:rsid w:val="009C222B"/>
    <w:rsid w:val="009C67A8"/>
    <w:rsid w:val="009D201B"/>
    <w:rsid w:val="009D3673"/>
    <w:rsid w:val="009D3927"/>
    <w:rsid w:val="009D5520"/>
    <w:rsid w:val="009D5D9C"/>
    <w:rsid w:val="009E2171"/>
    <w:rsid w:val="009E5E60"/>
    <w:rsid w:val="009F3B29"/>
    <w:rsid w:val="009F3E6A"/>
    <w:rsid w:val="009F4DF4"/>
    <w:rsid w:val="00A02378"/>
    <w:rsid w:val="00A06F53"/>
    <w:rsid w:val="00A11D50"/>
    <w:rsid w:val="00A11F49"/>
    <w:rsid w:val="00A14270"/>
    <w:rsid w:val="00A14504"/>
    <w:rsid w:val="00A211F7"/>
    <w:rsid w:val="00A351B6"/>
    <w:rsid w:val="00A43EDD"/>
    <w:rsid w:val="00A50DA6"/>
    <w:rsid w:val="00A53B1F"/>
    <w:rsid w:val="00A5451D"/>
    <w:rsid w:val="00A55884"/>
    <w:rsid w:val="00A55C83"/>
    <w:rsid w:val="00A57815"/>
    <w:rsid w:val="00A57B18"/>
    <w:rsid w:val="00A62F82"/>
    <w:rsid w:val="00A62FAD"/>
    <w:rsid w:val="00A70CDC"/>
    <w:rsid w:val="00A7133D"/>
    <w:rsid w:val="00A73669"/>
    <w:rsid w:val="00A7788C"/>
    <w:rsid w:val="00A801B5"/>
    <w:rsid w:val="00A960B8"/>
    <w:rsid w:val="00AA42F0"/>
    <w:rsid w:val="00AA5DDC"/>
    <w:rsid w:val="00AB29A8"/>
    <w:rsid w:val="00AB605E"/>
    <w:rsid w:val="00AC0DF9"/>
    <w:rsid w:val="00AC2D5B"/>
    <w:rsid w:val="00AC3C0A"/>
    <w:rsid w:val="00AD2BA2"/>
    <w:rsid w:val="00AD329C"/>
    <w:rsid w:val="00AD36B2"/>
    <w:rsid w:val="00AD5C8F"/>
    <w:rsid w:val="00AE0472"/>
    <w:rsid w:val="00AE4EFF"/>
    <w:rsid w:val="00AE6EB7"/>
    <w:rsid w:val="00AF3928"/>
    <w:rsid w:val="00AF47AE"/>
    <w:rsid w:val="00AF65FF"/>
    <w:rsid w:val="00AF79DC"/>
    <w:rsid w:val="00AF7CA8"/>
    <w:rsid w:val="00B045DD"/>
    <w:rsid w:val="00B05554"/>
    <w:rsid w:val="00B106B4"/>
    <w:rsid w:val="00B1160A"/>
    <w:rsid w:val="00B11A9B"/>
    <w:rsid w:val="00B24B2A"/>
    <w:rsid w:val="00B32881"/>
    <w:rsid w:val="00B32ABB"/>
    <w:rsid w:val="00B3433F"/>
    <w:rsid w:val="00B41FD3"/>
    <w:rsid w:val="00B426D3"/>
    <w:rsid w:val="00B431DE"/>
    <w:rsid w:val="00B436C1"/>
    <w:rsid w:val="00B452C0"/>
    <w:rsid w:val="00B47044"/>
    <w:rsid w:val="00B5057C"/>
    <w:rsid w:val="00B53FA1"/>
    <w:rsid w:val="00B622CF"/>
    <w:rsid w:val="00B62302"/>
    <w:rsid w:val="00B70860"/>
    <w:rsid w:val="00B709DC"/>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33BA"/>
    <w:rsid w:val="00BC655F"/>
    <w:rsid w:val="00BD09F9"/>
    <w:rsid w:val="00BD4B8E"/>
    <w:rsid w:val="00BE1E62"/>
    <w:rsid w:val="00BF52B2"/>
    <w:rsid w:val="00BF7052"/>
    <w:rsid w:val="00C0158D"/>
    <w:rsid w:val="00C02EBB"/>
    <w:rsid w:val="00C05FAB"/>
    <w:rsid w:val="00C12431"/>
    <w:rsid w:val="00C1393A"/>
    <w:rsid w:val="00C25656"/>
    <w:rsid w:val="00C26A0C"/>
    <w:rsid w:val="00C30C28"/>
    <w:rsid w:val="00C3674D"/>
    <w:rsid w:val="00C43EDE"/>
    <w:rsid w:val="00C50C45"/>
    <w:rsid w:val="00C51D2F"/>
    <w:rsid w:val="00C5417B"/>
    <w:rsid w:val="00C60AC3"/>
    <w:rsid w:val="00C65DF3"/>
    <w:rsid w:val="00C66666"/>
    <w:rsid w:val="00C672F3"/>
    <w:rsid w:val="00C7169E"/>
    <w:rsid w:val="00C73727"/>
    <w:rsid w:val="00C73FB3"/>
    <w:rsid w:val="00C9598B"/>
    <w:rsid w:val="00CA348A"/>
    <w:rsid w:val="00CA580D"/>
    <w:rsid w:val="00CA5EF8"/>
    <w:rsid w:val="00CA76BB"/>
    <w:rsid w:val="00CB2262"/>
    <w:rsid w:val="00CB2CE6"/>
    <w:rsid w:val="00CC06EF"/>
    <w:rsid w:val="00CD0374"/>
    <w:rsid w:val="00CD0E1F"/>
    <w:rsid w:val="00CD137F"/>
    <w:rsid w:val="00CE3364"/>
    <w:rsid w:val="00CE53C0"/>
    <w:rsid w:val="00CF08BB"/>
    <w:rsid w:val="00CF1E53"/>
    <w:rsid w:val="00CF439D"/>
    <w:rsid w:val="00D00E26"/>
    <w:rsid w:val="00D128A4"/>
    <w:rsid w:val="00D1389A"/>
    <w:rsid w:val="00D13DAC"/>
    <w:rsid w:val="00D171FD"/>
    <w:rsid w:val="00D2024F"/>
    <w:rsid w:val="00D20E3A"/>
    <w:rsid w:val="00D22358"/>
    <w:rsid w:val="00D22F88"/>
    <w:rsid w:val="00D252FA"/>
    <w:rsid w:val="00D30E68"/>
    <w:rsid w:val="00D31037"/>
    <w:rsid w:val="00D317E7"/>
    <w:rsid w:val="00D36D26"/>
    <w:rsid w:val="00D3716A"/>
    <w:rsid w:val="00D51385"/>
    <w:rsid w:val="00D52945"/>
    <w:rsid w:val="00D552DB"/>
    <w:rsid w:val="00D57397"/>
    <w:rsid w:val="00D615EA"/>
    <w:rsid w:val="00D61996"/>
    <w:rsid w:val="00D654CD"/>
    <w:rsid w:val="00D6722C"/>
    <w:rsid w:val="00D678C7"/>
    <w:rsid w:val="00D77CAA"/>
    <w:rsid w:val="00D8261A"/>
    <w:rsid w:val="00D9219C"/>
    <w:rsid w:val="00D93D07"/>
    <w:rsid w:val="00D9415C"/>
    <w:rsid w:val="00D9553C"/>
    <w:rsid w:val="00D97380"/>
    <w:rsid w:val="00DA203F"/>
    <w:rsid w:val="00DA469E"/>
    <w:rsid w:val="00DA4AC4"/>
    <w:rsid w:val="00DA55F9"/>
    <w:rsid w:val="00DA6643"/>
    <w:rsid w:val="00DA716B"/>
    <w:rsid w:val="00DB03A8"/>
    <w:rsid w:val="00DB45F8"/>
    <w:rsid w:val="00DB4C76"/>
    <w:rsid w:val="00DB637F"/>
    <w:rsid w:val="00DB7675"/>
    <w:rsid w:val="00DD7C13"/>
    <w:rsid w:val="00DE1012"/>
    <w:rsid w:val="00DF3C37"/>
    <w:rsid w:val="00E02743"/>
    <w:rsid w:val="00E035E0"/>
    <w:rsid w:val="00E03871"/>
    <w:rsid w:val="00E25DCD"/>
    <w:rsid w:val="00E269E1"/>
    <w:rsid w:val="00E31D7A"/>
    <w:rsid w:val="00E3269B"/>
    <w:rsid w:val="00E326FF"/>
    <w:rsid w:val="00E32E4D"/>
    <w:rsid w:val="00E34E7F"/>
    <w:rsid w:val="00E414A0"/>
    <w:rsid w:val="00E4426E"/>
    <w:rsid w:val="00E45F13"/>
    <w:rsid w:val="00E46754"/>
    <w:rsid w:val="00E50336"/>
    <w:rsid w:val="00E50B06"/>
    <w:rsid w:val="00E510BC"/>
    <w:rsid w:val="00E5218C"/>
    <w:rsid w:val="00E52B5E"/>
    <w:rsid w:val="00E52BA4"/>
    <w:rsid w:val="00E547B9"/>
    <w:rsid w:val="00E60227"/>
    <w:rsid w:val="00E61256"/>
    <w:rsid w:val="00E617AA"/>
    <w:rsid w:val="00E62EFE"/>
    <w:rsid w:val="00E65FF2"/>
    <w:rsid w:val="00E73CB2"/>
    <w:rsid w:val="00E768B3"/>
    <w:rsid w:val="00E816F1"/>
    <w:rsid w:val="00E839BA"/>
    <w:rsid w:val="00E8428A"/>
    <w:rsid w:val="00E905F6"/>
    <w:rsid w:val="00E91E28"/>
    <w:rsid w:val="00E96973"/>
    <w:rsid w:val="00E97F7D"/>
    <w:rsid w:val="00E97FCD"/>
    <w:rsid w:val="00EA59B8"/>
    <w:rsid w:val="00EA5A01"/>
    <w:rsid w:val="00EB5E60"/>
    <w:rsid w:val="00EC2DF9"/>
    <w:rsid w:val="00EC2FEC"/>
    <w:rsid w:val="00EC45A7"/>
    <w:rsid w:val="00EC6473"/>
    <w:rsid w:val="00EE2565"/>
    <w:rsid w:val="00EE6E36"/>
    <w:rsid w:val="00EE7A9C"/>
    <w:rsid w:val="00EF4C7B"/>
    <w:rsid w:val="00F00D0F"/>
    <w:rsid w:val="00F0147C"/>
    <w:rsid w:val="00F016BC"/>
    <w:rsid w:val="00F0660B"/>
    <w:rsid w:val="00F10070"/>
    <w:rsid w:val="00F10FAF"/>
    <w:rsid w:val="00F123AE"/>
    <w:rsid w:val="00F13EB2"/>
    <w:rsid w:val="00F148D1"/>
    <w:rsid w:val="00F16C91"/>
    <w:rsid w:val="00F218D5"/>
    <w:rsid w:val="00F22F1C"/>
    <w:rsid w:val="00F26721"/>
    <w:rsid w:val="00F32B93"/>
    <w:rsid w:val="00F43BF9"/>
    <w:rsid w:val="00F45A38"/>
    <w:rsid w:val="00F45CDD"/>
    <w:rsid w:val="00F5551A"/>
    <w:rsid w:val="00F56AAB"/>
    <w:rsid w:val="00F600C7"/>
    <w:rsid w:val="00F73331"/>
    <w:rsid w:val="00F73C2F"/>
    <w:rsid w:val="00F86E81"/>
    <w:rsid w:val="00F87174"/>
    <w:rsid w:val="00F87560"/>
    <w:rsid w:val="00F87970"/>
    <w:rsid w:val="00F9169F"/>
    <w:rsid w:val="00F91D37"/>
    <w:rsid w:val="00F91DEC"/>
    <w:rsid w:val="00F93538"/>
    <w:rsid w:val="00F94C2F"/>
    <w:rsid w:val="00F9610D"/>
    <w:rsid w:val="00F9625D"/>
    <w:rsid w:val="00F96C4E"/>
    <w:rsid w:val="00F96FD0"/>
    <w:rsid w:val="00FA2E7D"/>
    <w:rsid w:val="00FB4C9C"/>
    <w:rsid w:val="00FB657F"/>
    <w:rsid w:val="00FC5E2D"/>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D1DD7"/>
  <w15:docId w15:val="{409B0906-A082-0D45-A823-68D72CEA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character" w:styleId="NichtaufgelsteErwhnung">
    <w:name w:val="Unresolved Mention"/>
    <w:basedOn w:val="Absatz-Standardschriftart"/>
    <w:uiPriority w:val="79"/>
    <w:semiHidden/>
    <w:unhideWhenUsed/>
    <w:rsid w:val="009039D6"/>
    <w:rPr>
      <w:color w:val="605E5C"/>
      <w:shd w:val="clear" w:color="auto" w:fill="E1DFDD"/>
    </w:rPr>
  </w:style>
  <w:style w:type="paragraph" w:styleId="berarbeitung">
    <w:name w:val="Revision"/>
    <w:hidden/>
    <w:uiPriority w:val="99"/>
    <w:semiHidden/>
    <w:rsid w:val="00F96FD0"/>
    <w:pPr>
      <w:spacing w:line="240" w:lineRule="auto"/>
    </w:pPr>
    <w:rPr>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dlife.ch/de/content/pressebilder-zum-eurobirdwat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Library/CloudStorage/OneDrive-FreigegebeneBibliotheken&#8211;BirdLifeSchweiz/BirdLife%20Schweiz%20intern%20-%20Interne%20Dokumente/Vorlagen/Medienmitteilung/Medienmitteilung%20von%20BirdLife%20Schweiz%20vom%20x2024.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Medienmitteilung von BirdLife Schweiz vom x2024.dotx</Template>
  <TotalTime>0</TotalTime>
  <Pages>2</Pages>
  <Words>474</Words>
  <Characters>2991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Walter</dc:creator>
  <cp:lastModifiedBy>Stefan Bachmann</cp:lastModifiedBy>
  <cp:revision>2</cp:revision>
  <cp:lastPrinted>2022-12-01T09:28:00Z</cp:lastPrinted>
  <dcterms:created xsi:type="dcterms:W3CDTF">2024-10-07T11:43:00Z</dcterms:created>
  <dcterms:modified xsi:type="dcterms:W3CDTF">2024-10-07T11:43:00Z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