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C990F" w14:textId="3D87A7D5" w:rsidR="007E18F3" w:rsidRPr="007E18F3" w:rsidRDefault="007E18F3" w:rsidP="007E18F3">
      <w:pPr>
        <w:spacing w:afterLines="100" w:after="240" w:line="276" w:lineRule="auto"/>
        <w:ind w:left="397" w:right="397"/>
        <w:rPr>
          <w:rFonts w:ascii="Arial" w:hAnsi="Arial" w:cs="Arial"/>
          <w:color w:val="000000"/>
          <w:sz w:val="21"/>
          <w:szCs w:val="21"/>
          <w:lang w:val="de-DE"/>
        </w:rPr>
      </w:pPr>
      <w:r w:rsidRPr="007E18F3">
        <w:rPr>
          <w:rFonts w:ascii="Arial" w:hAnsi="Arial" w:cs="Arial"/>
          <w:color w:val="000000"/>
          <w:sz w:val="21"/>
          <w:szCs w:val="21"/>
          <w:lang w:val="de-DE"/>
        </w:rPr>
        <w:t>An die Mitgliedorganisationen von BirdLife Schwe</w:t>
      </w:r>
      <w:r>
        <w:rPr>
          <w:rFonts w:ascii="Arial" w:hAnsi="Arial" w:cs="Arial"/>
          <w:color w:val="000000"/>
          <w:sz w:val="21"/>
          <w:szCs w:val="21"/>
          <w:lang w:val="de-DE"/>
        </w:rPr>
        <w:t>iz                                        Dezember 2024</w:t>
      </w:r>
    </w:p>
    <w:p w14:paraId="42426514" w14:textId="183E66EE" w:rsidR="007E18F3" w:rsidRPr="007E18F3" w:rsidRDefault="007E18F3" w:rsidP="007E18F3">
      <w:pPr>
        <w:spacing w:afterLines="100" w:after="240" w:line="276" w:lineRule="auto"/>
        <w:ind w:left="397" w:right="397"/>
        <w:rPr>
          <w:rFonts w:ascii="Arial" w:hAnsi="Arial" w:cs="Arial"/>
          <w:color w:val="000000"/>
          <w:sz w:val="32"/>
          <w:szCs w:val="32"/>
          <w:lang w:val="de-DE"/>
        </w:rPr>
      </w:pPr>
      <w:r>
        <w:rPr>
          <w:rFonts w:ascii="Arial" w:hAnsi="Arial" w:cs="Arial"/>
          <w:color w:val="000000"/>
          <w:sz w:val="32"/>
          <w:szCs w:val="32"/>
          <w:lang w:val="de-DE"/>
        </w:rPr>
        <w:br/>
      </w:r>
      <w:r w:rsidRPr="007E18F3">
        <w:rPr>
          <w:rFonts w:ascii="Arial" w:hAnsi="Arial" w:cs="Arial"/>
          <w:color w:val="000000"/>
          <w:sz w:val="32"/>
          <w:szCs w:val="32"/>
          <w:lang w:val="de-DE"/>
        </w:rPr>
        <w:t>Berichten Sie in Ihrem Jahresbericht oder Ihrem Vereinsheft auch über die Tätigkeiten von BirdLife Schweiz und Ihres Kantonalverbandes</w:t>
      </w:r>
    </w:p>
    <w:p w14:paraId="479BF9A9" w14:textId="3CABB631" w:rsidR="007E18F3" w:rsidRPr="007E18F3" w:rsidRDefault="007E18F3" w:rsidP="007E18F3">
      <w:pPr>
        <w:spacing w:afterLines="100" w:after="240" w:line="240" w:lineRule="exact"/>
        <w:ind w:left="397" w:right="397"/>
        <w:rPr>
          <w:rFonts w:ascii="Arial" w:hAnsi="Arial" w:cs="Arial"/>
          <w:color w:val="000000"/>
          <w:sz w:val="21"/>
          <w:szCs w:val="21"/>
          <w:lang w:val="de-DE"/>
        </w:rPr>
      </w:pPr>
      <w:r w:rsidRPr="007E18F3">
        <w:rPr>
          <w:rFonts w:ascii="Arial" w:hAnsi="Arial" w:cs="Arial"/>
          <w:color w:val="000000"/>
          <w:sz w:val="21"/>
          <w:szCs w:val="21"/>
          <w:lang w:val="de-DE"/>
        </w:rPr>
        <w:t>BirdLife Schweiz stellt Ihnen dazu</w:t>
      </w:r>
      <w:r w:rsidRPr="007E18F3">
        <w:rPr>
          <w:rFonts w:ascii="Arial" w:hAnsi="Arial" w:cs="Arial"/>
          <w:color w:val="000000"/>
          <w:sz w:val="21"/>
          <w:szCs w:val="21"/>
          <w:lang w:val="de-DE"/>
        </w:rPr>
        <w:t xml:space="preserve"> den nachfolgenden Text </w:t>
      </w:r>
      <w:r w:rsidRPr="007E18F3">
        <w:rPr>
          <w:rFonts w:ascii="Arial" w:hAnsi="Arial" w:cs="Arial"/>
          <w:color w:val="000000"/>
          <w:sz w:val="21"/>
          <w:szCs w:val="21"/>
          <w:lang w:val="de-DE"/>
        </w:rPr>
        <w:t>zur Verfügung. Sie können diesen Text frei verwenden</w:t>
      </w:r>
      <w:r w:rsidRPr="007E18F3">
        <w:rPr>
          <w:rFonts w:ascii="Arial" w:hAnsi="Arial" w:cs="Arial"/>
          <w:color w:val="000000"/>
          <w:sz w:val="21"/>
          <w:szCs w:val="21"/>
          <w:lang w:val="de-DE"/>
        </w:rPr>
        <w:t>.</w:t>
      </w:r>
    </w:p>
    <w:p w14:paraId="7A888CC5" w14:textId="5CE6863D" w:rsidR="007E18F3" w:rsidRPr="007E18F3" w:rsidRDefault="007E18F3" w:rsidP="007E18F3">
      <w:pPr>
        <w:spacing w:afterLines="100" w:after="240" w:line="240" w:lineRule="exact"/>
        <w:ind w:left="397" w:right="397"/>
        <w:rPr>
          <w:rFonts w:ascii="Arial" w:hAnsi="Arial" w:cs="Arial"/>
          <w:color w:val="000000"/>
          <w:sz w:val="21"/>
          <w:szCs w:val="21"/>
        </w:rPr>
      </w:pPr>
      <w:r w:rsidRPr="007E18F3">
        <w:rPr>
          <w:rFonts w:ascii="Arial" w:hAnsi="Arial" w:cs="Arial"/>
          <w:color w:val="000000"/>
          <w:sz w:val="21"/>
          <w:szCs w:val="21"/>
          <w:lang w:val="de-DE"/>
        </w:rPr>
        <w:t xml:space="preserve">Passende Bilder finden Sie bei den jeweiligen Medienmitteilungen unter </w:t>
      </w:r>
      <w:r w:rsidRPr="007E18F3">
        <w:rPr>
          <w:rFonts w:ascii="Arial" w:hAnsi="Arial" w:cs="Arial"/>
          <w:color w:val="000000"/>
          <w:sz w:val="21"/>
          <w:szCs w:val="21"/>
          <w:lang w:val="de-DE"/>
        </w:rPr>
        <w:br/>
        <w:t>www.birdlife.ch/medien.</w:t>
      </w:r>
    </w:p>
    <w:p w14:paraId="4AD39F1F" w14:textId="77777777" w:rsidR="007E18F3" w:rsidRPr="007E18F3" w:rsidRDefault="007E18F3" w:rsidP="007E18F3">
      <w:pPr>
        <w:spacing w:afterLines="100" w:after="240" w:line="240" w:lineRule="exact"/>
        <w:ind w:left="397" w:right="397"/>
        <w:rPr>
          <w:rFonts w:ascii="Arial" w:hAnsi="Arial" w:cs="Arial"/>
          <w:b/>
          <w:bCs/>
          <w:color w:val="000000"/>
          <w:sz w:val="21"/>
          <w:szCs w:val="21"/>
        </w:rPr>
      </w:pPr>
    </w:p>
    <w:p w14:paraId="58F38751" w14:textId="45C5A83A" w:rsidR="007E18F3" w:rsidRPr="007E18F3" w:rsidRDefault="007E18F3" w:rsidP="007E18F3">
      <w:pPr>
        <w:spacing w:afterLines="100" w:after="240" w:line="240" w:lineRule="exact"/>
        <w:ind w:left="397" w:right="397"/>
        <w:rPr>
          <w:rFonts w:ascii="Arial" w:hAnsi="Arial" w:cs="Arial"/>
          <w:sz w:val="21"/>
          <w:szCs w:val="21"/>
          <w:lang w:val="de-DE"/>
        </w:rPr>
      </w:pPr>
      <w:r w:rsidRPr="007E18F3">
        <w:rPr>
          <w:rFonts w:ascii="Arial" w:hAnsi="Arial" w:cs="Arial"/>
          <w:b/>
          <w:bCs/>
          <w:color w:val="000000"/>
          <w:sz w:val="21"/>
          <w:szCs w:val="21"/>
        </w:rPr>
        <w:t>Aus der Tätigkeit unseres Dachverbandes BirdLife Schweiz 2024</w:t>
      </w:r>
    </w:p>
    <w:p w14:paraId="119B0AD1" w14:textId="161A9074" w:rsidR="007E18F3" w:rsidRPr="007E18F3" w:rsidRDefault="007E18F3" w:rsidP="007E18F3">
      <w:pPr>
        <w:spacing w:afterLines="100" w:after="240" w:line="240" w:lineRule="exact"/>
        <w:ind w:left="397" w:right="397"/>
        <w:rPr>
          <w:rFonts w:ascii="Arial" w:hAnsi="Arial" w:cs="Arial"/>
          <w:sz w:val="21"/>
          <w:szCs w:val="21"/>
          <w:lang w:val="de-DE"/>
        </w:rPr>
      </w:pPr>
      <w:r w:rsidRPr="007E18F3">
        <w:rPr>
          <w:rFonts w:ascii="Arial" w:hAnsi="Arial" w:cs="Arial"/>
          <w:sz w:val="21"/>
          <w:szCs w:val="21"/>
          <w:lang w:val="de-DE"/>
        </w:rPr>
        <w:t xml:space="preserve">Im Jahr 2024 stellte die BirdLife-Kampagne den schlechten Zustand der Biodiversität in der Schweiz unter den leider wahren Titel: </w:t>
      </w:r>
      <w:r w:rsidRPr="007E18F3">
        <w:rPr>
          <w:rFonts w:ascii="Arial" w:hAnsi="Arial" w:cs="Arial"/>
          <w:b/>
          <w:bCs/>
          <w:sz w:val="21"/>
          <w:szCs w:val="21"/>
          <w:lang w:val="de-DE"/>
        </w:rPr>
        <w:t>Schweiz – Albtraum für die Natur</w:t>
      </w:r>
      <w:r w:rsidRPr="007E18F3">
        <w:rPr>
          <w:rFonts w:ascii="Arial" w:hAnsi="Arial" w:cs="Arial"/>
          <w:sz w:val="21"/>
          <w:szCs w:val="21"/>
          <w:lang w:val="de-DE"/>
        </w:rPr>
        <w:t xml:space="preserve">. Dabei machte </w:t>
      </w:r>
      <w:r>
        <w:rPr>
          <w:rFonts w:ascii="Arial" w:hAnsi="Arial" w:cs="Arial"/>
          <w:sz w:val="21"/>
          <w:szCs w:val="21"/>
          <w:lang w:val="de-DE"/>
        </w:rPr>
        <w:br/>
      </w:r>
      <w:r w:rsidRPr="007E18F3">
        <w:rPr>
          <w:rFonts w:ascii="Arial" w:hAnsi="Arial" w:cs="Arial"/>
          <w:sz w:val="21"/>
          <w:szCs w:val="21"/>
          <w:lang w:val="de-DE"/>
        </w:rPr>
        <w:t xml:space="preserve">BirdLife zum einen auf die langen Roten Listen, zum anderen auf die fehlenden Flächen aufmerksam. Aus der Zusammenarbeit mit BirdLife-Sektionen resultierten unter anderem die Sicherung von wertvollen Naturflächen in Gemeinden oder die Verankerung der Biodiversitätsförderung in Planungsgrundlagen. Die BirdLife-Kampagne der Jahre 2025 bis 2029 soll den Fokus auf die Ö. I. weiterführen. Nach dem </w:t>
      </w:r>
      <w:proofErr w:type="spellStart"/>
      <w:r w:rsidRPr="007E18F3">
        <w:rPr>
          <w:rFonts w:ascii="Arial" w:hAnsi="Arial" w:cs="Arial"/>
          <w:sz w:val="21"/>
          <w:szCs w:val="21"/>
          <w:lang w:val="de-DE"/>
        </w:rPr>
        <w:t>grossen</w:t>
      </w:r>
      <w:proofErr w:type="spellEnd"/>
      <w:r w:rsidRPr="007E18F3">
        <w:rPr>
          <w:rFonts w:ascii="Arial" w:hAnsi="Arial" w:cs="Arial"/>
          <w:sz w:val="21"/>
          <w:szCs w:val="21"/>
          <w:lang w:val="de-DE"/>
        </w:rPr>
        <w:t xml:space="preserve"> Erfolg des BirdLife-Naturjuwelenprojekts ruft BirdLife für die nächste Kampagnenperiode das Programm </w:t>
      </w:r>
      <w:r>
        <w:rPr>
          <w:rFonts w:ascii="Arial" w:hAnsi="Arial" w:cs="Arial"/>
          <w:sz w:val="21"/>
          <w:szCs w:val="21"/>
          <w:lang w:val="de-DE"/>
        </w:rPr>
        <w:t>"</w:t>
      </w:r>
      <w:proofErr w:type="spellStart"/>
      <w:r w:rsidRPr="007E18F3">
        <w:rPr>
          <w:rFonts w:ascii="Arial" w:hAnsi="Arial" w:cs="Arial"/>
          <w:sz w:val="21"/>
          <w:szCs w:val="21"/>
          <w:lang w:val="de-DE"/>
        </w:rPr>
        <w:t>NaturjuwelenPlus</w:t>
      </w:r>
      <w:proofErr w:type="spellEnd"/>
      <w:r>
        <w:rPr>
          <w:rFonts w:ascii="Arial" w:hAnsi="Arial" w:cs="Arial"/>
          <w:sz w:val="21"/>
          <w:szCs w:val="21"/>
          <w:lang w:val="de-DE"/>
        </w:rPr>
        <w:t>"</w:t>
      </w:r>
      <w:r w:rsidRPr="007E18F3">
        <w:rPr>
          <w:rFonts w:ascii="Arial" w:hAnsi="Arial" w:cs="Arial"/>
          <w:sz w:val="21"/>
          <w:szCs w:val="21"/>
          <w:lang w:val="de-DE"/>
        </w:rPr>
        <w:t xml:space="preserve"> ins </w:t>
      </w:r>
      <w:r>
        <w:rPr>
          <w:rFonts w:ascii="Arial" w:hAnsi="Arial" w:cs="Arial"/>
          <w:sz w:val="21"/>
          <w:szCs w:val="21"/>
          <w:lang w:val="de-DE"/>
        </w:rPr>
        <w:br/>
      </w:r>
      <w:r w:rsidRPr="007E18F3">
        <w:rPr>
          <w:rFonts w:ascii="Arial" w:hAnsi="Arial" w:cs="Arial"/>
          <w:sz w:val="21"/>
          <w:szCs w:val="21"/>
          <w:lang w:val="de-DE"/>
        </w:rPr>
        <w:t xml:space="preserve">Leben, das Projekte mit Ö. I.-Charakter in den Sektionen anregen und fördern soll. </w:t>
      </w:r>
    </w:p>
    <w:p w14:paraId="03FAA5FB" w14:textId="5418E789" w:rsidR="007E18F3" w:rsidRPr="007E18F3" w:rsidRDefault="007E18F3" w:rsidP="007E18F3">
      <w:pPr>
        <w:spacing w:afterLines="100" w:after="240" w:line="240" w:lineRule="exact"/>
        <w:ind w:left="397" w:right="397"/>
        <w:rPr>
          <w:rFonts w:ascii="Arial" w:hAnsi="Arial" w:cs="Arial"/>
          <w:sz w:val="21"/>
          <w:szCs w:val="21"/>
          <w:lang w:val="de-DE"/>
        </w:rPr>
      </w:pPr>
      <w:r w:rsidRPr="007E18F3">
        <w:rPr>
          <w:rFonts w:ascii="Arial" w:hAnsi="Arial" w:cs="Arial"/>
          <w:sz w:val="21"/>
          <w:szCs w:val="21"/>
          <w:lang w:val="de-DE"/>
        </w:rPr>
        <w:t xml:space="preserve">BirdLife Schweiz setzt einen Schwerpunkt für die </w:t>
      </w:r>
      <w:r w:rsidRPr="007E18F3">
        <w:rPr>
          <w:rFonts w:ascii="Arial" w:hAnsi="Arial" w:cs="Arial"/>
          <w:b/>
          <w:bCs/>
          <w:sz w:val="21"/>
          <w:szCs w:val="21"/>
          <w:lang w:val="de-DE"/>
        </w:rPr>
        <w:t>Natur im Siedlungsraum</w:t>
      </w:r>
      <w:r w:rsidRPr="007E18F3">
        <w:rPr>
          <w:rFonts w:ascii="Arial" w:hAnsi="Arial" w:cs="Arial"/>
          <w:sz w:val="21"/>
          <w:szCs w:val="21"/>
          <w:lang w:val="de-DE"/>
        </w:rPr>
        <w:t>.</w:t>
      </w:r>
      <w:r>
        <w:rPr>
          <w:rFonts w:ascii="Arial" w:hAnsi="Arial" w:cs="Arial"/>
          <w:sz w:val="21"/>
          <w:szCs w:val="21"/>
          <w:lang w:val="de-DE"/>
        </w:rPr>
        <w:t xml:space="preserve"> </w:t>
      </w:r>
      <w:r w:rsidRPr="007E18F3">
        <w:rPr>
          <w:rFonts w:ascii="Arial" w:hAnsi="Arial" w:cs="Arial"/>
          <w:sz w:val="21"/>
          <w:szCs w:val="21"/>
          <w:lang w:val="de-DE"/>
        </w:rPr>
        <w:t>Im Rahmen des Vereins «Biodiversität. Jetzt!» gemeinsam mit Pusch baut BirdLife Schweiz das gleichnamige Gesamtprojekt zur Förderung von naturnahen Flächen im Siedlungsraum auf. „Basel blüht auf“, die Kooperation mit der Basler Kantonalbank BKB und der Christoph Merian Stiftung schuf auch in diesem Jahr eine publikumswirksame Plattform. Naturschutz, Wirtschaft und Immobilieneigentümer zeigten Projekte zur Biodiversitätsförderung im Siedlungsraum. Wiederum konnte BirdLife auf diese Weise Projekte in der Stadt Basel umsetzen oder anregen, die nun ihre Wirkung entfalten und Nachahmung suchen.</w:t>
      </w:r>
    </w:p>
    <w:p w14:paraId="41BE4E8C" w14:textId="5A7748B6" w:rsidR="007E18F3" w:rsidRPr="007E18F3" w:rsidRDefault="007E18F3" w:rsidP="007E18F3">
      <w:pPr>
        <w:spacing w:afterLines="100" w:after="240" w:line="240" w:lineRule="exact"/>
        <w:ind w:left="397" w:right="397"/>
        <w:rPr>
          <w:rFonts w:ascii="Arial" w:hAnsi="Arial" w:cs="Arial"/>
          <w:sz w:val="21"/>
          <w:szCs w:val="21"/>
          <w:lang w:val="de-DE"/>
        </w:rPr>
      </w:pPr>
      <w:r w:rsidRPr="007E18F3">
        <w:rPr>
          <w:rFonts w:ascii="Arial" w:hAnsi="Arial" w:cs="Arial"/>
          <w:sz w:val="21"/>
          <w:szCs w:val="21"/>
          <w:lang w:val="de-DE"/>
        </w:rPr>
        <w:t xml:space="preserve">BirdLife Schweiz setzt </w:t>
      </w:r>
      <w:r w:rsidRPr="007E18F3">
        <w:rPr>
          <w:rFonts w:ascii="Arial" w:hAnsi="Arial" w:cs="Arial"/>
          <w:b/>
          <w:bCs/>
          <w:sz w:val="21"/>
          <w:szCs w:val="21"/>
          <w:lang w:val="de-DE"/>
        </w:rPr>
        <w:t>zahlreiche Artenförderungsprojekte</w:t>
      </w:r>
      <w:r w:rsidRPr="007E18F3">
        <w:rPr>
          <w:rFonts w:ascii="Arial" w:hAnsi="Arial" w:cs="Arial"/>
          <w:sz w:val="21"/>
          <w:szCs w:val="21"/>
          <w:lang w:val="de-DE"/>
        </w:rPr>
        <w:t xml:space="preserve"> um und </w:t>
      </w:r>
      <w:r w:rsidRPr="007E18F3">
        <w:rPr>
          <w:rFonts w:ascii="Arial" w:hAnsi="Arial" w:cs="Arial"/>
          <w:b/>
          <w:bCs/>
          <w:sz w:val="21"/>
          <w:szCs w:val="21"/>
          <w:lang w:val="de-DE"/>
        </w:rPr>
        <w:t>schützt wichtige Gebiete</w:t>
      </w:r>
      <w:r w:rsidRPr="007E18F3">
        <w:rPr>
          <w:rFonts w:ascii="Arial" w:hAnsi="Arial" w:cs="Arial"/>
          <w:sz w:val="21"/>
          <w:szCs w:val="21"/>
          <w:lang w:val="de-DE"/>
        </w:rPr>
        <w:t xml:space="preserve"> durch </w:t>
      </w:r>
      <w:proofErr w:type="spellStart"/>
      <w:r w:rsidRPr="007E18F3">
        <w:rPr>
          <w:rFonts w:ascii="Arial" w:hAnsi="Arial" w:cs="Arial"/>
          <w:sz w:val="21"/>
          <w:szCs w:val="21"/>
          <w:lang w:val="de-DE"/>
        </w:rPr>
        <w:t>regelmässige</w:t>
      </w:r>
      <w:proofErr w:type="spellEnd"/>
      <w:r w:rsidRPr="007E18F3">
        <w:rPr>
          <w:rFonts w:ascii="Arial" w:hAnsi="Arial" w:cs="Arial"/>
          <w:sz w:val="21"/>
          <w:szCs w:val="21"/>
          <w:lang w:val="de-DE"/>
        </w:rPr>
        <w:t xml:space="preserve">, langfristige Pflege oder Aufwertungen. Im </w:t>
      </w:r>
      <w:proofErr w:type="spellStart"/>
      <w:r w:rsidRPr="007E18F3">
        <w:rPr>
          <w:rFonts w:ascii="Arial" w:hAnsi="Arial" w:cs="Arial"/>
          <w:b/>
          <w:bCs/>
          <w:sz w:val="21"/>
          <w:szCs w:val="21"/>
          <w:lang w:val="de-DE"/>
        </w:rPr>
        <w:t>Neeracherried</w:t>
      </w:r>
      <w:proofErr w:type="spellEnd"/>
      <w:r w:rsidRPr="007E18F3">
        <w:rPr>
          <w:rFonts w:ascii="Arial" w:hAnsi="Arial" w:cs="Arial"/>
          <w:sz w:val="21"/>
          <w:szCs w:val="21"/>
          <w:lang w:val="de-DE"/>
        </w:rPr>
        <w:t xml:space="preserve"> hat </w:t>
      </w:r>
      <w:r>
        <w:rPr>
          <w:rFonts w:ascii="Arial" w:hAnsi="Arial" w:cs="Arial"/>
          <w:sz w:val="21"/>
          <w:szCs w:val="21"/>
          <w:lang w:val="de-DE"/>
        </w:rPr>
        <w:br/>
      </w:r>
      <w:r w:rsidRPr="007E18F3">
        <w:rPr>
          <w:rFonts w:ascii="Arial" w:hAnsi="Arial" w:cs="Arial"/>
          <w:sz w:val="21"/>
          <w:szCs w:val="21"/>
          <w:lang w:val="de-DE"/>
        </w:rPr>
        <w:t>BirdLife Schweiz neuen Lebensraum für Kiebitz, Laubfrosch &amp; Co. geschaffen. Die renaturierte Fläche liegt direkt am Rand des national bedeutenden Flachmoors und ergänzt es auf ideale Weise. Schon im Herbst nutzten Bekas-</w:t>
      </w:r>
      <w:proofErr w:type="spellStart"/>
      <w:r w:rsidRPr="007E18F3">
        <w:rPr>
          <w:rFonts w:ascii="Arial" w:hAnsi="Arial" w:cs="Arial"/>
          <w:sz w:val="21"/>
          <w:szCs w:val="21"/>
          <w:lang w:val="de-DE"/>
        </w:rPr>
        <w:t>sinen</w:t>
      </w:r>
      <w:proofErr w:type="spellEnd"/>
      <w:r w:rsidRPr="007E18F3">
        <w:rPr>
          <w:rFonts w:ascii="Arial" w:hAnsi="Arial" w:cs="Arial"/>
          <w:sz w:val="21"/>
          <w:szCs w:val="21"/>
          <w:lang w:val="de-DE"/>
        </w:rPr>
        <w:t xml:space="preserve"> sowie Pfeif- und Krickenten die neuen Feuchtflächen. Gemeinsam mit engagierten Landwirtinnen und Winzern konnte BirdLife in der </w:t>
      </w:r>
      <w:r w:rsidRPr="007E18F3">
        <w:rPr>
          <w:rFonts w:ascii="Arial" w:hAnsi="Arial" w:cs="Arial"/>
          <w:b/>
          <w:bCs/>
          <w:sz w:val="21"/>
          <w:szCs w:val="21"/>
          <w:lang w:val="de-DE"/>
        </w:rPr>
        <w:t>Bündner Herrschaft</w:t>
      </w:r>
      <w:r w:rsidRPr="007E18F3">
        <w:rPr>
          <w:rFonts w:ascii="Arial" w:hAnsi="Arial" w:cs="Arial"/>
          <w:sz w:val="21"/>
          <w:szCs w:val="21"/>
          <w:lang w:val="de-DE"/>
        </w:rPr>
        <w:t xml:space="preserve"> den Grundstein für die weitere Aufwertung der bereits vielfältigen Landschaft legen und so für Arten wie den Wendehals, den Wiedehopf oder den Neuntöter den Lebensraum bereiten. Besonders erfreulich ist die Teilnahme des Weinguts </w:t>
      </w:r>
      <w:proofErr w:type="spellStart"/>
      <w:r w:rsidRPr="007E18F3">
        <w:rPr>
          <w:rFonts w:ascii="Arial" w:hAnsi="Arial" w:cs="Arial"/>
          <w:sz w:val="21"/>
          <w:szCs w:val="21"/>
          <w:lang w:val="de-DE"/>
        </w:rPr>
        <w:t>Davaz</w:t>
      </w:r>
      <w:proofErr w:type="spellEnd"/>
      <w:r w:rsidRPr="007E18F3">
        <w:rPr>
          <w:rFonts w:ascii="Arial" w:hAnsi="Arial" w:cs="Arial"/>
          <w:sz w:val="21"/>
          <w:szCs w:val="21"/>
          <w:lang w:val="de-DE"/>
        </w:rPr>
        <w:t xml:space="preserve">, das durch BirdLife dabei unterstützt wird, Rebflächen naturnäher zu gestalten. In seiner Vorreiterrolle inspiriert es hoffentlich auch weitere Bewirtschaftende, sich aktiv am Projekt zu beteiligen. </w:t>
      </w:r>
    </w:p>
    <w:p w14:paraId="3CD82BD3" w14:textId="77777777" w:rsidR="007E18F3" w:rsidRPr="007E18F3" w:rsidRDefault="007E18F3" w:rsidP="007E18F3">
      <w:pPr>
        <w:spacing w:afterLines="100" w:after="240" w:line="240" w:lineRule="exact"/>
        <w:ind w:left="397" w:right="397"/>
        <w:rPr>
          <w:rFonts w:ascii="Arial" w:hAnsi="Arial" w:cs="Arial"/>
          <w:sz w:val="21"/>
          <w:szCs w:val="21"/>
          <w:lang w:val="de-DE"/>
        </w:rPr>
      </w:pPr>
      <w:r w:rsidRPr="007E18F3">
        <w:rPr>
          <w:rFonts w:ascii="Arial" w:hAnsi="Arial" w:cs="Arial"/>
          <w:sz w:val="21"/>
          <w:szCs w:val="21"/>
          <w:lang w:val="de-DE"/>
        </w:rPr>
        <w:lastRenderedPageBreak/>
        <w:t xml:space="preserve">Das </w:t>
      </w:r>
      <w:proofErr w:type="spellStart"/>
      <w:r w:rsidRPr="007E18F3">
        <w:rPr>
          <w:rFonts w:ascii="Arial" w:hAnsi="Arial" w:cs="Arial"/>
          <w:b/>
          <w:bCs/>
          <w:sz w:val="21"/>
          <w:szCs w:val="21"/>
          <w:lang w:val="de-DE"/>
        </w:rPr>
        <w:t>Grosse</w:t>
      </w:r>
      <w:proofErr w:type="spellEnd"/>
      <w:r w:rsidRPr="007E18F3">
        <w:rPr>
          <w:rFonts w:ascii="Arial" w:hAnsi="Arial" w:cs="Arial"/>
          <w:b/>
          <w:bCs/>
          <w:sz w:val="21"/>
          <w:szCs w:val="21"/>
          <w:lang w:val="de-DE"/>
        </w:rPr>
        <w:t xml:space="preserve"> Moos</w:t>
      </w:r>
      <w:r w:rsidRPr="007E18F3">
        <w:rPr>
          <w:rFonts w:ascii="Arial" w:hAnsi="Arial" w:cs="Arial"/>
          <w:sz w:val="21"/>
          <w:szCs w:val="21"/>
          <w:lang w:val="de-DE"/>
        </w:rPr>
        <w:t xml:space="preserve"> birgt enormes Potenzial für den Schutz und die Förderung des Kiebitzes. Mit seiner Weitläufigkeit, den wertvollen Moorböden, dem eigentlich günstigen Wasserhaushalt und der </w:t>
      </w:r>
      <w:proofErr w:type="spellStart"/>
      <w:r w:rsidRPr="007E18F3">
        <w:rPr>
          <w:rFonts w:ascii="Arial" w:hAnsi="Arial" w:cs="Arial"/>
          <w:sz w:val="21"/>
          <w:szCs w:val="21"/>
          <w:lang w:val="de-DE"/>
        </w:rPr>
        <w:t>strate</w:t>
      </w:r>
      <w:proofErr w:type="spellEnd"/>
      <w:r w:rsidRPr="007E18F3">
        <w:rPr>
          <w:rFonts w:ascii="Arial" w:hAnsi="Arial" w:cs="Arial"/>
          <w:sz w:val="21"/>
          <w:szCs w:val="21"/>
          <w:lang w:val="de-DE"/>
        </w:rPr>
        <w:t xml:space="preserve">-gischen Lage entlang der Vogelzugroute bietet dieses Gebiet ideale Voraussetzungen. Nachdem der Kiebitz als Brutvogel aus dem </w:t>
      </w:r>
      <w:proofErr w:type="spellStart"/>
      <w:r w:rsidRPr="007E18F3">
        <w:rPr>
          <w:rFonts w:ascii="Arial" w:hAnsi="Arial" w:cs="Arial"/>
          <w:sz w:val="21"/>
          <w:szCs w:val="21"/>
          <w:lang w:val="de-DE"/>
        </w:rPr>
        <w:t>Grossen</w:t>
      </w:r>
      <w:proofErr w:type="spellEnd"/>
      <w:r w:rsidRPr="007E18F3">
        <w:rPr>
          <w:rFonts w:ascii="Arial" w:hAnsi="Arial" w:cs="Arial"/>
          <w:sz w:val="21"/>
          <w:szCs w:val="21"/>
          <w:lang w:val="de-DE"/>
        </w:rPr>
        <w:t xml:space="preserve"> Moos verschwunden war, kehrte er 2015 zurück. Seitdem betreut BirdLife Schweiz die </w:t>
      </w:r>
      <w:proofErr w:type="spellStart"/>
      <w:r w:rsidRPr="007E18F3">
        <w:rPr>
          <w:rFonts w:ascii="Arial" w:hAnsi="Arial" w:cs="Arial"/>
          <w:sz w:val="21"/>
          <w:szCs w:val="21"/>
          <w:lang w:val="de-DE"/>
        </w:rPr>
        <w:t>Kiebitzkolonie</w:t>
      </w:r>
      <w:proofErr w:type="spellEnd"/>
      <w:r w:rsidRPr="007E18F3">
        <w:rPr>
          <w:rFonts w:ascii="Arial" w:hAnsi="Arial" w:cs="Arial"/>
          <w:sz w:val="21"/>
          <w:szCs w:val="21"/>
          <w:lang w:val="de-DE"/>
        </w:rPr>
        <w:t xml:space="preserve"> intensiv, und konnte eine leichte, aber stetige Zunahme der Brutpaare erwirken. In der </w:t>
      </w:r>
      <w:r w:rsidRPr="007E18F3">
        <w:rPr>
          <w:rFonts w:ascii="Arial" w:hAnsi="Arial" w:cs="Arial"/>
          <w:b/>
          <w:bCs/>
          <w:sz w:val="21"/>
          <w:szCs w:val="21"/>
          <w:lang w:val="de-DE"/>
        </w:rPr>
        <w:t>Ajoie</w:t>
      </w:r>
      <w:r w:rsidRPr="007E18F3">
        <w:rPr>
          <w:rFonts w:ascii="Arial" w:hAnsi="Arial" w:cs="Arial"/>
          <w:sz w:val="21"/>
          <w:szCs w:val="21"/>
          <w:lang w:val="de-DE"/>
        </w:rPr>
        <w:t xml:space="preserve"> trifft BirdLife auf </w:t>
      </w:r>
      <w:proofErr w:type="spellStart"/>
      <w:r w:rsidRPr="007E18F3">
        <w:rPr>
          <w:rFonts w:ascii="Arial" w:hAnsi="Arial" w:cs="Arial"/>
          <w:sz w:val="21"/>
          <w:szCs w:val="21"/>
          <w:lang w:val="de-DE"/>
        </w:rPr>
        <w:t>grosse</w:t>
      </w:r>
      <w:proofErr w:type="spellEnd"/>
      <w:r w:rsidRPr="007E18F3">
        <w:rPr>
          <w:rFonts w:ascii="Arial" w:hAnsi="Arial" w:cs="Arial"/>
          <w:sz w:val="21"/>
          <w:szCs w:val="21"/>
          <w:lang w:val="de-DE"/>
        </w:rPr>
        <w:t xml:space="preserve"> Bereitschaft der Landwirtinnen und Landwirte, sich für die Biodiversität im Ackerland einzusetzen. Seit 2015 arbeiten wir gemeinsam daran, Lebens-</w:t>
      </w:r>
      <w:proofErr w:type="spellStart"/>
      <w:r w:rsidRPr="007E18F3">
        <w:rPr>
          <w:rFonts w:ascii="Arial" w:hAnsi="Arial" w:cs="Arial"/>
          <w:sz w:val="21"/>
          <w:szCs w:val="21"/>
          <w:lang w:val="de-DE"/>
        </w:rPr>
        <w:t>räume</w:t>
      </w:r>
      <w:proofErr w:type="spellEnd"/>
      <w:r w:rsidRPr="007E18F3">
        <w:rPr>
          <w:rFonts w:ascii="Arial" w:hAnsi="Arial" w:cs="Arial"/>
          <w:sz w:val="21"/>
          <w:szCs w:val="21"/>
          <w:lang w:val="de-DE"/>
        </w:rPr>
        <w:t xml:space="preserve"> für die Dorngrasmücke und andere bedrohte Arten in der Region zu schaffen. Und die Erfolge sprechen für sich: 17 Hektaren bunte Brachen, 1 Hektare Saum und 140 Strukturelemente wurden in den letzten Jahren angelegt. Die vielen gepflanzten Buschgruppen innerhalb der Brachen entwickeln sich gut und bieten bald noch mehr Potenzial für Arten wie die Dorngrasmücke, den Neuntöter und das Schwarzkehlchen. In der nächsten Projektphase von 2025 bis 2028 wollen wir diese Erfolge ausbauen und unsere Bemühungen noch verstärken.</w:t>
      </w:r>
    </w:p>
    <w:p w14:paraId="4C1604C2" w14:textId="77777777" w:rsidR="007E18F3" w:rsidRPr="007E18F3" w:rsidRDefault="007E18F3" w:rsidP="007E18F3">
      <w:pPr>
        <w:spacing w:afterLines="100" w:after="240" w:line="240" w:lineRule="exact"/>
        <w:ind w:left="397" w:right="397"/>
        <w:rPr>
          <w:rFonts w:ascii="Arial" w:hAnsi="Arial" w:cs="Arial"/>
          <w:sz w:val="21"/>
          <w:szCs w:val="21"/>
          <w:lang w:val="de-DE"/>
        </w:rPr>
      </w:pPr>
      <w:r w:rsidRPr="007E18F3">
        <w:rPr>
          <w:rFonts w:ascii="Arial" w:hAnsi="Arial" w:cs="Arial"/>
          <w:sz w:val="21"/>
          <w:szCs w:val="21"/>
          <w:lang w:val="de-DE"/>
        </w:rPr>
        <w:t xml:space="preserve">BirdLife war zusammen mit 400 anderen Organisationen an vorderster Front in der Kampagne zur </w:t>
      </w:r>
      <w:r w:rsidRPr="007E18F3">
        <w:rPr>
          <w:rFonts w:ascii="Arial" w:hAnsi="Arial" w:cs="Arial"/>
          <w:b/>
          <w:bCs/>
          <w:sz w:val="21"/>
          <w:szCs w:val="21"/>
          <w:lang w:val="de-DE"/>
        </w:rPr>
        <w:t>Biodiversitätsinitiative</w:t>
      </w:r>
      <w:r w:rsidRPr="007E18F3">
        <w:rPr>
          <w:rFonts w:ascii="Arial" w:hAnsi="Arial" w:cs="Arial"/>
          <w:sz w:val="21"/>
          <w:szCs w:val="21"/>
          <w:lang w:val="de-DE"/>
        </w:rPr>
        <w:t xml:space="preserve"> aktiv und leistete breite Informationsarbeit. Gemeinsam haben wir ein wesentliches Ergebnis erreicht: Noch nie wurde in der Schweiz so intensiv über die Natur und ihre Bedrohung diskutiert. Die Biodiversität bildet unsere Lebensgrundlage. Wissenschaftlicher Konsens ist: Der Zustand der Biodiversität in unserem Land ist schlecht. Auch wenn der neue Verfassungsartikel am Schluss abgelehnt wurde, bleibt das Problem bestehen: Um die Leistungen der Biodiversität zu sichern, ist entschlossenes Handeln dringend notwendig. Der Bundesrat hat eine Mehrheit der Stimmbevölkerung davon überzeugt, dass die Biodiversität mit den bestehenden Gesetzen wirksam gesichert und gefördert werden kann. Das ist ein gewichtiges Versprechen gegenüber den 70 % der Bevölkerung, die sich </w:t>
      </w:r>
      <w:proofErr w:type="spellStart"/>
      <w:r w:rsidRPr="007E18F3">
        <w:rPr>
          <w:rFonts w:ascii="Arial" w:hAnsi="Arial" w:cs="Arial"/>
          <w:sz w:val="21"/>
          <w:szCs w:val="21"/>
          <w:lang w:val="de-DE"/>
        </w:rPr>
        <w:t>gemäss</w:t>
      </w:r>
      <w:proofErr w:type="spellEnd"/>
      <w:r w:rsidRPr="007E18F3">
        <w:rPr>
          <w:rFonts w:ascii="Arial" w:hAnsi="Arial" w:cs="Arial"/>
          <w:sz w:val="21"/>
          <w:szCs w:val="21"/>
          <w:lang w:val="de-DE"/>
        </w:rPr>
        <w:t xml:space="preserve"> </w:t>
      </w:r>
      <w:proofErr w:type="spellStart"/>
      <w:r w:rsidRPr="007E18F3">
        <w:rPr>
          <w:rFonts w:ascii="Arial" w:hAnsi="Arial" w:cs="Arial"/>
          <w:sz w:val="21"/>
          <w:szCs w:val="21"/>
          <w:lang w:val="de-DE"/>
        </w:rPr>
        <w:t>gfs</w:t>
      </w:r>
      <w:proofErr w:type="spellEnd"/>
      <w:r w:rsidRPr="007E18F3">
        <w:rPr>
          <w:rFonts w:ascii="Arial" w:hAnsi="Arial" w:cs="Arial"/>
          <w:sz w:val="21"/>
          <w:szCs w:val="21"/>
          <w:lang w:val="de-DE"/>
        </w:rPr>
        <w:t xml:space="preserve">- Studie </w:t>
      </w:r>
      <w:proofErr w:type="spellStart"/>
      <w:r w:rsidRPr="007E18F3">
        <w:rPr>
          <w:rFonts w:ascii="Arial" w:hAnsi="Arial" w:cs="Arial"/>
          <w:sz w:val="21"/>
          <w:szCs w:val="21"/>
          <w:lang w:val="de-DE"/>
        </w:rPr>
        <w:t>grosse</w:t>
      </w:r>
      <w:proofErr w:type="spellEnd"/>
      <w:r w:rsidRPr="007E18F3">
        <w:rPr>
          <w:rFonts w:ascii="Arial" w:hAnsi="Arial" w:cs="Arial"/>
          <w:sz w:val="21"/>
          <w:szCs w:val="21"/>
          <w:lang w:val="de-DE"/>
        </w:rPr>
        <w:t xml:space="preserve"> Sorgen um die Folgen der Naturzerstörung machen. BirdLife Schweiz verlangt, dass die Versprechen gehalten werden.</w:t>
      </w:r>
    </w:p>
    <w:p w14:paraId="03C16EC8" w14:textId="77777777" w:rsidR="007E18F3" w:rsidRPr="007E18F3" w:rsidRDefault="007E18F3" w:rsidP="007E18F3">
      <w:pPr>
        <w:spacing w:afterLines="100" w:after="240" w:line="240" w:lineRule="exact"/>
        <w:ind w:left="397" w:right="397"/>
        <w:rPr>
          <w:rFonts w:ascii="Arial" w:hAnsi="Arial" w:cs="Arial"/>
          <w:sz w:val="21"/>
          <w:szCs w:val="21"/>
          <w:lang w:val="de-DE"/>
        </w:rPr>
      </w:pPr>
      <w:r w:rsidRPr="007E18F3">
        <w:rPr>
          <w:rFonts w:ascii="Arial" w:hAnsi="Arial" w:cs="Arial"/>
          <w:sz w:val="21"/>
          <w:szCs w:val="21"/>
          <w:lang w:val="de-DE"/>
        </w:rPr>
        <w:t xml:space="preserve">Um die Bevölkerung für die Natur und ihren Schutz zu gewinnen, gibt BirdLife Schweiz die Zeitschriften Ornis und Ornis </w:t>
      </w:r>
      <w:proofErr w:type="spellStart"/>
      <w:r w:rsidRPr="007E18F3">
        <w:rPr>
          <w:rFonts w:ascii="Arial" w:hAnsi="Arial" w:cs="Arial"/>
          <w:sz w:val="21"/>
          <w:szCs w:val="21"/>
          <w:lang w:val="de-DE"/>
        </w:rPr>
        <w:t>junior</w:t>
      </w:r>
      <w:proofErr w:type="spellEnd"/>
      <w:r w:rsidRPr="007E18F3">
        <w:rPr>
          <w:rFonts w:ascii="Arial" w:hAnsi="Arial" w:cs="Arial"/>
          <w:sz w:val="21"/>
          <w:szCs w:val="21"/>
          <w:lang w:val="de-DE"/>
        </w:rPr>
        <w:t xml:space="preserve"> </w:t>
      </w:r>
      <w:proofErr w:type="spellStart"/>
      <w:r w:rsidRPr="007E18F3">
        <w:rPr>
          <w:rFonts w:ascii="Arial" w:hAnsi="Arial" w:cs="Arial"/>
          <w:sz w:val="21"/>
          <w:szCs w:val="21"/>
          <w:lang w:val="de-DE"/>
        </w:rPr>
        <w:t>woei</w:t>
      </w:r>
      <w:proofErr w:type="spellEnd"/>
      <w:r w:rsidRPr="007E18F3">
        <w:rPr>
          <w:rFonts w:ascii="Arial" w:hAnsi="Arial" w:cs="Arial"/>
          <w:sz w:val="21"/>
          <w:szCs w:val="21"/>
          <w:lang w:val="de-DE"/>
        </w:rPr>
        <w:t xml:space="preserve"> Info BirdLife Suisse heraus und betreibt die BirdLife-Naturzentren La </w:t>
      </w:r>
      <w:proofErr w:type="gramStart"/>
      <w:r w:rsidRPr="007E18F3">
        <w:rPr>
          <w:rFonts w:ascii="Arial" w:hAnsi="Arial" w:cs="Arial"/>
          <w:sz w:val="21"/>
          <w:szCs w:val="21"/>
          <w:lang w:val="de-DE"/>
        </w:rPr>
        <w:t>Sauge</w:t>
      </w:r>
      <w:proofErr w:type="gramEnd"/>
      <w:r w:rsidRPr="007E18F3">
        <w:rPr>
          <w:rFonts w:ascii="Arial" w:hAnsi="Arial" w:cs="Arial"/>
          <w:sz w:val="21"/>
          <w:szCs w:val="21"/>
          <w:lang w:val="de-DE"/>
        </w:rPr>
        <w:t xml:space="preserve">, </w:t>
      </w:r>
      <w:proofErr w:type="spellStart"/>
      <w:r w:rsidRPr="007E18F3">
        <w:rPr>
          <w:rFonts w:ascii="Arial" w:hAnsi="Arial" w:cs="Arial"/>
          <w:sz w:val="21"/>
          <w:szCs w:val="21"/>
          <w:lang w:val="de-DE"/>
        </w:rPr>
        <w:t>Neeracherried</w:t>
      </w:r>
      <w:proofErr w:type="spellEnd"/>
      <w:r w:rsidRPr="007E18F3">
        <w:rPr>
          <w:rFonts w:ascii="Arial" w:hAnsi="Arial" w:cs="Arial"/>
          <w:sz w:val="21"/>
          <w:szCs w:val="21"/>
          <w:lang w:val="de-DE"/>
        </w:rPr>
        <w:t xml:space="preserve"> und </w:t>
      </w:r>
      <w:proofErr w:type="spellStart"/>
      <w:r w:rsidRPr="007E18F3">
        <w:rPr>
          <w:rFonts w:ascii="Arial" w:hAnsi="Arial" w:cs="Arial"/>
          <w:sz w:val="21"/>
          <w:szCs w:val="21"/>
          <w:lang w:val="de-DE"/>
        </w:rPr>
        <w:t>Klingnauer</w:t>
      </w:r>
      <w:proofErr w:type="spellEnd"/>
      <w:r w:rsidRPr="007E18F3">
        <w:rPr>
          <w:rFonts w:ascii="Arial" w:hAnsi="Arial" w:cs="Arial"/>
          <w:sz w:val="21"/>
          <w:szCs w:val="21"/>
          <w:lang w:val="de-DE"/>
        </w:rPr>
        <w:t xml:space="preserve"> Stausee. BirdLife Schweiz unterstützt die Sektionen und Kantonalverbände mit Beratungen, Kursen und zahlreichen Materialien.</w:t>
      </w:r>
    </w:p>
    <w:p w14:paraId="2EC39C24" w14:textId="2D2D5512" w:rsidR="007E18F3" w:rsidRPr="007E18F3" w:rsidRDefault="007E18F3" w:rsidP="007E18F3">
      <w:pPr>
        <w:spacing w:afterLines="100" w:after="240" w:line="240" w:lineRule="exact"/>
        <w:ind w:left="397" w:right="397"/>
        <w:rPr>
          <w:rFonts w:ascii="Arial" w:hAnsi="Arial" w:cs="Arial"/>
          <w:sz w:val="21"/>
          <w:szCs w:val="21"/>
          <w:lang w:val="de-DE"/>
        </w:rPr>
      </w:pPr>
      <w:r w:rsidRPr="007E18F3">
        <w:rPr>
          <w:rFonts w:ascii="Arial" w:hAnsi="Arial" w:cs="Arial"/>
          <w:sz w:val="21"/>
          <w:szCs w:val="21"/>
        </w:rPr>
        <w:t xml:space="preserve">Mehr Auskunft über die vielfältige Arbeit von BirdLife Schweiz erhalten Sie unter </w:t>
      </w:r>
      <w:r>
        <w:rPr>
          <w:rFonts w:ascii="Arial" w:hAnsi="Arial" w:cs="Arial"/>
          <w:sz w:val="21"/>
          <w:szCs w:val="21"/>
        </w:rPr>
        <w:br/>
      </w:r>
      <w:hyperlink r:id="rId11" w:history="1">
        <w:r w:rsidRPr="007E18F3">
          <w:rPr>
            <w:rStyle w:val="Hyperlink"/>
            <w:rFonts w:ascii="Arial" w:hAnsi="Arial" w:cs="Arial"/>
            <w:sz w:val="21"/>
            <w:szCs w:val="21"/>
          </w:rPr>
          <w:t>www.birdlife.ch</w:t>
        </w:r>
      </w:hyperlink>
      <w:r w:rsidRPr="007E18F3">
        <w:rPr>
          <w:rFonts w:ascii="Arial" w:hAnsi="Arial" w:cs="Arial"/>
          <w:sz w:val="21"/>
          <w:szCs w:val="21"/>
        </w:rPr>
        <w:t xml:space="preserve">. Die Tätigkeitsberichte finden Sie unter </w:t>
      </w:r>
      <w:hyperlink r:id="rId12" w:history="1">
        <w:r w:rsidRPr="007E18F3">
          <w:rPr>
            <w:rStyle w:val="Hyperlink"/>
            <w:rFonts w:ascii="Arial" w:hAnsi="Arial" w:cs="Arial"/>
            <w:sz w:val="21"/>
            <w:szCs w:val="21"/>
          </w:rPr>
          <w:t>www.birdlife.ch/jahresbericht</w:t>
        </w:r>
      </w:hyperlink>
      <w:r w:rsidRPr="007E18F3">
        <w:rPr>
          <w:rStyle w:val="Hyperlink"/>
          <w:rFonts w:ascii="Arial" w:hAnsi="Arial" w:cs="Arial"/>
          <w:sz w:val="21"/>
          <w:szCs w:val="21"/>
        </w:rPr>
        <w:t>e</w:t>
      </w:r>
      <w:r w:rsidRPr="007E18F3">
        <w:rPr>
          <w:rFonts w:ascii="Arial" w:hAnsi="Arial" w:cs="Arial"/>
          <w:sz w:val="21"/>
          <w:szCs w:val="21"/>
        </w:rPr>
        <w:t>.</w:t>
      </w:r>
    </w:p>
    <w:p w14:paraId="2917D594" w14:textId="0C2DED41" w:rsidR="00822FDF" w:rsidRPr="007E18F3" w:rsidRDefault="00822FDF" w:rsidP="007E18F3">
      <w:pPr>
        <w:rPr>
          <w:rFonts w:ascii="Arial" w:hAnsi="Arial" w:cs="Arial"/>
        </w:rPr>
      </w:pPr>
    </w:p>
    <w:sectPr w:rsidR="00822FDF" w:rsidRPr="007E18F3" w:rsidSect="007E18F3">
      <w:footerReference w:type="default" r:id="rId13"/>
      <w:headerReference w:type="first" r:id="rId14"/>
      <w:footerReference w:type="first" r:id="rId15"/>
      <w:pgSz w:w="11906" w:h="16838"/>
      <w:pgMar w:top="2585" w:right="991" w:bottom="1744"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68A53" w14:textId="77777777" w:rsidR="007E18F3" w:rsidRDefault="007E18F3" w:rsidP="00F91D37">
      <w:r>
        <w:separator/>
      </w:r>
    </w:p>
  </w:endnote>
  <w:endnote w:type="continuationSeparator" w:id="0">
    <w:p w14:paraId="50F93D83" w14:textId="77777777" w:rsidR="007E18F3" w:rsidRDefault="007E18F3" w:rsidP="00F9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Euclid Circular A Light">
    <w:panose1 w:val="020B0304000000000000"/>
    <w:charset w:val="4D"/>
    <w:family w:val="swiss"/>
    <w:notTrueType/>
    <w:pitch w:val="variable"/>
    <w:sig w:usb0="00000207" w:usb1="00000001" w:usb2="0000000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Euclid Circular A">
    <w:altName w:val="Calibri"/>
    <w:panose1 w:val="020B0504000000000000"/>
    <w:charset w:val="4D"/>
    <w:family w:val="swiss"/>
    <w:notTrueType/>
    <w:pitch w:val="variable"/>
    <w:sig w:usb0="00000207"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Math"/>
    <w:panose1 w:val="02040503050201020203"/>
    <w:charset w:val="4D"/>
    <w:family w:val="auto"/>
    <w:notTrueType/>
    <w:pitch w:val="default"/>
    <w:sig w:usb0="00000003" w:usb1="00000000" w:usb2="00000000" w:usb3="00000000" w:csb0="00000001" w:csb1="00000000"/>
  </w:font>
  <w:font w:name="Euclid Circular A Medium">
    <w:panose1 w:val="020B0604000000000000"/>
    <w:charset w:val="4D"/>
    <w:family w:val="swiss"/>
    <w:notTrueType/>
    <w:pitch w:val="variable"/>
    <w:sig w:usb0="00000207" w:usb1="00000001"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2BB4B" w14:textId="77777777" w:rsidR="009D3927" w:rsidRDefault="009D3927" w:rsidP="00864CE7">
    <w:pPr>
      <w:pStyle w:val="ClaimText"/>
    </w:pPr>
    <w:r>
      <w:rPr>
        <w:noProof/>
        <w:lang w:eastAsia="de-CH"/>
      </w:rPr>
      <mc:AlternateContent>
        <mc:Choice Requires="wps">
          <w:drawing>
            <wp:anchor distT="0" distB="0" distL="114300" distR="114300" simplePos="0" relativeHeight="251665408" behindDoc="0" locked="1" layoutInCell="1" allowOverlap="1" wp14:anchorId="4A21B1CC" wp14:editId="09AEA924">
              <wp:simplePos x="0" y="0"/>
              <wp:positionH relativeFrom="margin">
                <wp:align>right</wp:align>
              </wp:positionH>
              <wp:positionV relativeFrom="page">
                <wp:align>bottom</wp:align>
              </wp:positionV>
              <wp:extent cx="630000" cy="568800"/>
              <wp:effectExtent l="0" t="0" r="0" b="0"/>
              <wp:wrapNone/>
              <wp:docPr id="6" name="Textfeld 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D07CB5" w14:textId="77777777" w:rsidR="009D3927" w:rsidRPr="005C6148" w:rsidRDefault="009D3927"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1B1CC" id="_x0000_t202" coordsize="21600,21600" o:spt="202" path="m,l,21600r21600,l21600,xe">
              <v:stroke joinstyle="miter"/>
              <v:path gradientshapeok="t" o:connecttype="rect"/>
            </v:shapetype>
            <v:shape id="Textfeld 6" o:spid="_x0000_s1026" type="#_x0000_t202" style="position:absolute;margin-left:-1.6pt;margin-top:0;width:49.6pt;height:44.8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" filled="f" stroked="f" strokeweight=".5pt">
              <v:textbox inset="0,0,0,9.5mm">
                <w:txbxContent>
                  <w:p w14:paraId="5FD07CB5" w14:textId="77777777" w:rsidR="009D3927" w:rsidRPr="005C6148" w:rsidRDefault="009D3927"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r w:rsidRPr="004A6CF6">
      <w:rPr>
        <w:rStyle w:val="Claim9Pt"/>
      </w:rPr>
      <w:t>BirdLife Schweiz</w:t>
    </w:r>
  </w:p>
  <w:p w14:paraId="098821E3" w14:textId="77777777" w:rsidR="009A1238" w:rsidRDefault="009A1238" w:rsidP="00864CE7">
    <w:pPr>
      <w:pStyle w:val="Claim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C3E8F" w14:textId="77777777" w:rsidR="00350607" w:rsidRPr="001238A1" w:rsidRDefault="00350607" w:rsidP="00192F98">
    <w:pPr>
      <w:pStyle w:val="ClaimText"/>
    </w:pPr>
    <w:r w:rsidRPr="004A6CF6">
      <w:rPr>
        <w:rStyle w:val="Claim9Pt"/>
        <w:noProof/>
      </w:rPr>
      <w:drawing>
        <wp:anchor distT="0" distB="0" distL="114300" distR="114300" simplePos="0" relativeHeight="251661312" behindDoc="0" locked="1" layoutInCell="1" allowOverlap="1" wp14:anchorId="23779591" wp14:editId="3DB18F3A">
          <wp:simplePos x="0" y="0"/>
          <wp:positionH relativeFrom="margin">
            <wp:align>right</wp:align>
          </wp:positionH>
          <wp:positionV relativeFrom="page">
            <wp:posOffset>9969500</wp:posOffset>
          </wp:positionV>
          <wp:extent cx="330835" cy="356235"/>
          <wp:effectExtent l="0" t="0" r="0" b="5715"/>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331200" cy="356400"/>
                  </a:xfrm>
                  <a:prstGeom prst="rect">
                    <a:avLst/>
                  </a:prstGeom>
                </pic:spPr>
              </pic:pic>
            </a:graphicData>
          </a:graphic>
          <wp14:sizeRelH relativeFrom="margin">
            <wp14:pctWidth>0</wp14:pctWidth>
          </wp14:sizeRelH>
          <wp14:sizeRelV relativeFrom="margin">
            <wp14:pctHeight>0</wp14:pctHeight>
          </wp14:sizeRelV>
        </wp:anchor>
      </w:drawing>
    </w:r>
    <w:r w:rsidRPr="004A6CF6">
      <w:rPr>
        <w:rStyle w:val="Claim9Pt"/>
      </w:rPr>
      <w:t>BirdLife Schweiz,</w:t>
    </w:r>
    <w:r w:rsidRPr="001238A1">
      <w:t xml:space="preserve"> </w:t>
    </w:r>
    <w:proofErr w:type="spellStart"/>
    <w:r w:rsidRPr="004A6CF6">
      <w:t>Wiedingstrasse</w:t>
    </w:r>
    <w:proofErr w:type="spellEnd"/>
    <w:r w:rsidRPr="001238A1">
      <w:t xml:space="preserve"> 78, P</w:t>
    </w:r>
    <w:r>
      <w:t>ostfach</w:t>
    </w:r>
    <w:r w:rsidRPr="001238A1">
      <w:t>, 8036 Zürich, 044 457 70 20, info@birdlife.ch, birdlife.ch</w:t>
    </w:r>
  </w:p>
  <w:p w14:paraId="39E8B5A9" w14:textId="77777777" w:rsidR="00350607" w:rsidRDefault="00350607" w:rsidP="00192F98">
    <w:pPr>
      <w:pStyle w:val="ClaimText"/>
      <w:spacing w:line="210" w:lineRule="exact"/>
    </w:pPr>
    <w:r w:rsidRPr="001238A1">
      <w:t>PC 80-69351-6, IBAN CH71 0900 0000 8006 9351 6</w:t>
    </w:r>
  </w:p>
  <w:p w14:paraId="2F8DF9B3" w14:textId="77777777" w:rsidR="00192F98" w:rsidRPr="00BB4ABB" w:rsidRDefault="00192F98" w:rsidP="00BB4ABB">
    <w:pPr>
      <w:pStyle w:val="ClaimText"/>
      <w:spacing w:line="228" w:lineRule="auto"/>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11E3D" w14:textId="77777777" w:rsidR="007E18F3" w:rsidRDefault="007E18F3" w:rsidP="00F91D37">
      <w:r>
        <w:separator/>
      </w:r>
    </w:p>
  </w:footnote>
  <w:footnote w:type="continuationSeparator" w:id="0">
    <w:p w14:paraId="4B19E909" w14:textId="77777777" w:rsidR="007E18F3" w:rsidRDefault="007E18F3" w:rsidP="00F91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50796" w14:textId="77777777" w:rsidR="00480C4C" w:rsidRDefault="00350607">
    <w:pPr>
      <w:pStyle w:val="Kopfzeile"/>
    </w:pPr>
    <w:r>
      <w:rPr>
        <w:noProof/>
      </w:rPr>
      <mc:AlternateContent>
        <mc:Choice Requires="wpg">
          <w:drawing>
            <wp:anchor distT="0" distB="0" distL="114300" distR="114300" simplePos="0" relativeHeight="251659264" behindDoc="0" locked="1" layoutInCell="1" allowOverlap="1" wp14:anchorId="0C9B8F3E" wp14:editId="46D2E3BD">
              <wp:simplePos x="0" y="0"/>
              <wp:positionH relativeFrom="margin">
                <wp:align>left</wp:align>
              </wp:positionH>
              <wp:positionV relativeFrom="page">
                <wp:align>top</wp:align>
              </wp:positionV>
              <wp:extent cx="4316400" cy="1198800"/>
              <wp:effectExtent l="0" t="0" r="8255" b="1905"/>
              <wp:wrapNone/>
              <wp:docPr id="1" name="Gruppieren 1"/>
              <wp:cNvGraphicFramePr/>
              <a:graphic xmlns:a="http://schemas.openxmlformats.org/drawingml/2006/main">
                <a:graphicData uri="http://schemas.microsoft.com/office/word/2010/wordprocessingGroup">
                  <wpg:wgp>
                    <wpg:cNvGrpSpPr/>
                    <wpg:grpSpPr>
                      <a:xfrm>
                        <a:off x="0" y="0"/>
                        <a:ext cx="4316400" cy="1198800"/>
                        <a:chOff x="0" y="0"/>
                        <a:chExt cx="4316095" cy="1198245"/>
                      </a:xfrm>
                    </wpg:grpSpPr>
                    <wps:wsp>
                      <wps:cNvPr id="2" name="Rechteck 2"/>
                      <wps:cNvSpPr/>
                      <wps:spPr>
                        <a:xfrm>
                          <a:off x="0" y="0"/>
                          <a:ext cx="359279" cy="35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Grafik 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0040"/>
                          <a:ext cx="1162685" cy="869950"/>
                        </a:xfrm>
                        <a:prstGeom prst="rect">
                          <a:avLst/>
                        </a:prstGeom>
                      </pic:spPr>
                    </pic:pic>
                    <pic:pic xmlns:pic="http://schemas.openxmlformats.org/drawingml/2006/picture">
                      <pic:nvPicPr>
                        <pic:cNvPr id="5" name="Grafik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2010"/>
                          <a:ext cx="2948305" cy="3562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F5ADE90" id="Gruppieren 1" o:spid="_x0000_s1026" style="position:absolute;margin-left:0;margin-top:0;width:339.85pt;height:94.4pt;z-index:251659264;mso-position-horizontal:left;mso-position-horizontal-relative:margin;mso-position-vertical:top;mso-position-vertical-relative:page;mso-width-relative:margin;mso-height-relative:margin" coordsize="43160,1198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">
              <v:rect id="Rechteck 2" o:spid="_x0000_s1027" style="position:absolute;width:3592;height:35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&#13;&#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8" type="#_x0000_t75" alt="&quot;&quot;" style="position:absolute;top:3200;width:11626;height:8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">
                <v:imagedata r:id="rId3" o:title=""/>
              </v:shape>
              <v:shape id="Grafik 4" o:spid="_x0000_s1029" type="#_x0000_t75" style="position:absolute;left:13677;top:8420;width:29483;height:35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">
                <v:imagedata r:id="rId4" o:title=""/>
              </v:shape>
              <w10:wrap anchorx="margin"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C0D46FD"/>
    <w:multiLevelType w:val="multilevel"/>
    <w:tmpl w:val="EF2E7820"/>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851" w:hanging="851"/>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19"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6"/>
  </w:num>
  <w:num w:numId="12" w16cid:durableId="956832184">
    <w:abstractNumId w:val="19"/>
  </w:num>
  <w:num w:numId="13" w16cid:durableId="2012682867">
    <w:abstractNumId w:val="16"/>
  </w:num>
  <w:num w:numId="14" w16cid:durableId="777718541">
    <w:abstractNumId w:val="28"/>
  </w:num>
  <w:num w:numId="15" w16cid:durableId="1946575995">
    <w:abstractNumId w:val="27"/>
  </w:num>
  <w:num w:numId="16" w16cid:durableId="1254821494">
    <w:abstractNumId w:val="12"/>
  </w:num>
  <w:num w:numId="17" w16cid:durableId="1370107162">
    <w:abstractNumId w:val="17"/>
  </w:num>
  <w:num w:numId="18" w16cid:durableId="14762212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5"/>
  </w:num>
  <w:num w:numId="20" w16cid:durableId="1552418522">
    <w:abstractNumId w:val="15"/>
  </w:num>
  <w:num w:numId="21" w16cid:durableId="260530654">
    <w:abstractNumId w:val="23"/>
  </w:num>
  <w:num w:numId="22" w16cid:durableId="1634212577">
    <w:abstractNumId w:val="22"/>
  </w:num>
  <w:num w:numId="23" w16cid:durableId="701790021">
    <w:abstractNumId w:val="13"/>
  </w:num>
  <w:num w:numId="24" w16cid:durableId="1553157393">
    <w:abstractNumId w:val="18"/>
  </w:num>
  <w:num w:numId="25" w16cid:durableId="1346635887">
    <w:abstractNumId w:val="24"/>
  </w:num>
  <w:num w:numId="26" w16cid:durableId="1025324803">
    <w:abstractNumId w:val="20"/>
  </w:num>
  <w:num w:numId="27" w16cid:durableId="579367203">
    <w:abstractNumId w:val="14"/>
  </w:num>
  <w:num w:numId="28" w16cid:durableId="171723735">
    <w:abstractNumId w:val="11"/>
  </w:num>
  <w:num w:numId="29" w16cid:durableId="1696612057">
    <w:abstractNumId w:val="21"/>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8F3"/>
    <w:rsid w:val="00002978"/>
    <w:rsid w:val="0001010F"/>
    <w:rsid w:val="00013B11"/>
    <w:rsid w:val="00021C0E"/>
    <w:rsid w:val="00025CEC"/>
    <w:rsid w:val="000266B7"/>
    <w:rsid w:val="00032B92"/>
    <w:rsid w:val="000409C8"/>
    <w:rsid w:val="00041700"/>
    <w:rsid w:val="00063BC2"/>
    <w:rsid w:val="000701F1"/>
    <w:rsid w:val="00071417"/>
    <w:rsid w:val="00071780"/>
    <w:rsid w:val="000803EB"/>
    <w:rsid w:val="00090380"/>
    <w:rsid w:val="00096E8E"/>
    <w:rsid w:val="000A06D7"/>
    <w:rsid w:val="000A1884"/>
    <w:rsid w:val="000A2496"/>
    <w:rsid w:val="000A24EC"/>
    <w:rsid w:val="000B183F"/>
    <w:rsid w:val="000B595D"/>
    <w:rsid w:val="000C3F85"/>
    <w:rsid w:val="000C49C1"/>
    <w:rsid w:val="000D1743"/>
    <w:rsid w:val="000D1BB6"/>
    <w:rsid w:val="000E7543"/>
    <w:rsid w:val="000E756F"/>
    <w:rsid w:val="000F1D2B"/>
    <w:rsid w:val="0010021F"/>
    <w:rsid w:val="0010073A"/>
    <w:rsid w:val="001008F3"/>
    <w:rsid w:val="00102345"/>
    <w:rsid w:val="00104011"/>
    <w:rsid w:val="00106688"/>
    <w:rsid w:val="00107F09"/>
    <w:rsid w:val="001134C7"/>
    <w:rsid w:val="00113CB8"/>
    <w:rsid w:val="0012151C"/>
    <w:rsid w:val="001238A1"/>
    <w:rsid w:val="00127BBA"/>
    <w:rsid w:val="00133CFB"/>
    <w:rsid w:val="001375AB"/>
    <w:rsid w:val="00142A95"/>
    <w:rsid w:val="00144122"/>
    <w:rsid w:val="00154677"/>
    <w:rsid w:val="00157ECA"/>
    <w:rsid w:val="0016774B"/>
    <w:rsid w:val="00167916"/>
    <w:rsid w:val="00171870"/>
    <w:rsid w:val="00192B6A"/>
    <w:rsid w:val="00192F98"/>
    <w:rsid w:val="00197FCF"/>
    <w:rsid w:val="001A3606"/>
    <w:rsid w:val="001A43BD"/>
    <w:rsid w:val="001A52F4"/>
    <w:rsid w:val="001E73F4"/>
    <w:rsid w:val="001F4A7E"/>
    <w:rsid w:val="001F4B8C"/>
    <w:rsid w:val="001F4F9B"/>
    <w:rsid w:val="0022685B"/>
    <w:rsid w:val="0023018C"/>
    <w:rsid w:val="0023205B"/>
    <w:rsid w:val="002466D7"/>
    <w:rsid w:val="00247905"/>
    <w:rsid w:val="00255FA3"/>
    <w:rsid w:val="0025644A"/>
    <w:rsid w:val="00267F71"/>
    <w:rsid w:val="002726D9"/>
    <w:rsid w:val="00273EBC"/>
    <w:rsid w:val="00283995"/>
    <w:rsid w:val="00290E37"/>
    <w:rsid w:val="00292375"/>
    <w:rsid w:val="002B551B"/>
    <w:rsid w:val="002C163B"/>
    <w:rsid w:val="002D272F"/>
    <w:rsid w:val="002D38AE"/>
    <w:rsid w:val="002D709C"/>
    <w:rsid w:val="002F06AA"/>
    <w:rsid w:val="002F68A2"/>
    <w:rsid w:val="003020C7"/>
    <w:rsid w:val="0030245A"/>
    <w:rsid w:val="00303B73"/>
    <w:rsid w:val="0032330D"/>
    <w:rsid w:val="00333A1B"/>
    <w:rsid w:val="00350607"/>
    <w:rsid w:val="003514EE"/>
    <w:rsid w:val="003619E3"/>
    <w:rsid w:val="00363671"/>
    <w:rsid w:val="00364EE3"/>
    <w:rsid w:val="003757E4"/>
    <w:rsid w:val="00375834"/>
    <w:rsid w:val="0038768E"/>
    <w:rsid w:val="0039124E"/>
    <w:rsid w:val="003A2067"/>
    <w:rsid w:val="003A7B76"/>
    <w:rsid w:val="003C3548"/>
    <w:rsid w:val="003C3AED"/>
    <w:rsid w:val="003C3D32"/>
    <w:rsid w:val="003D0FAA"/>
    <w:rsid w:val="003D2D99"/>
    <w:rsid w:val="003F1A56"/>
    <w:rsid w:val="00400DD2"/>
    <w:rsid w:val="0042454D"/>
    <w:rsid w:val="00444695"/>
    <w:rsid w:val="00452D49"/>
    <w:rsid w:val="00471D34"/>
    <w:rsid w:val="004721E6"/>
    <w:rsid w:val="00480603"/>
    <w:rsid w:val="00480C4C"/>
    <w:rsid w:val="00486DBB"/>
    <w:rsid w:val="00494FD7"/>
    <w:rsid w:val="00495F83"/>
    <w:rsid w:val="004A039B"/>
    <w:rsid w:val="004A6CF6"/>
    <w:rsid w:val="004B0FDB"/>
    <w:rsid w:val="004B3225"/>
    <w:rsid w:val="004C1329"/>
    <w:rsid w:val="004C3880"/>
    <w:rsid w:val="004D0F2F"/>
    <w:rsid w:val="004D179F"/>
    <w:rsid w:val="004D5B31"/>
    <w:rsid w:val="004E0E33"/>
    <w:rsid w:val="004F22CB"/>
    <w:rsid w:val="00500294"/>
    <w:rsid w:val="00526C93"/>
    <w:rsid w:val="00530E91"/>
    <w:rsid w:val="00531895"/>
    <w:rsid w:val="005339AE"/>
    <w:rsid w:val="00535EA2"/>
    <w:rsid w:val="00537410"/>
    <w:rsid w:val="00543061"/>
    <w:rsid w:val="00550787"/>
    <w:rsid w:val="005510CD"/>
    <w:rsid w:val="00554D4C"/>
    <w:rsid w:val="00562128"/>
    <w:rsid w:val="00576439"/>
    <w:rsid w:val="00591832"/>
    <w:rsid w:val="00592841"/>
    <w:rsid w:val="005A357F"/>
    <w:rsid w:val="005A60D0"/>
    <w:rsid w:val="005A7BE5"/>
    <w:rsid w:val="005B4DEC"/>
    <w:rsid w:val="005B6FD0"/>
    <w:rsid w:val="005C6148"/>
    <w:rsid w:val="005C61A5"/>
    <w:rsid w:val="005C6741"/>
    <w:rsid w:val="005C7189"/>
    <w:rsid w:val="006044D5"/>
    <w:rsid w:val="00616321"/>
    <w:rsid w:val="00622481"/>
    <w:rsid w:val="00622FDC"/>
    <w:rsid w:val="006245BF"/>
    <w:rsid w:val="00625020"/>
    <w:rsid w:val="00642F26"/>
    <w:rsid w:val="00644032"/>
    <w:rsid w:val="00647B77"/>
    <w:rsid w:val="00650B3D"/>
    <w:rsid w:val="0065274C"/>
    <w:rsid w:val="00655BD6"/>
    <w:rsid w:val="00661A71"/>
    <w:rsid w:val="00672E90"/>
    <w:rsid w:val="0068266B"/>
    <w:rsid w:val="00686D14"/>
    <w:rsid w:val="00687ED7"/>
    <w:rsid w:val="006B3083"/>
    <w:rsid w:val="006C144C"/>
    <w:rsid w:val="006C62E1"/>
    <w:rsid w:val="006C6FD0"/>
    <w:rsid w:val="006E0F4E"/>
    <w:rsid w:val="006E4AF1"/>
    <w:rsid w:val="006E6558"/>
    <w:rsid w:val="006F0345"/>
    <w:rsid w:val="006F0469"/>
    <w:rsid w:val="006F5C45"/>
    <w:rsid w:val="00700979"/>
    <w:rsid w:val="007040B6"/>
    <w:rsid w:val="00705076"/>
    <w:rsid w:val="00711147"/>
    <w:rsid w:val="00717B72"/>
    <w:rsid w:val="007248EF"/>
    <w:rsid w:val="007277E3"/>
    <w:rsid w:val="00731A17"/>
    <w:rsid w:val="00734458"/>
    <w:rsid w:val="00735EBA"/>
    <w:rsid w:val="007419CF"/>
    <w:rsid w:val="0074241C"/>
    <w:rsid w:val="0074487E"/>
    <w:rsid w:val="00746273"/>
    <w:rsid w:val="00747DEC"/>
    <w:rsid w:val="0075366F"/>
    <w:rsid w:val="007721BF"/>
    <w:rsid w:val="00772538"/>
    <w:rsid w:val="00774E70"/>
    <w:rsid w:val="0077559F"/>
    <w:rsid w:val="0078181E"/>
    <w:rsid w:val="00783E8E"/>
    <w:rsid w:val="00796CEE"/>
    <w:rsid w:val="007A4664"/>
    <w:rsid w:val="007B48A7"/>
    <w:rsid w:val="007B5396"/>
    <w:rsid w:val="007C0B2A"/>
    <w:rsid w:val="007E0460"/>
    <w:rsid w:val="007E18F3"/>
    <w:rsid w:val="007E68B4"/>
    <w:rsid w:val="007F380D"/>
    <w:rsid w:val="00822FDF"/>
    <w:rsid w:val="00833960"/>
    <w:rsid w:val="008353AF"/>
    <w:rsid w:val="00841B44"/>
    <w:rsid w:val="00844B72"/>
    <w:rsid w:val="0085269D"/>
    <w:rsid w:val="00853121"/>
    <w:rsid w:val="0085454F"/>
    <w:rsid w:val="00857D8A"/>
    <w:rsid w:val="00864855"/>
    <w:rsid w:val="00864CE7"/>
    <w:rsid w:val="00870017"/>
    <w:rsid w:val="00874E49"/>
    <w:rsid w:val="00875045"/>
    <w:rsid w:val="00876898"/>
    <w:rsid w:val="00883CC4"/>
    <w:rsid w:val="008A0CD1"/>
    <w:rsid w:val="008C30BF"/>
    <w:rsid w:val="00916BDE"/>
    <w:rsid w:val="009235A2"/>
    <w:rsid w:val="0093619F"/>
    <w:rsid w:val="00942472"/>
    <w:rsid w:val="009427E5"/>
    <w:rsid w:val="009454B7"/>
    <w:rsid w:val="009613D8"/>
    <w:rsid w:val="00961E8E"/>
    <w:rsid w:val="009621C4"/>
    <w:rsid w:val="00974275"/>
    <w:rsid w:val="009804FC"/>
    <w:rsid w:val="0098474B"/>
    <w:rsid w:val="00995CBA"/>
    <w:rsid w:val="0099678C"/>
    <w:rsid w:val="009A1238"/>
    <w:rsid w:val="009B030C"/>
    <w:rsid w:val="009B0C96"/>
    <w:rsid w:val="009C222B"/>
    <w:rsid w:val="009C67A8"/>
    <w:rsid w:val="009D201B"/>
    <w:rsid w:val="009D3927"/>
    <w:rsid w:val="009D5D9C"/>
    <w:rsid w:val="009E2171"/>
    <w:rsid w:val="009F3E6A"/>
    <w:rsid w:val="00A02378"/>
    <w:rsid w:val="00A06F53"/>
    <w:rsid w:val="00A11D50"/>
    <w:rsid w:val="00A211F7"/>
    <w:rsid w:val="00A43EDD"/>
    <w:rsid w:val="00A53B1F"/>
    <w:rsid w:val="00A5451D"/>
    <w:rsid w:val="00A55C83"/>
    <w:rsid w:val="00A57815"/>
    <w:rsid w:val="00A62F82"/>
    <w:rsid w:val="00A62FAD"/>
    <w:rsid w:val="00A70CDC"/>
    <w:rsid w:val="00A7133D"/>
    <w:rsid w:val="00A7788C"/>
    <w:rsid w:val="00A960B8"/>
    <w:rsid w:val="00AA42F0"/>
    <w:rsid w:val="00AA5DDC"/>
    <w:rsid w:val="00AB605E"/>
    <w:rsid w:val="00AC0DF9"/>
    <w:rsid w:val="00AC2D5B"/>
    <w:rsid w:val="00AC3C0A"/>
    <w:rsid w:val="00AD36B2"/>
    <w:rsid w:val="00AD5C8F"/>
    <w:rsid w:val="00AE4EFF"/>
    <w:rsid w:val="00AE6EB7"/>
    <w:rsid w:val="00AF47AE"/>
    <w:rsid w:val="00AF7CA8"/>
    <w:rsid w:val="00B05554"/>
    <w:rsid w:val="00B1160A"/>
    <w:rsid w:val="00B11A9B"/>
    <w:rsid w:val="00B24B2A"/>
    <w:rsid w:val="00B32881"/>
    <w:rsid w:val="00B32ABB"/>
    <w:rsid w:val="00B41FD3"/>
    <w:rsid w:val="00B426D3"/>
    <w:rsid w:val="00B431DE"/>
    <w:rsid w:val="00B436C1"/>
    <w:rsid w:val="00B452C0"/>
    <w:rsid w:val="00B47044"/>
    <w:rsid w:val="00B5057C"/>
    <w:rsid w:val="00B622CF"/>
    <w:rsid w:val="00B70D03"/>
    <w:rsid w:val="00B7449D"/>
    <w:rsid w:val="00B803E7"/>
    <w:rsid w:val="00B82E14"/>
    <w:rsid w:val="00B97484"/>
    <w:rsid w:val="00BA2B5A"/>
    <w:rsid w:val="00BA4DDE"/>
    <w:rsid w:val="00BB0EB7"/>
    <w:rsid w:val="00BB1DA6"/>
    <w:rsid w:val="00BB206A"/>
    <w:rsid w:val="00BB4ABB"/>
    <w:rsid w:val="00BB4CF6"/>
    <w:rsid w:val="00BC080A"/>
    <w:rsid w:val="00BC655F"/>
    <w:rsid w:val="00BD09F9"/>
    <w:rsid w:val="00BD4B8E"/>
    <w:rsid w:val="00BE1E62"/>
    <w:rsid w:val="00BF52B2"/>
    <w:rsid w:val="00BF7052"/>
    <w:rsid w:val="00C0158D"/>
    <w:rsid w:val="00C05FAB"/>
    <w:rsid w:val="00C12431"/>
    <w:rsid w:val="00C25656"/>
    <w:rsid w:val="00C30C28"/>
    <w:rsid w:val="00C3674D"/>
    <w:rsid w:val="00C43EDE"/>
    <w:rsid w:val="00C51D2F"/>
    <w:rsid w:val="00C60AC3"/>
    <w:rsid w:val="00C7169E"/>
    <w:rsid w:val="00C73727"/>
    <w:rsid w:val="00C73FB3"/>
    <w:rsid w:val="00CA348A"/>
    <w:rsid w:val="00CA5EF8"/>
    <w:rsid w:val="00CA76BB"/>
    <w:rsid w:val="00CB2262"/>
    <w:rsid w:val="00CB2CE6"/>
    <w:rsid w:val="00CC06EF"/>
    <w:rsid w:val="00CD0374"/>
    <w:rsid w:val="00CE3364"/>
    <w:rsid w:val="00CF08BB"/>
    <w:rsid w:val="00CF1E53"/>
    <w:rsid w:val="00D00E26"/>
    <w:rsid w:val="00D1389A"/>
    <w:rsid w:val="00D13DAC"/>
    <w:rsid w:val="00D30E68"/>
    <w:rsid w:val="00D31037"/>
    <w:rsid w:val="00D317E7"/>
    <w:rsid w:val="00D36D26"/>
    <w:rsid w:val="00D57397"/>
    <w:rsid w:val="00D61996"/>
    <w:rsid w:val="00D654CD"/>
    <w:rsid w:val="00D6722C"/>
    <w:rsid w:val="00D678C7"/>
    <w:rsid w:val="00D8261A"/>
    <w:rsid w:val="00D93D07"/>
    <w:rsid w:val="00D9415C"/>
    <w:rsid w:val="00D9553C"/>
    <w:rsid w:val="00DA469E"/>
    <w:rsid w:val="00DA716B"/>
    <w:rsid w:val="00DB03A8"/>
    <w:rsid w:val="00DB45F8"/>
    <w:rsid w:val="00DB7675"/>
    <w:rsid w:val="00DC0FFE"/>
    <w:rsid w:val="00DD4874"/>
    <w:rsid w:val="00DE1012"/>
    <w:rsid w:val="00E20E9C"/>
    <w:rsid w:val="00E25DCD"/>
    <w:rsid w:val="00E269E1"/>
    <w:rsid w:val="00E326FF"/>
    <w:rsid w:val="00E32E4D"/>
    <w:rsid w:val="00E414A0"/>
    <w:rsid w:val="00E45F13"/>
    <w:rsid w:val="00E46754"/>
    <w:rsid w:val="00E50336"/>
    <w:rsid w:val="00E510BC"/>
    <w:rsid w:val="00E5218C"/>
    <w:rsid w:val="00E52BA4"/>
    <w:rsid w:val="00E547B9"/>
    <w:rsid w:val="00E61256"/>
    <w:rsid w:val="00E62EFE"/>
    <w:rsid w:val="00E73CB2"/>
    <w:rsid w:val="00E768B3"/>
    <w:rsid w:val="00E839BA"/>
    <w:rsid w:val="00E8428A"/>
    <w:rsid w:val="00E905F6"/>
    <w:rsid w:val="00E97F7D"/>
    <w:rsid w:val="00EA59B8"/>
    <w:rsid w:val="00EA5A01"/>
    <w:rsid w:val="00EC2DF9"/>
    <w:rsid w:val="00EE2565"/>
    <w:rsid w:val="00EE6E36"/>
    <w:rsid w:val="00EE7A9C"/>
    <w:rsid w:val="00F0147C"/>
    <w:rsid w:val="00F016BC"/>
    <w:rsid w:val="00F0660B"/>
    <w:rsid w:val="00F10070"/>
    <w:rsid w:val="00F10FAF"/>
    <w:rsid w:val="00F123AE"/>
    <w:rsid w:val="00F13EB2"/>
    <w:rsid w:val="00F16C91"/>
    <w:rsid w:val="00F26721"/>
    <w:rsid w:val="00F32B93"/>
    <w:rsid w:val="00F45A38"/>
    <w:rsid w:val="00F45CDD"/>
    <w:rsid w:val="00F5551A"/>
    <w:rsid w:val="00F56AAB"/>
    <w:rsid w:val="00F600C7"/>
    <w:rsid w:val="00F73331"/>
    <w:rsid w:val="00F73C2F"/>
    <w:rsid w:val="00F87174"/>
    <w:rsid w:val="00F9169F"/>
    <w:rsid w:val="00F91D37"/>
    <w:rsid w:val="00F91DEC"/>
    <w:rsid w:val="00F93538"/>
    <w:rsid w:val="00F9610D"/>
    <w:rsid w:val="00FB4C9C"/>
    <w:rsid w:val="00FB657F"/>
    <w:rsid w:val="00FD4BB0"/>
    <w:rsid w:val="00FD73D5"/>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17335"/>
  <w15:docId w15:val="{CA5BEE3A-3A4C-E042-82B8-A54F42FD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18F3"/>
    <w:pPr>
      <w:spacing w:line="240" w:lineRule="auto"/>
    </w:pPr>
    <w:rPr>
      <w:kern w:val="2"/>
      <w:sz w:val="24"/>
      <w:szCs w:val="24"/>
      <w14:ligatures w14:val="standardContextual"/>
    </w:rPr>
  </w:style>
  <w:style w:type="paragraph" w:styleId="berschrift1">
    <w:name w:val="heading 1"/>
    <w:basedOn w:val="Standard"/>
    <w:next w:val="Standard"/>
    <w:link w:val="berschrift1Zchn"/>
    <w:uiPriority w:val="9"/>
    <w:qFormat/>
    <w:rsid w:val="001A52F4"/>
    <w:pPr>
      <w:keepNext/>
      <w:keepLines/>
      <w:spacing w:before="480" w:line="228" w:lineRule="auto"/>
      <w:outlineLvl w:val="0"/>
    </w:pPr>
    <w:rPr>
      <w:rFonts w:asciiTheme="majorHAnsi" w:eastAsiaTheme="majorEastAsia" w:hAnsiTheme="majorHAnsi" w:cstheme="majorBidi"/>
      <w:kern w:val="0"/>
      <w:sz w:val="28"/>
      <w:szCs w:val="28"/>
      <w14:ligatures w14:val="none"/>
    </w:rPr>
  </w:style>
  <w:style w:type="paragraph" w:styleId="berschrift2">
    <w:name w:val="heading 2"/>
    <w:basedOn w:val="Standard"/>
    <w:next w:val="Standard"/>
    <w:link w:val="berschrift2Zchn"/>
    <w:uiPriority w:val="9"/>
    <w:qFormat/>
    <w:rsid w:val="001A52F4"/>
    <w:pPr>
      <w:keepNext/>
      <w:keepLines/>
      <w:spacing w:before="240" w:line="228" w:lineRule="auto"/>
      <w:outlineLvl w:val="1"/>
    </w:pPr>
    <w:rPr>
      <w:rFonts w:asciiTheme="majorHAnsi" w:eastAsiaTheme="majorEastAsia" w:hAnsiTheme="majorHAnsi" w:cstheme="majorBidi"/>
      <w:kern w:val="0"/>
      <w:szCs w:val="26"/>
      <w14:ligatures w14:val="none"/>
    </w:rPr>
  </w:style>
  <w:style w:type="paragraph" w:styleId="berschrift3">
    <w:name w:val="heading 3"/>
    <w:basedOn w:val="Standard"/>
    <w:next w:val="Standard"/>
    <w:link w:val="berschrift3Zchn"/>
    <w:uiPriority w:val="9"/>
    <w:qFormat/>
    <w:rsid w:val="001A52F4"/>
    <w:pPr>
      <w:keepNext/>
      <w:keepLines/>
      <w:spacing w:before="240" w:line="228" w:lineRule="auto"/>
      <w:outlineLvl w:val="2"/>
    </w:pPr>
    <w:rPr>
      <w:rFonts w:asciiTheme="majorHAnsi" w:eastAsiaTheme="majorEastAsia" w:hAnsiTheme="majorHAnsi" w:cstheme="majorBidi"/>
      <w:bCs/>
      <w:kern w:val="0"/>
      <w:sz w:val="20"/>
      <w14:ligatures w14:val="none"/>
    </w:rPr>
  </w:style>
  <w:style w:type="paragraph" w:styleId="berschrift4">
    <w:name w:val="heading 4"/>
    <w:basedOn w:val="Standard"/>
    <w:next w:val="Standard"/>
    <w:link w:val="berschrift4Zchn"/>
    <w:uiPriority w:val="9"/>
    <w:semiHidden/>
    <w:rsid w:val="002B551B"/>
    <w:pPr>
      <w:keepNext/>
      <w:keepLines/>
      <w:spacing w:before="120" w:line="228" w:lineRule="auto"/>
      <w:outlineLvl w:val="3"/>
    </w:pPr>
    <w:rPr>
      <w:rFonts w:asciiTheme="majorHAnsi" w:eastAsiaTheme="majorEastAsia" w:hAnsiTheme="majorHAnsi" w:cstheme="majorBidi"/>
      <w:kern w:val="0"/>
      <w:sz w:val="20"/>
      <w:szCs w:val="20"/>
      <w14:ligatures w14:val="none"/>
    </w:rPr>
  </w:style>
  <w:style w:type="paragraph" w:styleId="berschrift5">
    <w:name w:val="heading 5"/>
    <w:basedOn w:val="Standard"/>
    <w:next w:val="Standard"/>
    <w:link w:val="berschrift5Zchn"/>
    <w:uiPriority w:val="9"/>
    <w:semiHidden/>
    <w:rsid w:val="00B426D3"/>
    <w:pPr>
      <w:keepNext/>
      <w:keepLines/>
      <w:spacing w:before="120" w:line="228" w:lineRule="auto"/>
      <w:outlineLvl w:val="4"/>
    </w:pPr>
    <w:rPr>
      <w:rFonts w:asciiTheme="majorHAnsi" w:eastAsiaTheme="majorEastAsia" w:hAnsiTheme="majorHAnsi" w:cstheme="majorBidi"/>
      <w:kern w:val="0"/>
      <w:sz w:val="20"/>
      <w:szCs w:val="20"/>
      <w14:ligatures w14:val="none"/>
    </w:rPr>
  </w:style>
  <w:style w:type="paragraph" w:styleId="berschrift6">
    <w:name w:val="heading 6"/>
    <w:basedOn w:val="Standard"/>
    <w:next w:val="Standard"/>
    <w:link w:val="berschrift6Zchn"/>
    <w:uiPriority w:val="9"/>
    <w:semiHidden/>
    <w:rsid w:val="00E510BC"/>
    <w:pPr>
      <w:keepNext/>
      <w:keepLines/>
      <w:spacing w:before="40" w:line="228" w:lineRule="auto"/>
      <w:outlineLvl w:val="5"/>
    </w:pPr>
    <w:rPr>
      <w:rFonts w:asciiTheme="majorHAnsi" w:eastAsiaTheme="majorEastAsia" w:hAnsiTheme="majorHAnsi" w:cstheme="majorBidi"/>
      <w:kern w:val="0"/>
      <w:sz w:val="20"/>
      <w:szCs w:val="20"/>
      <w14:ligatures w14:val="none"/>
    </w:rPr>
  </w:style>
  <w:style w:type="paragraph" w:styleId="berschrift7">
    <w:name w:val="heading 7"/>
    <w:basedOn w:val="Standard"/>
    <w:next w:val="Standard"/>
    <w:link w:val="berschrift7Zchn"/>
    <w:uiPriority w:val="9"/>
    <w:semiHidden/>
    <w:rsid w:val="00E510BC"/>
    <w:pPr>
      <w:keepNext/>
      <w:keepLines/>
      <w:spacing w:before="40" w:line="228" w:lineRule="auto"/>
      <w:outlineLvl w:val="6"/>
    </w:pPr>
    <w:rPr>
      <w:rFonts w:asciiTheme="majorHAnsi" w:eastAsiaTheme="majorEastAsia" w:hAnsiTheme="majorHAnsi" w:cstheme="majorBidi"/>
      <w:i/>
      <w:iCs/>
      <w:kern w:val="0"/>
      <w:sz w:val="20"/>
      <w:szCs w:val="20"/>
      <w14:ligatures w14:val="none"/>
    </w:rPr>
  </w:style>
  <w:style w:type="paragraph" w:styleId="berschrift8">
    <w:name w:val="heading 8"/>
    <w:basedOn w:val="Standard"/>
    <w:next w:val="Standard"/>
    <w:link w:val="berschrift8Zchn"/>
    <w:uiPriority w:val="9"/>
    <w:semiHidden/>
    <w:rsid w:val="00796CEE"/>
    <w:pPr>
      <w:keepNext/>
      <w:keepLines/>
      <w:spacing w:before="40" w:line="228"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berschrift9">
    <w:name w:val="heading 9"/>
    <w:basedOn w:val="Standard"/>
    <w:next w:val="Standard"/>
    <w:link w:val="berschrift9Zchn"/>
    <w:uiPriority w:val="9"/>
    <w:semiHidden/>
    <w:rsid w:val="00796CEE"/>
    <w:pPr>
      <w:keepNext/>
      <w:keepLines/>
      <w:spacing w:before="40" w:line="228"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7E0460"/>
    <w:rPr>
      <w:color w:val="auto"/>
      <w:u w:val="single"/>
    </w:rPr>
  </w:style>
  <w:style w:type="paragraph" w:styleId="Kopfzeile">
    <w:name w:val="header"/>
    <w:basedOn w:val="Standard"/>
    <w:link w:val="KopfzeileZchn"/>
    <w:uiPriority w:val="93"/>
    <w:rsid w:val="00F91D37"/>
    <w:pPr>
      <w:tabs>
        <w:tab w:val="center" w:pos="4536"/>
        <w:tab w:val="right" w:pos="9072"/>
      </w:tabs>
    </w:pPr>
    <w:rPr>
      <w:kern w:val="0"/>
      <w:sz w:val="20"/>
      <w:szCs w:val="20"/>
      <w14:ligatures w14:val="none"/>
    </w:rPr>
  </w:style>
  <w:style w:type="character" w:customStyle="1" w:styleId="KopfzeileZchn">
    <w:name w:val="Kopfzeile Zchn"/>
    <w:basedOn w:val="Absatz-Standardschriftart"/>
    <w:link w:val="Kopfzeile"/>
    <w:uiPriority w:val="93"/>
    <w:rsid w:val="00717B72"/>
  </w:style>
  <w:style w:type="paragraph" w:styleId="Fuzeile">
    <w:name w:val="footer"/>
    <w:basedOn w:val="Standard"/>
    <w:link w:val="FuzeileZchn"/>
    <w:uiPriority w:val="94"/>
    <w:semiHidden/>
    <w:rsid w:val="00F73C2F"/>
    <w:pPr>
      <w:spacing w:line="228" w:lineRule="auto"/>
    </w:pPr>
    <w:rPr>
      <w:kern w:val="0"/>
      <w:sz w:val="17"/>
      <w:szCs w:val="17"/>
      <w14:ligatures w14:val="none"/>
    </w:rPr>
  </w:style>
  <w:style w:type="character" w:customStyle="1" w:styleId="FuzeileZchn">
    <w:name w:val="Fußzeile Zchn"/>
    <w:basedOn w:val="Absatz-Standardschriftart"/>
    <w:link w:val="Fuzeile"/>
    <w:uiPriority w:val="94"/>
    <w:semiHidden/>
    <w:rsid w:val="00B7449D"/>
    <w:rPr>
      <w:sz w:val="17"/>
      <w:szCs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paragraph" w:styleId="Listenabsatz">
    <w:name w:val="List Paragraph"/>
    <w:basedOn w:val="Standard"/>
    <w:uiPriority w:val="34"/>
    <w:semiHidden/>
    <w:rsid w:val="009C67A8"/>
    <w:pPr>
      <w:spacing w:line="228" w:lineRule="auto"/>
      <w:ind w:left="720"/>
      <w:contextualSpacing/>
    </w:pPr>
    <w:rPr>
      <w:kern w:val="0"/>
      <w:sz w:val="20"/>
      <w:szCs w:val="20"/>
      <w14:ligatures w14:val="none"/>
    </w:r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1A52F4"/>
    <w:rPr>
      <w:rFonts w:asciiTheme="majorHAnsi" w:eastAsiaTheme="majorEastAsia" w:hAnsiTheme="majorHAnsi" w:cstheme="majorBidi"/>
      <w:sz w:val="28"/>
      <w:szCs w:val="28"/>
    </w:rPr>
  </w:style>
  <w:style w:type="character" w:customStyle="1" w:styleId="berschrift2Zchn">
    <w:name w:val="Überschrift 2 Zchn"/>
    <w:basedOn w:val="Absatz-Standardschriftart"/>
    <w:link w:val="berschrift2"/>
    <w:uiPriority w:val="9"/>
    <w:rsid w:val="001A52F4"/>
    <w:rPr>
      <w:rFonts w:asciiTheme="majorHAnsi" w:eastAsiaTheme="majorEastAsia" w:hAnsiTheme="majorHAnsi" w:cstheme="majorBidi"/>
      <w:sz w:val="24"/>
      <w:szCs w:val="26"/>
    </w:rPr>
  </w:style>
  <w:style w:type="paragraph" w:styleId="Titel">
    <w:name w:val="Title"/>
    <w:basedOn w:val="Standard"/>
    <w:next w:val="Standard"/>
    <w:link w:val="TitelZchn"/>
    <w:uiPriority w:val="11"/>
    <w:qFormat/>
    <w:rsid w:val="001A52F4"/>
    <w:pPr>
      <w:contextualSpacing/>
    </w:pPr>
    <w:rPr>
      <w:rFonts w:asciiTheme="majorHAnsi" w:eastAsiaTheme="majorEastAsia" w:hAnsiTheme="majorHAnsi" w:cstheme="majorBidi"/>
      <w:kern w:val="0"/>
      <w:sz w:val="52"/>
      <w:szCs w:val="52"/>
      <w14:ligatures w14:val="none"/>
    </w:rPr>
  </w:style>
  <w:style w:type="character" w:customStyle="1" w:styleId="TitelZchn">
    <w:name w:val="Titel Zchn"/>
    <w:basedOn w:val="Absatz-Standardschriftart"/>
    <w:link w:val="Titel"/>
    <w:uiPriority w:val="11"/>
    <w:rsid w:val="001A52F4"/>
    <w:rPr>
      <w:rFonts w:asciiTheme="majorHAnsi" w:eastAsiaTheme="majorEastAsia" w:hAnsiTheme="majorHAnsi" w:cstheme="majorBidi"/>
      <w:sz w:val="52"/>
      <w:szCs w:val="52"/>
    </w:rPr>
  </w:style>
  <w:style w:type="paragraph" w:customStyle="1" w:styleId="Brieftitel">
    <w:name w:val="Brieftitel"/>
    <w:basedOn w:val="Standard"/>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Absatz-Standardschriftart"/>
    <w:link w:val="Brieftitel"/>
    <w:uiPriority w:val="14"/>
    <w:rsid w:val="00A53B1F"/>
    <w:rPr>
      <w:rFonts w:asciiTheme="majorHAnsi" w:hAnsiTheme="majorHAnsi"/>
      <w:bCs/>
      <w:sz w:val="26"/>
      <w:szCs w:val="26"/>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berschrift3Zchn">
    <w:name w:val="Überschrift 3 Zchn"/>
    <w:basedOn w:val="Absatz-Standardschriftart"/>
    <w:link w:val="berschrift3"/>
    <w:uiPriority w:val="9"/>
    <w:rsid w:val="001A52F4"/>
    <w:rPr>
      <w:rFonts w:asciiTheme="majorHAnsi" w:eastAsiaTheme="majorEastAsia" w:hAnsiTheme="majorHAnsi" w:cstheme="majorBidi"/>
      <w:bCs/>
      <w:szCs w:val="24"/>
    </w:rPr>
  </w:style>
  <w:style w:type="character" w:customStyle="1" w:styleId="berschrift4Zchn">
    <w:name w:val="Überschrift 4 Zchn"/>
    <w:basedOn w:val="Absatz-Standardschriftart"/>
    <w:link w:val="berschrift4"/>
    <w:uiPriority w:val="9"/>
    <w:semiHidden/>
    <w:rsid w:val="00747DEC"/>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747DE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semiHidden/>
    <w:rsid w:val="001A52F4"/>
    <w:pPr>
      <w:numPr>
        <w:ilvl w:val="1"/>
      </w:numPr>
      <w:spacing w:line="228" w:lineRule="auto"/>
    </w:pPr>
    <w:rPr>
      <w:rFonts w:eastAsiaTheme="minorEastAsia"/>
      <w:kern w:val="0"/>
      <w:sz w:val="40"/>
      <w:szCs w:val="40"/>
      <w14:ligatures w14:val="none"/>
    </w:rPr>
  </w:style>
  <w:style w:type="character" w:customStyle="1" w:styleId="UntertitelZchn">
    <w:name w:val="Untertitel Zchn"/>
    <w:basedOn w:val="Absatz-Standardschriftart"/>
    <w:link w:val="Untertitel"/>
    <w:uiPriority w:val="12"/>
    <w:semiHidden/>
    <w:rsid w:val="00747DEC"/>
    <w:rPr>
      <w:rFonts w:eastAsiaTheme="minorEastAsia"/>
      <w:sz w:val="40"/>
      <w:szCs w:val="40"/>
    </w:rPr>
  </w:style>
  <w:style w:type="paragraph" w:styleId="Datum">
    <w:name w:val="Date"/>
    <w:basedOn w:val="Standard"/>
    <w:next w:val="Standard"/>
    <w:link w:val="DatumZchn"/>
    <w:uiPriority w:val="15"/>
    <w:semiHidden/>
    <w:rsid w:val="00A53B1F"/>
    <w:pPr>
      <w:spacing w:before="450" w:after="600" w:line="228" w:lineRule="auto"/>
    </w:pPr>
    <w:rPr>
      <w:kern w:val="0"/>
      <w:sz w:val="20"/>
      <w:szCs w:val="20"/>
      <w14:ligatures w14:val="none"/>
    </w:rPr>
  </w:style>
  <w:style w:type="character" w:customStyle="1" w:styleId="DatumZchn">
    <w:name w:val="Datum Zchn"/>
    <w:basedOn w:val="Absatz-Standardschriftart"/>
    <w:link w:val="Datum"/>
    <w:uiPriority w:val="15"/>
    <w:semiHidden/>
    <w:rsid w:val="00747DEC"/>
  </w:style>
  <w:style w:type="paragraph" w:styleId="Funotentext">
    <w:name w:val="footnote text"/>
    <w:basedOn w:val="Standard"/>
    <w:link w:val="FunotentextZchn"/>
    <w:uiPriority w:val="79"/>
    <w:semiHidden/>
    <w:rsid w:val="00494FD7"/>
    <w:rPr>
      <w:kern w:val="0"/>
      <w:sz w:val="16"/>
      <w:szCs w:val="20"/>
      <w14:ligatures w14:val="none"/>
    </w:rPr>
  </w:style>
  <w:style w:type="character" w:customStyle="1" w:styleId="FunotentextZchn">
    <w:name w:val="Fußnotentext Zchn"/>
    <w:basedOn w:val="Absatz-Standardschriftart"/>
    <w:link w:val="Funotentext"/>
    <w:uiPriority w:val="79"/>
    <w:semiHidden/>
    <w:rsid w:val="00747DE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7169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35"/>
    <w:semiHidden/>
    <w:rsid w:val="001A52F4"/>
    <w:pPr>
      <w:spacing w:before="120" w:after="240"/>
    </w:pPr>
    <w:rPr>
      <w:bCs/>
      <w:iCs/>
      <w:kern w:val="0"/>
      <w:sz w:val="18"/>
      <w:szCs w:val="18"/>
      <w14:ligatures w14:val="none"/>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79"/>
    <w:semiHidden/>
    <w:unhideWhenUsed/>
    <w:rsid w:val="00870017"/>
    <w:rPr>
      <w:rFonts w:ascii="Segoe UI" w:hAnsi="Segoe UI" w:cs="Segoe UI"/>
      <w:kern w:val="0"/>
      <w:sz w:val="18"/>
      <w:szCs w:val="18"/>
      <w14:ligatures w14:val="none"/>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qFormat/>
    <w:rsid w:val="005A60D0"/>
    <w:pPr>
      <w:jc w:val="right"/>
    </w:pPr>
    <w:rPr>
      <w:rFonts w:ascii="Euclid Circular A Medium" w:hAnsi="Euclid Circular A Medium"/>
      <w:sz w:val="18"/>
    </w:r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semiHidden/>
    <w:rsid w:val="00F600C7"/>
    <w:pPr>
      <w:numPr>
        <w:ilvl w:val="3"/>
        <w:numId w:val="24"/>
      </w:numPr>
    </w:pPr>
  </w:style>
  <w:style w:type="paragraph" w:styleId="Verzeichnis1">
    <w:name w:val="toc 1"/>
    <w:basedOn w:val="Standard"/>
    <w:next w:val="Standard"/>
    <w:autoRedefine/>
    <w:uiPriority w:val="39"/>
    <w:semiHidden/>
    <w:rsid w:val="001A52F4"/>
    <w:pPr>
      <w:tabs>
        <w:tab w:val="right" w:leader="dot" w:pos="9355"/>
      </w:tabs>
      <w:spacing w:before="120" w:line="228" w:lineRule="auto"/>
      <w:ind w:left="567" w:hanging="567"/>
    </w:pPr>
    <w:rPr>
      <w:b/>
      <w:bCs/>
      <w:noProof/>
      <w:kern w:val="0"/>
      <w:sz w:val="20"/>
      <w:szCs w:val="20"/>
      <w14:ligatures w14:val="none"/>
    </w:rPr>
  </w:style>
  <w:style w:type="paragraph" w:styleId="Verzeichnis2">
    <w:name w:val="toc 2"/>
    <w:basedOn w:val="Standard"/>
    <w:next w:val="Standard"/>
    <w:autoRedefine/>
    <w:uiPriority w:val="39"/>
    <w:semiHidden/>
    <w:rsid w:val="001A52F4"/>
    <w:pPr>
      <w:tabs>
        <w:tab w:val="right" w:leader="dot" w:pos="9355"/>
      </w:tabs>
      <w:spacing w:line="228" w:lineRule="auto"/>
      <w:ind w:left="567" w:hanging="567"/>
    </w:pPr>
    <w:rPr>
      <w:noProof/>
      <w:kern w:val="0"/>
      <w:sz w:val="20"/>
      <w:szCs w:val="20"/>
      <w14:ligatures w14:val="none"/>
    </w:rPr>
  </w:style>
  <w:style w:type="paragraph" w:styleId="Verzeichnis3">
    <w:name w:val="toc 3"/>
    <w:basedOn w:val="Standard"/>
    <w:next w:val="Standard"/>
    <w:autoRedefine/>
    <w:uiPriority w:val="39"/>
    <w:semiHidden/>
    <w:rsid w:val="001A52F4"/>
    <w:pPr>
      <w:tabs>
        <w:tab w:val="right" w:leader="dot" w:pos="9355"/>
      </w:tabs>
      <w:spacing w:line="228" w:lineRule="auto"/>
      <w:ind w:left="567" w:hanging="567"/>
    </w:pPr>
    <w:rPr>
      <w:noProof/>
      <w:kern w:val="0"/>
      <w:sz w:val="20"/>
      <w:szCs w:val="20"/>
      <w14:ligatures w14:val="none"/>
    </w:rPr>
  </w:style>
  <w:style w:type="paragraph" w:styleId="StandardWeb">
    <w:name w:val="Normal (Web)"/>
    <w:basedOn w:val="Standard"/>
    <w:uiPriority w:val="79"/>
    <w:semiHidden/>
    <w:unhideWhenUsed/>
    <w:rsid w:val="00BE1E62"/>
    <w:pPr>
      <w:spacing w:before="100" w:beforeAutospacing="1" w:after="100" w:afterAutospacing="1"/>
    </w:pPr>
    <w:rPr>
      <w:rFonts w:ascii="Times New Roman" w:eastAsia="Times New Roman" w:hAnsi="Times New Roman" w:cs="Times New Roman"/>
      <w:kern w:val="0"/>
      <w:lang w:eastAsia="de-CH"/>
      <w14:ligatures w14:val="none"/>
    </w:rPr>
  </w:style>
  <w:style w:type="paragraph" w:styleId="Abbildungsverzeichnis">
    <w:name w:val="table of figures"/>
    <w:basedOn w:val="Standard"/>
    <w:next w:val="Standard"/>
    <w:uiPriority w:val="40"/>
    <w:semiHidden/>
    <w:rsid w:val="001A52F4"/>
    <w:pPr>
      <w:tabs>
        <w:tab w:val="right" w:leader="dot" w:pos="9355"/>
      </w:tabs>
      <w:spacing w:line="228" w:lineRule="auto"/>
    </w:pPr>
    <w:rPr>
      <w:noProof/>
      <w:kern w:val="0"/>
      <w:sz w:val="20"/>
      <w:szCs w:val="20"/>
      <w14:ligatures w14:val="none"/>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4"/>
      </w:numPr>
      <w:spacing w:line="228" w:lineRule="auto"/>
    </w:pPr>
    <w:rPr>
      <w:kern w:val="0"/>
      <w:sz w:val="20"/>
      <w:szCs w:val="20"/>
      <w14:ligatures w14:val="none"/>
    </w:r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BirdLife">
    <w:name w:val="Erstellt durch Vorlagenbauer.ch für BirdLife"/>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1A52F4"/>
    <w:pPr>
      <w:tabs>
        <w:tab w:val="right" w:leader="dot" w:pos="9355"/>
      </w:tabs>
      <w:spacing w:line="228" w:lineRule="auto"/>
      <w:ind w:left="851" w:hanging="851"/>
    </w:pPr>
    <w:rPr>
      <w:noProof/>
      <w:kern w:val="0"/>
      <w:sz w:val="20"/>
      <w:szCs w:val="20"/>
      <w14:ligatures w14:val="none"/>
    </w:rPr>
  </w:style>
  <w:style w:type="paragraph" w:styleId="Verzeichnis5">
    <w:name w:val="toc 5"/>
    <w:basedOn w:val="Standard"/>
    <w:next w:val="Standard"/>
    <w:autoRedefine/>
    <w:uiPriority w:val="39"/>
    <w:semiHidden/>
    <w:rsid w:val="001A52F4"/>
    <w:pPr>
      <w:tabs>
        <w:tab w:val="right" w:leader="dot" w:pos="9355"/>
      </w:tabs>
      <w:spacing w:line="228" w:lineRule="auto"/>
      <w:ind w:left="993" w:hanging="993"/>
    </w:pPr>
    <w:rPr>
      <w:noProof/>
      <w:kern w:val="0"/>
      <w:sz w:val="20"/>
      <w:szCs w:val="20"/>
      <w14:ligatures w14:val="none"/>
    </w:rPr>
  </w:style>
  <w:style w:type="paragraph" w:customStyle="1" w:styleId="StandardmitAbsatz">
    <w:name w:val="Standard mit Absatz"/>
    <w:basedOn w:val="Standard"/>
    <w:qFormat/>
    <w:rsid w:val="00255FA3"/>
    <w:pPr>
      <w:spacing w:after="120" w:line="228" w:lineRule="auto"/>
    </w:pPr>
    <w:rPr>
      <w:kern w:val="0"/>
      <w:sz w:val="20"/>
      <w:szCs w:val="20"/>
      <w14:ligatures w14:val="none"/>
    </w:rPr>
  </w:style>
  <w:style w:type="character" w:styleId="Fett">
    <w:name w:val="Strong"/>
    <w:basedOn w:val="Absatz-Standardschriftart"/>
    <w:uiPriority w:val="1"/>
    <w:qFormat/>
    <w:rsid w:val="00D93D07"/>
    <w:rPr>
      <w:rFonts w:ascii="Euclid Circular A Medium" w:hAnsi="Euclid Circular A Medium"/>
      <w:b w:val="0"/>
      <w:bCs/>
    </w:rPr>
  </w:style>
  <w:style w:type="paragraph" w:customStyle="1" w:styleId="auflistung">
    <w:name w:val="auflistung"/>
    <w:basedOn w:val="Standard"/>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Standard"/>
    <w:uiPriority w:val="98"/>
    <w:semiHidden/>
    <w:rsid w:val="00735EBA"/>
    <w:rPr>
      <w:rFonts w:ascii="Euclid Circular A Medium" w:hAnsi="Euclid Circular A Medium"/>
      <w:sz w:val="18"/>
    </w:rPr>
  </w:style>
  <w:style w:type="paragraph" w:customStyle="1" w:styleId="ClaimText">
    <w:name w:val="Claim Text"/>
    <w:basedOn w:val="Standard"/>
    <w:uiPriority w:val="98"/>
    <w:rsid w:val="00142A95"/>
    <w:pPr>
      <w:spacing w:line="200" w:lineRule="exact"/>
    </w:pPr>
    <w:rPr>
      <w:rFonts w:ascii="Euclid Circular A Light" w:hAnsi="Euclid Circular A Light"/>
      <w:kern w:val="0"/>
      <w:sz w:val="17"/>
      <w:szCs w:val="20"/>
      <w14:ligatures w14:val="none"/>
    </w:rPr>
  </w:style>
  <w:style w:type="character" w:customStyle="1" w:styleId="Claim9Pt">
    <w:name w:val="Claim 9 Pt"/>
    <w:basedOn w:val="Absatz-Standardschriftart"/>
    <w:uiPriority w:val="1"/>
    <w:qFormat/>
    <w:rsid w:val="004A6CF6"/>
    <w:rPr>
      <w:rFonts w:ascii="Euclid Circular A Medium" w:hAnsi="Euclid Circular A Medium"/>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irdlife.ch/jahresberich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rdlife.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fan/Desktop/Vorlage%20mit%20Briefkopf.dotx" TargetMode="External"/></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BirdLife">
      <a:majorFont>
        <a:latin typeface="Euclid Circular A"/>
        <a:ea typeface=""/>
        <a:cs typeface=""/>
      </a:majorFont>
      <a:minorFont>
        <a:latin typeface="Euclid Circular A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4" ma:contentTypeDescription="Create a new document." ma:contentTypeScope="" ma:versionID="f7b172b40f47cc7b17b3f72250d9b732">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1e7f57b7d8fe881d822dd08cc3632dcd"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0FA08A-4E7A-41C2-B2E3-E04A8E240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3.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4.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docProps/app.xml><?xml version="1.0" encoding="utf-8"?>
<Properties xmlns="http://schemas.openxmlformats.org/officeDocument/2006/extended-properties" xmlns:vt="http://schemas.openxmlformats.org/officeDocument/2006/docPropsVTypes">
  <Template>Vorlage mit Briefkopf.dotx</Template>
  <TotalTime>0</TotalTime>
  <Pages>2</Pages>
  <Words>798</Words>
  <Characters>5028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erstellt durch Vorlagenbauer.ch</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Stefan Bachmann</cp:lastModifiedBy>
  <cp:revision>1</cp:revision>
  <cp:lastPrinted>2023-04-13T09:56:00Z</cp:lastPrinted>
  <dcterms:created xsi:type="dcterms:W3CDTF">2024-12-13T16:34:00Z</dcterms:created>
  <dcterms:modified xsi:type="dcterms:W3CDTF">2024-12-13T16:41:00Z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