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65EB" w14:textId="6071212F" w:rsidR="00E91E28" w:rsidRPr="003A223A" w:rsidRDefault="00E91E28" w:rsidP="00BC6DFF">
      <w:pPr>
        <w:spacing w:afterLines="120" w:after="288" w:line="240" w:lineRule="auto"/>
        <w:rPr>
          <w:rStyle w:val="Kursiv"/>
        </w:rPr>
      </w:pPr>
      <w:bookmarkStart w:id="0" w:name="_Toc89772125"/>
      <w:bookmarkStart w:id="1" w:name="_Toc99363813"/>
      <w:r w:rsidRPr="003A223A">
        <w:rPr>
          <w:rStyle w:val="Kursiv"/>
        </w:rPr>
        <w:t xml:space="preserve">Medienmitteilung von BirdLife Schweiz vom </w:t>
      </w:r>
      <w:r w:rsidR="00B22DD6">
        <w:rPr>
          <w:rStyle w:val="Kursiv"/>
        </w:rPr>
        <w:t>27. August 2024</w:t>
      </w:r>
    </w:p>
    <w:p w14:paraId="285BD0FD" w14:textId="77777777" w:rsidR="00B22DD6" w:rsidRDefault="00B22DD6" w:rsidP="00BC6DFF">
      <w:pPr>
        <w:spacing w:afterLines="120" w:after="288" w:line="240" w:lineRule="auto"/>
        <w:rPr>
          <w:rFonts w:asciiTheme="majorHAnsi" w:eastAsiaTheme="majorEastAsia" w:hAnsiTheme="majorHAnsi" w:cstheme="majorBidi"/>
          <w:sz w:val="36"/>
          <w:szCs w:val="52"/>
        </w:rPr>
      </w:pPr>
      <w:r w:rsidRPr="00B22DD6">
        <w:rPr>
          <w:rFonts w:asciiTheme="majorHAnsi" w:eastAsiaTheme="majorEastAsia" w:hAnsiTheme="majorHAnsi" w:cstheme="majorBidi"/>
          <w:sz w:val="36"/>
          <w:szCs w:val="52"/>
        </w:rPr>
        <w:t>Wie die Politik das Insektensterben ignoriert</w:t>
      </w:r>
    </w:p>
    <w:p w14:paraId="5EADBEA3" w14:textId="77777777" w:rsidR="00B22DD6" w:rsidRPr="00B22DD6" w:rsidRDefault="00B22DD6" w:rsidP="00B22DD6">
      <w:pPr>
        <w:spacing w:line="276" w:lineRule="auto"/>
        <w:rPr>
          <w:rFonts w:ascii="Arial" w:hAnsi="Arial" w:cs="Arial"/>
          <w:b/>
          <w:bCs/>
          <w:sz w:val="22"/>
          <w:szCs w:val="22"/>
        </w:rPr>
      </w:pPr>
      <w:r w:rsidRPr="00B22DD6">
        <w:rPr>
          <w:rFonts w:ascii="Arial" w:hAnsi="Arial" w:cs="Arial"/>
          <w:b/>
          <w:bCs/>
          <w:sz w:val="22"/>
          <w:szCs w:val="22"/>
        </w:rPr>
        <w:t xml:space="preserve">Genau heute vor fünf Jahren reichte die </w:t>
      </w:r>
      <w:proofErr w:type="spellStart"/>
      <w:r w:rsidRPr="00B22DD6">
        <w:rPr>
          <w:rFonts w:ascii="Arial" w:hAnsi="Arial" w:cs="Arial"/>
          <w:b/>
          <w:bCs/>
          <w:sz w:val="22"/>
          <w:szCs w:val="22"/>
        </w:rPr>
        <w:t>nationalrätliche</w:t>
      </w:r>
      <w:proofErr w:type="spellEnd"/>
      <w:r w:rsidRPr="00B22DD6">
        <w:rPr>
          <w:rFonts w:ascii="Arial" w:hAnsi="Arial" w:cs="Arial"/>
          <w:b/>
          <w:bCs/>
          <w:sz w:val="22"/>
          <w:szCs w:val="22"/>
        </w:rPr>
        <w:t xml:space="preserve"> Umweltkommission (UREK-N) eine Motion zur Rettung der Insektenvielfalt in der Schweiz ein. Der Bundesrat anerkannte den Handlungsbedarf und befürwortete die Forderung nach raschem und entschiedenem Handeln gegen das Insektensterben. Ebenso hiessen National- und Ständerat diese und weitere Motionen zum Thema gut. Doch wirksame und griffige Massnahmen lassen auch fünf Jahre später auf sich warten. Der Verlust an wertvollen Lebensräumen für Insekten geht ungebremst weiter.</w:t>
      </w:r>
    </w:p>
    <w:p w14:paraId="122DB708" w14:textId="77777777" w:rsidR="00B22DD6" w:rsidRPr="00B22DD6" w:rsidRDefault="00B22DD6" w:rsidP="00B22DD6">
      <w:pPr>
        <w:spacing w:line="276" w:lineRule="auto"/>
        <w:rPr>
          <w:rFonts w:ascii="Arial" w:hAnsi="Arial" w:cs="Arial"/>
          <w:sz w:val="22"/>
          <w:szCs w:val="22"/>
        </w:rPr>
      </w:pPr>
    </w:p>
    <w:p w14:paraId="4A774B8E" w14:textId="77777777" w:rsidR="00B22DD6" w:rsidRDefault="00B22DD6" w:rsidP="00B22DD6">
      <w:pPr>
        <w:spacing w:line="276" w:lineRule="auto"/>
        <w:rPr>
          <w:rFonts w:ascii="Arial" w:hAnsi="Arial" w:cs="Arial"/>
          <w:sz w:val="22"/>
          <w:szCs w:val="22"/>
        </w:rPr>
      </w:pPr>
      <w:r w:rsidRPr="00B22DD6">
        <w:rPr>
          <w:rFonts w:ascii="Arial" w:hAnsi="Arial" w:cs="Arial"/>
          <w:sz w:val="22"/>
          <w:szCs w:val="22"/>
        </w:rPr>
        <w:t xml:space="preserve">Es ist genau fünf Jahre her, seit das Parlament einen wichtigen Schritt angekündigt hat, um die Insektenvielfalt in der Schweiz zu retten: Am 27. August 2019 reichte die </w:t>
      </w:r>
      <w:proofErr w:type="spellStart"/>
      <w:r w:rsidRPr="00B22DD6">
        <w:rPr>
          <w:rFonts w:ascii="Arial" w:hAnsi="Arial" w:cs="Arial"/>
          <w:sz w:val="22"/>
          <w:szCs w:val="22"/>
        </w:rPr>
        <w:t>nationalrätliche</w:t>
      </w:r>
      <w:proofErr w:type="spellEnd"/>
      <w:r w:rsidRPr="00B22DD6">
        <w:rPr>
          <w:rFonts w:ascii="Arial" w:hAnsi="Arial" w:cs="Arial"/>
          <w:sz w:val="22"/>
          <w:szCs w:val="22"/>
        </w:rPr>
        <w:t xml:space="preserve"> Umweltkommission (UREK-N) einstimmig eine Motion ein, um die Ursachen für den Rückgang der Insekten zu bekämpfen («Wirksames Handeln gegen das Insektensterben», </w:t>
      </w:r>
      <w:hyperlink r:id="rId11" w:history="1">
        <w:r w:rsidRPr="00B22DD6">
          <w:rPr>
            <w:rStyle w:val="Hyperlink"/>
            <w:rFonts w:ascii="Arial" w:hAnsi="Arial" w:cs="Arial"/>
            <w:sz w:val="22"/>
            <w:szCs w:val="22"/>
          </w:rPr>
          <w:t>19.3968</w:t>
        </w:r>
      </w:hyperlink>
      <w:r w:rsidRPr="00B22DD6">
        <w:rPr>
          <w:rFonts w:ascii="Arial" w:hAnsi="Arial" w:cs="Arial"/>
          <w:sz w:val="22"/>
          <w:szCs w:val="22"/>
        </w:rPr>
        <w:t>). Damit gab die UREK-N der Petition «Insektensterben aufklären» (</w:t>
      </w:r>
      <w:hyperlink r:id="rId12" w:history="1">
        <w:r w:rsidRPr="00B22DD6">
          <w:rPr>
            <w:rStyle w:val="Hyperlink"/>
            <w:rFonts w:ascii="Arial" w:hAnsi="Arial" w:cs="Arial"/>
            <w:sz w:val="22"/>
            <w:szCs w:val="22"/>
          </w:rPr>
          <w:t>18.2031</w:t>
        </w:r>
      </w:hyperlink>
      <w:r w:rsidRPr="00B22DD6">
        <w:rPr>
          <w:rFonts w:ascii="Arial" w:hAnsi="Arial" w:cs="Arial"/>
          <w:sz w:val="22"/>
          <w:szCs w:val="22"/>
        </w:rPr>
        <w:t xml:space="preserve">) Folge, die Mitte Dezember 2018 von über 165‘000 Personen eingereicht worden war. Bis heute handelt es sich dabei um eine der erfolgreichsten </w:t>
      </w:r>
      <w:proofErr w:type="gramStart"/>
      <w:r w:rsidRPr="00B22DD6">
        <w:rPr>
          <w:rFonts w:ascii="Arial" w:hAnsi="Arial" w:cs="Arial"/>
          <w:sz w:val="22"/>
          <w:szCs w:val="22"/>
        </w:rPr>
        <w:t>Petitionen überhaupt</w:t>
      </w:r>
      <w:proofErr w:type="gramEnd"/>
      <w:r w:rsidRPr="00B22DD6">
        <w:rPr>
          <w:rFonts w:ascii="Arial" w:hAnsi="Arial" w:cs="Arial"/>
          <w:sz w:val="22"/>
          <w:szCs w:val="22"/>
        </w:rPr>
        <w:t>. Entsprechend überwiesen beide Räte die Kommissionsmotion (</w:t>
      </w:r>
      <w:hyperlink r:id="rId13" w:history="1">
        <w:r w:rsidRPr="00B22DD6">
          <w:rPr>
            <w:rStyle w:val="Hyperlink"/>
            <w:rFonts w:ascii="Arial" w:hAnsi="Arial" w:cs="Arial"/>
            <w:sz w:val="22"/>
            <w:szCs w:val="22"/>
          </w:rPr>
          <w:t>20.3010</w:t>
        </w:r>
      </w:hyperlink>
      <w:r w:rsidRPr="00B22DD6">
        <w:rPr>
          <w:rFonts w:ascii="Arial" w:hAnsi="Arial" w:cs="Arial"/>
          <w:sz w:val="22"/>
          <w:szCs w:val="22"/>
        </w:rPr>
        <w:t>) in leicht abgeänderter Version oppositionslos an den Bundesrat.</w:t>
      </w:r>
    </w:p>
    <w:p w14:paraId="37340EA4" w14:textId="77777777" w:rsidR="00B22DD6" w:rsidRPr="00B22DD6" w:rsidRDefault="00B22DD6" w:rsidP="00B22DD6">
      <w:pPr>
        <w:spacing w:line="276" w:lineRule="auto"/>
        <w:rPr>
          <w:rFonts w:ascii="Arial" w:hAnsi="Arial" w:cs="Arial"/>
          <w:sz w:val="22"/>
          <w:szCs w:val="22"/>
        </w:rPr>
      </w:pPr>
    </w:p>
    <w:p w14:paraId="5D9A6658" w14:textId="77777777" w:rsidR="00B22DD6" w:rsidRDefault="00B22DD6" w:rsidP="00B22DD6">
      <w:pPr>
        <w:spacing w:line="276" w:lineRule="auto"/>
        <w:rPr>
          <w:rFonts w:ascii="Arial" w:hAnsi="Arial" w:cs="Arial"/>
          <w:sz w:val="22"/>
          <w:szCs w:val="22"/>
        </w:rPr>
      </w:pPr>
      <w:r w:rsidRPr="00B22DD6">
        <w:rPr>
          <w:rFonts w:ascii="Arial" w:hAnsi="Arial" w:cs="Arial"/>
          <w:sz w:val="22"/>
          <w:szCs w:val="22"/>
        </w:rPr>
        <w:t>Ebenso einstimmig nahmen National- und Ständerat die Motion «Das dramatische Bienen- und Insektensterben rasch und konsequent stoppen» (</w:t>
      </w:r>
      <w:hyperlink r:id="rId14" w:history="1">
        <w:r w:rsidRPr="00B22DD6">
          <w:rPr>
            <w:rStyle w:val="Hyperlink"/>
            <w:rFonts w:ascii="Arial" w:hAnsi="Arial" w:cs="Arial"/>
            <w:sz w:val="22"/>
            <w:szCs w:val="22"/>
          </w:rPr>
          <w:t>19.3207</w:t>
        </w:r>
      </w:hyperlink>
      <w:r w:rsidRPr="00B22DD6">
        <w:rPr>
          <w:rFonts w:ascii="Arial" w:hAnsi="Arial" w:cs="Arial"/>
          <w:sz w:val="22"/>
          <w:szCs w:val="22"/>
        </w:rPr>
        <w:t>) von Nationalrat Bernhard Guhl (BDP/AG) im Juni 2020 an. Auch dieser Vorstoss fordert den Bundesrat auf, rasch und entschieden gegen das Insektensterben vorzugehen und verweist auf die in der Verfassung verankerte Vorsorgepflicht des Bundes.</w:t>
      </w:r>
    </w:p>
    <w:p w14:paraId="3AF675A0" w14:textId="77777777" w:rsidR="00B22DD6" w:rsidRPr="00B22DD6" w:rsidRDefault="00B22DD6" w:rsidP="00B22DD6">
      <w:pPr>
        <w:spacing w:line="276" w:lineRule="auto"/>
        <w:rPr>
          <w:rFonts w:ascii="Arial" w:hAnsi="Arial" w:cs="Arial"/>
          <w:sz w:val="22"/>
          <w:szCs w:val="22"/>
        </w:rPr>
      </w:pPr>
    </w:p>
    <w:p w14:paraId="07551D0E" w14:textId="77777777" w:rsidR="00B22DD6" w:rsidRDefault="00B22DD6" w:rsidP="00B22DD6">
      <w:pPr>
        <w:spacing w:line="276" w:lineRule="auto"/>
        <w:rPr>
          <w:rFonts w:ascii="Arial" w:hAnsi="Arial" w:cs="Arial"/>
          <w:sz w:val="22"/>
          <w:szCs w:val="22"/>
        </w:rPr>
      </w:pPr>
      <w:r w:rsidRPr="00B22DD6">
        <w:rPr>
          <w:rFonts w:ascii="Arial" w:hAnsi="Arial" w:cs="Arial"/>
          <w:sz w:val="22"/>
          <w:szCs w:val="22"/>
        </w:rPr>
        <w:t xml:space="preserve">Mit Annahme der beiden Motionen </w:t>
      </w:r>
      <w:hyperlink r:id="rId15" w:history="1">
        <w:r w:rsidRPr="00B22DD6">
          <w:rPr>
            <w:rFonts w:ascii="Arial" w:hAnsi="Arial" w:cs="Arial"/>
            <w:sz w:val="22"/>
            <w:szCs w:val="22"/>
          </w:rPr>
          <w:t>19.3207</w:t>
        </w:r>
      </w:hyperlink>
      <w:r w:rsidRPr="00B22DD6">
        <w:rPr>
          <w:rFonts w:ascii="Arial" w:hAnsi="Arial" w:cs="Arial"/>
          <w:sz w:val="22"/>
          <w:szCs w:val="22"/>
        </w:rPr>
        <w:t xml:space="preserve"> und </w:t>
      </w:r>
      <w:hyperlink r:id="rId16" w:history="1">
        <w:r w:rsidRPr="00B22DD6">
          <w:rPr>
            <w:rFonts w:ascii="Arial" w:hAnsi="Arial" w:cs="Arial"/>
            <w:sz w:val="22"/>
            <w:szCs w:val="22"/>
          </w:rPr>
          <w:t>20.3010</w:t>
        </w:r>
      </w:hyperlink>
      <w:r w:rsidRPr="00B22DD6">
        <w:rPr>
          <w:rFonts w:ascii="Arial" w:hAnsi="Arial" w:cs="Arial"/>
          <w:sz w:val="22"/>
          <w:szCs w:val="22"/>
        </w:rPr>
        <w:t xml:space="preserve"> gab das Parlament dem Bundesrat den Auftrag, rasche und wirksame Massnahmen gegen das Insektensterben zu ergreifen. Das Parlament gab damit auch der Bevölkerung ein Versprechen, das Insektensterben wirksam anzugehen. Der Bundesrat anerkennt zwar den Handlungsbedarf, doch </w:t>
      </w:r>
      <w:proofErr w:type="gramStart"/>
      <w:r w:rsidRPr="00B22DD6">
        <w:rPr>
          <w:rFonts w:ascii="Arial" w:hAnsi="Arial" w:cs="Arial"/>
          <w:sz w:val="22"/>
          <w:szCs w:val="22"/>
        </w:rPr>
        <w:t>anstatt die zusätzlich nötigen Massnahmen</w:t>
      </w:r>
      <w:proofErr w:type="gramEnd"/>
      <w:r w:rsidRPr="00B22DD6">
        <w:rPr>
          <w:rFonts w:ascii="Arial" w:hAnsi="Arial" w:cs="Arial"/>
          <w:sz w:val="22"/>
          <w:szCs w:val="22"/>
        </w:rPr>
        <w:t xml:space="preserve"> umzusetzen, verwies er immer wieder auf andere laufende politische Geschäfte: Zuerst war es die AP 22+, dann der später abgelehnte indirekte Gegenvorschlag zur Biodiversitätsinitiative und nun sollen es die AP30+ und der Aktionsplan zur Strategie Biodiversität richten.</w:t>
      </w:r>
    </w:p>
    <w:p w14:paraId="798AFC1D" w14:textId="77777777" w:rsidR="00B22DD6" w:rsidRPr="00B22DD6" w:rsidRDefault="00B22DD6" w:rsidP="00B22DD6">
      <w:pPr>
        <w:spacing w:line="276" w:lineRule="auto"/>
        <w:rPr>
          <w:rFonts w:ascii="Arial" w:hAnsi="Arial" w:cs="Arial"/>
          <w:sz w:val="22"/>
          <w:szCs w:val="22"/>
        </w:rPr>
      </w:pPr>
    </w:p>
    <w:p w14:paraId="674868D1" w14:textId="77777777" w:rsidR="00B22DD6" w:rsidRDefault="00B22DD6" w:rsidP="00B22DD6">
      <w:pPr>
        <w:spacing w:line="276" w:lineRule="auto"/>
        <w:rPr>
          <w:rFonts w:ascii="Arial" w:hAnsi="Arial" w:cs="Arial"/>
          <w:sz w:val="22"/>
          <w:szCs w:val="22"/>
        </w:rPr>
      </w:pPr>
      <w:r w:rsidRPr="00B22DD6">
        <w:rPr>
          <w:rFonts w:ascii="Arial" w:hAnsi="Arial" w:cs="Arial"/>
          <w:sz w:val="22"/>
          <w:szCs w:val="22"/>
        </w:rPr>
        <w:t xml:space="preserve">Dabei wäre die Insektenvielfalt der Schweiz dringend auf ein konzertiertes Rettungsprogramm angewiesen. 2021 legte das Forum Biodiversität Schweiz der Akademie der Naturwissenschaften hierzu einen umfassenden </w:t>
      </w:r>
      <w:hyperlink r:id="rId17" w:history="1">
        <w:r w:rsidRPr="00B22DD6">
          <w:rPr>
            <w:rFonts w:ascii="Arial" w:hAnsi="Arial" w:cs="Arial"/>
            <w:sz w:val="22"/>
            <w:szCs w:val="22"/>
          </w:rPr>
          <w:t>Bericht</w:t>
        </w:r>
      </w:hyperlink>
      <w:r w:rsidRPr="00B22DD6">
        <w:rPr>
          <w:rFonts w:ascii="Arial" w:hAnsi="Arial" w:cs="Arial"/>
          <w:sz w:val="22"/>
          <w:szCs w:val="22"/>
        </w:rPr>
        <w:t xml:space="preserve"> vor. Die beteiligten Wissenschaftlerinnen und Wissenschafter kamen zu einem eindeutigen Schluss: Die Vielfalt und Grösse der Insektenbestände sind vor allem im Mittelland stark zurückgegangen. Dieser Rückgang setzt sich im Jura und in den Alpen </w:t>
      </w:r>
      <w:r w:rsidRPr="00B22DD6">
        <w:rPr>
          <w:rFonts w:ascii="Arial" w:hAnsi="Arial" w:cs="Arial"/>
          <w:sz w:val="22"/>
          <w:szCs w:val="22"/>
        </w:rPr>
        <w:lastRenderedPageBreak/>
        <w:t>fort. Gesamthaft sind knapp 60% der Insektenarten in der Schweiz gefährdet oder potenziell gefährdet. Bei den Wildbienen sind 59 Arten (9.6%) bereits ausgestorben, wie die Rote Liste von 2024 zeigt.</w:t>
      </w:r>
    </w:p>
    <w:p w14:paraId="734DB3F7" w14:textId="77777777" w:rsidR="00B22DD6" w:rsidRPr="00B22DD6" w:rsidRDefault="00B22DD6" w:rsidP="00B22DD6">
      <w:pPr>
        <w:spacing w:line="276" w:lineRule="auto"/>
        <w:rPr>
          <w:rFonts w:ascii="Arial" w:hAnsi="Arial" w:cs="Arial"/>
          <w:sz w:val="22"/>
          <w:szCs w:val="22"/>
        </w:rPr>
      </w:pPr>
    </w:p>
    <w:p w14:paraId="5FEA05BF" w14:textId="77777777" w:rsidR="00B22DD6" w:rsidRDefault="00B22DD6" w:rsidP="00B22DD6">
      <w:pPr>
        <w:spacing w:line="276" w:lineRule="auto"/>
        <w:rPr>
          <w:rFonts w:ascii="Arial" w:hAnsi="Arial" w:cs="Arial"/>
          <w:sz w:val="22"/>
          <w:szCs w:val="22"/>
        </w:rPr>
      </w:pPr>
      <w:r w:rsidRPr="00B22DD6">
        <w:rPr>
          <w:rFonts w:ascii="Arial" w:hAnsi="Arial" w:cs="Arial"/>
          <w:sz w:val="22"/>
          <w:szCs w:val="22"/>
        </w:rPr>
        <w:t>Die Wissenschafterinnen und Wissenschafter beliessen es aber nicht bei der Beschreibung der Situation und der dafür verantwortlichen Ursachen; sie legten auch ein 12-Punkte-Programm zur Rettung der Insektenvielfalt in der Schweiz vor. Es beinhaltet unter anderem Massnahmen zur Erhaltung der noch bestehenden Insekten-Hotspots, die Aufwertung von Lebensräumen, die Reduktion von Pestizid- und Nährstoffeinträgen sowie der Lichtverschmutzung, eine allgemein insektenschonende Bewirtschaftung, einen verbesserten Wissenstransfer oder die Umlenkung oder Abschaffung biodiversitätsschädigender Subventionen.</w:t>
      </w:r>
    </w:p>
    <w:p w14:paraId="5AD0E62D" w14:textId="77777777" w:rsidR="00B22DD6" w:rsidRPr="00B22DD6" w:rsidRDefault="00B22DD6" w:rsidP="00B22DD6">
      <w:pPr>
        <w:spacing w:line="276" w:lineRule="auto"/>
        <w:rPr>
          <w:rFonts w:ascii="Arial" w:hAnsi="Arial" w:cs="Arial"/>
          <w:sz w:val="22"/>
          <w:szCs w:val="22"/>
        </w:rPr>
      </w:pPr>
    </w:p>
    <w:p w14:paraId="2FEB58D7" w14:textId="77777777" w:rsidR="00B22DD6" w:rsidRPr="00B22DD6" w:rsidRDefault="00B22DD6" w:rsidP="00B22DD6">
      <w:pPr>
        <w:spacing w:line="276" w:lineRule="auto"/>
        <w:rPr>
          <w:rFonts w:ascii="Arial" w:hAnsi="Arial" w:cs="Arial"/>
          <w:sz w:val="22"/>
          <w:szCs w:val="22"/>
        </w:rPr>
      </w:pPr>
      <w:r w:rsidRPr="00B22DD6">
        <w:rPr>
          <w:rFonts w:ascii="Arial" w:hAnsi="Arial" w:cs="Arial"/>
          <w:sz w:val="22"/>
          <w:szCs w:val="22"/>
        </w:rPr>
        <w:t>Die wissenschaftliche Analyse ist eindeutig, die Handlungsempfehlungen liegen seit Jahren auf dem Tisch. Doch der Bundesrat verschleppt dringend notwendige Massnahmen. Währenddessen geht ein wertvoller Insektenlebensraum nach dem anderen verloren. Dabei stellen die Insekten über die Hälfte der Artenvielfalt in der Schweiz und sind damit zentraler Bestandteil der Biodiversität. Durch ihren Artenreichtum, ihre Biomasse und ihre vielfältigen Spezialisierungen sind sie für das Funktionieren der Ökosysteme entscheidend – als Bestäuber, natürliche Bekämpfer von Schädlingen, Bewahrer der Bodenfruchtbarkeit und Nahrungsgrundlage für Vögel, Fische und viele mehr. Weiteres Abwarten und Wegschauen der Politik bezüglich Insektensterben kann sich die Schweiz schlicht nicht leisten.</w:t>
      </w:r>
    </w:p>
    <w:p w14:paraId="72BBEB85" w14:textId="77777777" w:rsidR="00B22DD6" w:rsidRPr="00B22DD6" w:rsidRDefault="00B22DD6" w:rsidP="00B22DD6">
      <w:pPr>
        <w:spacing w:line="276" w:lineRule="auto"/>
        <w:rPr>
          <w:rFonts w:ascii="Arial" w:hAnsi="Arial" w:cs="Arial"/>
          <w:sz w:val="22"/>
          <w:szCs w:val="22"/>
        </w:rPr>
      </w:pPr>
    </w:p>
    <w:p w14:paraId="2E474F18" w14:textId="77777777" w:rsidR="00B22DD6" w:rsidRPr="00B22DD6" w:rsidRDefault="00B22DD6" w:rsidP="00B22DD6">
      <w:pPr>
        <w:spacing w:line="276" w:lineRule="auto"/>
        <w:rPr>
          <w:rFonts w:ascii="Arial" w:hAnsi="Arial" w:cs="Arial"/>
          <w:b/>
          <w:bCs/>
          <w:sz w:val="22"/>
          <w:szCs w:val="22"/>
        </w:rPr>
      </w:pPr>
      <w:r w:rsidRPr="00B22DD6">
        <w:rPr>
          <w:rFonts w:ascii="Arial" w:hAnsi="Arial" w:cs="Arial"/>
          <w:b/>
          <w:bCs/>
          <w:sz w:val="22"/>
          <w:szCs w:val="22"/>
        </w:rPr>
        <w:t>Weiterführende Informationen</w:t>
      </w:r>
    </w:p>
    <w:p w14:paraId="00B21647" w14:textId="77777777" w:rsidR="00B22DD6" w:rsidRPr="00B22DD6" w:rsidRDefault="00B22DD6" w:rsidP="00B22DD6">
      <w:pPr>
        <w:spacing w:line="276" w:lineRule="auto"/>
        <w:rPr>
          <w:rFonts w:ascii="Arial" w:hAnsi="Arial" w:cs="Arial"/>
          <w:sz w:val="22"/>
          <w:szCs w:val="22"/>
        </w:rPr>
      </w:pPr>
      <w:hyperlink r:id="rId18" w:history="1">
        <w:r w:rsidRPr="00B22DD6">
          <w:rPr>
            <w:rStyle w:val="Hyperlink"/>
            <w:rFonts w:ascii="Arial" w:hAnsi="Arial" w:cs="Arial"/>
            <w:sz w:val="22"/>
            <w:szCs w:val="22"/>
          </w:rPr>
          <w:t>BAFU Rote Liste der Bienen 2024</w:t>
        </w:r>
      </w:hyperlink>
    </w:p>
    <w:p w14:paraId="4B0D4B01" w14:textId="77777777" w:rsidR="00B22DD6" w:rsidRPr="00B22DD6" w:rsidRDefault="00B22DD6" w:rsidP="00B22DD6">
      <w:pPr>
        <w:spacing w:line="276" w:lineRule="auto"/>
        <w:rPr>
          <w:rFonts w:ascii="Arial" w:hAnsi="Arial" w:cs="Arial"/>
          <w:sz w:val="22"/>
          <w:szCs w:val="22"/>
        </w:rPr>
      </w:pPr>
      <w:hyperlink r:id="rId19" w:history="1">
        <w:r w:rsidRPr="00B22DD6">
          <w:rPr>
            <w:rStyle w:val="Hyperlink"/>
            <w:rFonts w:ascii="Arial" w:hAnsi="Arial" w:cs="Arial"/>
            <w:sz w:val="22"/>
            <w:szCs w:val="22"/>
          </w:rPr>
          <w:t>Forum Biodiversität Insektenvielfalt in der Schweiz 2021</w:t>
        </w:r>
      </w:hyperlink>
    </w:p>
    <w:p w14:paraId="58033B75" w14:textId="77777777" w:rsidR="00B22DD6" w:rsidRPr="00B22DD6" w:rsidRDefault="00B22DD6" w:rsidP="00B22DD6">
      <w:pPr>
        <w:spacing w:line="276" w:lineRule="auto"/>
        <w:rPr>
          <w:rFonts w:ascii="Arial" w:hAnsi="Arial" w:cs="Arial"/>
          <w:sz w:val="22"/>
          <w:szCs w:val="22"/>
        </w:rPr>
      </w:pPr>
    </w:p>
    <w:p w14:paraId="37052D9F" w14:textId="77777777" w:rsidR="00307E76" w:rsidRDefault="00307E76" w:rsidP="007A4A57">
      <w:pPr>
        <w:spacing w:after="120"/>
      </w:pPr>
    </w:p>
    <w:p w14:paraId="78774520" w14:textId="3A2B40BC" w:rsidR="007A4A57" w:rsidRDefault="00A77718" w:rsidP="007A4A57">
      <w:r>
        <w:rPr>
          <w:noProof/>
        </w:rPr>
        <mc:AlternateContent>
          <mc:Choice Requires="wps">
            <w:drawing>
              <wp:inline distT="0" distB="0" distL="0" distR="0" wp14:anchorId="285F4CCE" wp14:editId="6B1252E0">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285F4CCE"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" fillcolor="#daf2d5 [661]" stroked="f" strokeweight=".5pt">
                <v:textbox style="mso-fit-shape-to-text:t" inset="3mm,0,3mm,2mm">
                  <w:txbxContent>
                    <w:p w14:paraId="4BD2E9C4" w14:textId="77777777" w:rsidR="00A77718" w:rsidRDefault="00A77718" w:rsidP="00A77718">
                      <w:pPr>
                        <w:pStyle w:val="berschrift1"/>
                        <w:spacing w:before="240" w:after="240"/>
                      </w:pPr>
                      <w:r>
                        <w:t>Gemeinsam für die Biodiversität – lokal bis weltweit</w:t>
                      </w:r>
                    </w:p>
                    <w:p w14:paraId="755EF32B" w14:textId="77777777" w:rsidR="00A77718" w:rsidRPr="001F1B7C" w:rsidRDefault="00A77718" w:rsidP="0009361B">
                      <w:pPr>
                        <w:pStyle w:val="StandardmitAbsatz"/>
                        <w:spacing w:line="276" w:lineRule="auto"/>
                        <w:rPr>
                          <w:bCs/>
                        </w:rPr>
                      </w:pPr>
                      <w:r w:rsidRPr="001F1B7C">
                        <w:rPr>
                          <w:bCs/>
                        </w:rPr>
                        <w:t xml:space="preserve">BirdLife Schweiz engagiert sich mit viel Herzblut und Fachkenntnis für die Natur. </w:t>
                      </w:r>
                      <w:r w:rsidRPr="001F1B7C">
                        <w:t>Gemeinsam mit unseren 69'000 Mitgliedern, 430 lokalen Sektionen in den Gemeinden und 19 Kantonalverbänden packen wir auf allen Ebenen für die Biodiversität an. M</w:t>
                      </w:r>
                      <w:r w:rsidRPr="001F1B7C">
                        <w:rPr>
                          <w:bCs/>
                        </w:rPr>
                        <w:t>it weiteren BirdLife-Organisationen aus 120 Ländern</w:t>
                      </w:r>
                      <w:r w:rsidRPr="001F1B7C">
                        <w:t xml:space="preserve"> bilden wir </w:t>
                      </w:r>
                      <w:r w:rsidRPr="001F1B7C">
                        <w:rPr>
                          <w:bCs/>
                        </w:rPr>
                        <w:t>das grösste Naturschutz-Netzwerk der Welt: BirdLife International – in der Gemeinde verwurzelt, weltweit wirksam.</w:t>
                      </w:r>
                    </w:p>
                    <w:p w14:paraId="56A3B932" w14:textId="77777777" w:rsidR="00A77718" w:rsidRPr="001F1B7C" w:rsidRDefault="00A77718" w:rsidP="0009361B">
                      <w:pPr>
                        <w:pStyle w:val="StandardmitAbsatz"/>
                        <w:spacing w:line="276" w:lineRule="auto"/>
                        <w:rPr>
                          <w:bCs/>
                        </w:rPr>
                      </w:pPr>
                      <w:r w:rsidRPr="001F1B7C">
                        <w:rPr>
                          <w:bCs/>
                        </w:rPr>
                        <w:t xml:space="preserve">BirdLife fördert gefährdete Arten wie Steinkauz oder Eisvogel sowie ihre Lebensräume und kämpft für bessere politische Rahmenbedingungen. Mit den BirdLife-Naturzentren, vielfältigen BirdLife-Kursen </w:t>
                      </w:r>
                      <w:r>
                        <w:rPr>
                          <w:bCs/>
                        </w:rPr>
                        <w:br/>
                      </w:r>
                      <w:r w:rsidRPr="001F1B7C">
                        <w:rPr>
                          <w:bCs/>
                        </w:rPr>
                        <w:t xml:space="preserve">und -Publikationen machen wir die Natur hautnah erlebbar und begeistern für ihren Schutz. </w:t>
                      </w:r>
                    </w:p>
                    <w:p w14:paraId="6204A7AD" w14:textId="77777777" w:rsidR="00A77718" w:rsidRPr="001F1B7C" w:rsidRDefault="00A77718" w:rsidP="0009361B">
                      <w:pPr>
                        <w:pStyle w:val="StandardmitAbsatz"/>
                        <w:spacing w:line="276" w:lineRule="auto"/>
                        <w:rPr>
                          <w:bCs/>
                        </w:rPr>
                      </w:pPr>
                      <w:r w:rsidRPr="001F1B7C">
                        <w:rPr>
                          <w:bCs/>
                        </w:rPr>
                        <w:t xml:space="preserve">Schlägt auch Ihr Herz für die Natur und die Vogelwelt? Werden Sie Teil des engagierten BirdLife-Netzwerks: </w:t>
                      </w:r>
                      <w:r w:rsidRPr="001F1B7C">
                        <w:rPr>
                          <w:b/>
                        </w:rPr>
                        <w:t>www.birdlife.ch</w:t>
                      </w:r>
                    </w:p>
                    <w:p w14:paraId="67A182FE" w14:textId="77777777" w:rsidR="00A77718" w:rsidRDefault="00A77718" w:rsidP="0009361B">
                      <w:pPr>
                        <w:pStyle w:val="StandardmitAbsatz"/>
                        <w:spacing w:line="276" w:lineRule="auto"/>
                      </w:pPr>
                      <w:r w:rsidRPr="001F1B7C">
                        <w:rPr>
                          <w:bCs/>
                        </w:rPr>
                        <w:t>BirdLife Schweiz dankt für Ihr Interesse und Ihre Unterstützung!</w:t>
                      </w:r>
                    </w:p>
                  </w:txbxContent>
                </v:textbox>
                <w10:anchorlock/>
              </v:shape>
            </w:pict>
          </mc:Fallback>
        </mc:AlternateContent>
      </w:r>
    </w:p>
    <w:p w14:paraId="12A3DFE7" w14:textId="77777777" w:rsidR="007A4A57" w:rsidRDefault="007A4A57" w:rsidP="007A4A57"/>
    <w:p w14:paraId="33D15D63" w14:textId="77777777" w:rsidR="007A4A57" w:rsidRDefault="007A4A57" w:rsidP="007A4A57">
      <w:pPr>
        <w:pStyle w:val="StandardmitAbsatz"/>
      </w:pPr>
    </w:p>
    <w:bookmarkEnd w:id="0"/>
    <w:bookmarkEnd w:id="1"/>
    <w:p w14:paraId="01F868D9" w14:textId="77777777" w:rsidR="003A223A" w:rsidRDefault="003A223A" w:rsidP="003A223A"/>
    <w:p w14:paraId="31DB040E" w14:textId="77777777" w:rsidR="003A223A" w:rsidRPr="00B6082A" w:rsidRDefault="003A223A" w:rsidP="003A223A">
      <w:pPr>
        <w:rPr>
          <w:b/>
          <w:bCs/>
        </w:rPr>
      </w:pPr>
      <w:r w:rsidRPr="00B6082A">
        <w:rPr>
          <w:b/>
          <w:bCs/>
        </w:rPr>
        <w:lastRenderedPageBreak/>
        <w:t>Hinweise für die Redaktion:</w:t>
      </w:r>
    </w:p>
    <w:p w14:paraId="3A3761E8" w14:textId="77777777" w:rsidR="003A223A" w:rsidRDefault="003A223A" w:rsidP="003A223A"/>
    <w:p w14:paraId="780B2255" w14:textId="385431C0" w:rsidR="00B22DD6" w:rsidRPr="00B22DD6" w:rsidRDefault="00B22DD6" w:rsidP="00B22DD6">
      <w:pPr>
        <w:spacing w:line="276" w:lineRule="auto"/>
        <w:rPr>
          <w:rFonts w:ascii="Arial" w:hAnsi="Arial" w:cs="Arial"/>
          <w:sz w:val="22"/>
          <w:szCs w:val="22"/>
        </w:rPr>
      </w:pPr>
      <w:r w:rsidRPr="00B22DD6">
        <w:rPr>
          <w:rFonts w:ascii="Arial" w:hAnsi="Arial" w:cs="Arial"/>
          <w:sz w:val="22"/>
          <w:szCs w:val="22"/>
        </w:rPr>
        <w:t>Medienkontakt</w:t>
      </w:r>
      <w:r>
        <w:rPr>
          <w:rFonts w:ascii="Arial" w:hAnsi="Arial" w:cs="Arial"/>
          <w:sz w:val="22"/>
          <w:szCs w:val="22"/>
        </w:rPr>
        <w:t>:</w:t>
      </w:r>
    </w:p>
    <w:p w14:paraId="5E311309" w14:textId="210CFB49" w:rsidR="00B22DD6" w:rsidRPr="00B22DD6" w:rsidRDefault="00B22DD6" w:rsidP="00B22DD6">
      <w:pPr>
        <w:spacing w:line="276" w:lineRule="auto"/>
        <w:rPr>
          <w:rFonts w:ascii="Arial" w:hAnsi="Arial" w:cs="Arial"/>
          <w:sz w:val="22"/>
          <w:szCs w:val="22"/>
        </w:rPr>
      </w:pPr>
      <w:r>
        <w:rPr>
          <w:rFonts w:ascii="Arial" w:hAnsi="Arial" w:cs="Arial"/>
          <w:sz w:val="22"/>
          <w:szCs w:val="22"/>
        </w:rPr>
        <w:t xml:space="preserve">Dr. </w:t>
      </w:r>
      <w:r w:rsidRPr="00B22DD6">
        <w:rPr>
          <w:rFonts w:ascii="Arial" w:hAnsi="Arial" w:cs="Arial"/>
          <w:sz w:val="22"/>
          <w:szCs w:val="22"/>
        </w:rPr>
        <w:t xml:space="preserve">Daniela Pauli, BirdLife Schweiz, Leiterin Abteilung Lebensräume und Schutzgebiete, </w:t>
      </w:r>
      <w:r>
        <w:rPr>
          <w:rFonts w:ascii="Arial" w:hAnsi="Arial" w:cs="Arial"/>
          <w:sz w:val="22"/>
          <w:szCs w:val="22"/>
        </w:rPr>
        <w:br/>
      </w:r>
      <w:r w:rsidRPr="00B22DD6">
        <w:rPr>
          <w:rFonts w:ascii="Arial" w:hAnsi="Arial" w:cs="Arial"/>
          <w:sz w:val="22"/>
          <w:szCs w:val="22"/>
        </w:rPr>
        <w:t>daniela.pauli@birdlife.ch, 079 844 01 36</w:t>
      </w:r>
    </w:p>
    <w:p w14:paraId="175A27C4" w14:textId="7692C7E2" w:rsidR="00B6082A" w:rsidRDefault="00B6082A" w:rsidP="00B22DD6"/>
    <w:sectPr w:rsidR="00B6082A" w:rsidSect="00A77718">
      <w:footerReference w:type="default" r:id="rId20"/>
      <w:headerReference w:type="first" r:id="rId21"/>
      <w:footerReference w:type="first" r:id="rId22"/>
      <w:pgSz w:w="11906" w:h="16838"/>
      <w:pgMar w:top="1871"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F0CE" w14:textId="77777777" w:rsidR="00A77718" w:rsidRDefault="00A77718" w:rsidP="00F91D37">
      <w:pPr>
        <w:spacing w:line="240" w:lineRule="auto"/>
      </w:pPr>
      <w:r>
        <w:separator/>
      </w:r>
    </w:p>
  </w:endnote>
  <w:endnote w:type="continuationSeparator" w:id="0">
    <w:p w14:paraId="2568A0F6" w14:textId="77777777" w:rsidR="00A77718" w:rsidRDefault="00A7771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Euclid Circular A Light">
    <w:panose1 w:val="020B0304000000000000"/>
    <w:charset w:val="4D"/>
    <w:family w:val="swiss"/>
    <w:notTrueType/>
    <w:pitch w:val="variable"/>
    <w:sig w:usb0="00000207" w:usb1="00000001" w:usb2="00000000" w:usb3="00000000" w:csb0="00000097" w:csb1="00000000"/>
  </w:font>
  <w:font w:name="HelveticaNeueLT Com 55 Roman">
    <w:altName w:val="Arial"/>
    <w:panose1 w:val="020B0604020202020204"/>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201020203"/>
    <w:charset w:val="4D"/>
    <w:family w:val="auto"/>
    <w:notTrueType/>
    <w:pitch w:val="default"/>
    <w:sig w:usb0="00000003" w:usb1="00000000" w:usb2="00000000" w:usb3="00000000" w:csb0="00000001" w:csb1="00000000"/>
  </w:font>
  <w:font w:name="Euclid Circular A Medium">
    <w:panose1 w:val="020B0604000000000000"/>
    <w:charset w:val="4D"/>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67B2" w14:textId="77777777" w:rsidR="009111CE" w:rsidRPr="005A64D1" w:rsidRDefault="009111CE" w:rsidP="00864CE7">
    <w:pPr>
      <w:pStyle w:val="ClaimText"/>
      <w:rPr>
        <w:lang w:val="fr-FR"/>
      </w:rPr>
    </w:pPr>
    <w:r>
      <w:rPr>
        <w:noProof/>
        <w:lang w:eastAsia="de-CH"/>
      </w:rPr>
      <mc:AlternateContent>
        <mc:Choice Requires="wpg">
          <w:drawing>
            <wp:anchor distT="0" distB="0" distL="114300" distR="114300" simplePos="0" relativeHeight="251672576" behindDoc="0" locked="1" layoutInCell="1" allowOverlap="1" wp14:anchorId="4B9C9197" wp14:editId="508A3388">
              <wp:simplePos x="0" y="0"/>
              <wp:positionH relativeFrom="margin">
                <wp:align>left</wp:align>
              </wp:positionH>
              <wp:positionV relativeFrom="page">
                <wp:align>bottom</wp:align>
              </wp:positionV>
              <wp:extent cx="882000" cy="453600"/>
              <wp:effectExtent l="0" t="0" r="0" b="0"/>
              <wp:wrapNone/>
              <wp:docPr id="163" name="Gruppieren 163"/>
              <wp:cNvGraphicFramePr/>
              <a:graphic xmlns:a="http://schemas.openxmlformats.org/drawingml/2006/main">
                <a:graphicData uri="http://schemas.microsoft.com/office/word/2010/wordprocessingGroup">
                  <wpg:wgp>
                    <wpg:cNvGrpSpPr/>
                    <wpg:grpSpPr>
                      <a:xfrm>
                        <a:off x="0" y="0"/>
                        <a:ext cx="882000" cy="453600"/>
                        <a:chOff x="0" y="0"/>
                        <a:chExt cx="881380" cy="454848"/>
                      </a:xfrm>
                    </wpg:grpSpPr>
                    <pic:pic xmlns:pic="http://schemas.openxmlformats.org/drawingml/2006/picture">
                      <pic:nvPicPr>
                        <pic:cNvPr id="164" name="Grafik 16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1380" cy="93345"/>
                        </a:xfrm>
                        <a:prstGeom prst="rect">
                          <a:avLst/>
                        </a:prstGeom>
                      </pic:spPr>
                    </pic:pic>
                    <wps:wsp>
                      <wps:cNvPr id="165" name="Rechteck 165"/>
                      <wps:cNvSpPr/>
                      <wps:spPr>
                        <a:xfrm>
                          <a:off x="0" y="274848"/>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31E17" id="Gruppieren 163" o:spid="_x0000_s1026" style="position:absolute;margin-left:0;margin-top:0;width:69.45pt;height:35.7pt;z-index:251672576;mso-position-horizontal:left;mso-position-horizontal-relative:margin;mso-position-vertical:bottom;mso-position-vertical-relative:page;mso-width-relative:margin;mso-height-relative:margin" coordsize="8813,454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4" o:spid="_x0000_s1027" type="#_x0000_t75" style="position:absolute;width:8813;height:9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">
                <v:imagedata r:id="rId2" o:title=""/>
              </v:shape>
              <v:rect id="Rechteck 165" o:spid="_x0000_s1028" style="position:absolute;top:2748;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&#13;&#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71552" behindDoc="0" locked="1" layoutInCell="1" allowOverlap="1" wp14:anchorId="60E7D4E7" wp14:editId="38DF7C5B">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E7D4E7" id="_x0000_t202" coordsize="21600,21600" o:spt="202" path="m,l,21600r21600,l21600,xe">
              <v:stroke joinstyle="miter"/>
              <v:path gradientshapeok="t" o:connecttype="rect"/>
            </v:shapetype>
            <v:shape id="Textfeld 166" o:spid="_x0000_s1027" type="#_x0000_t202" style="position:absolute;margin-left:-1.6pt;margin-top:0;width:49.6pt;height:44.8pt;z-index:2516715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" filled="f" stroked="f" strokeweight=".5pt">
              <v:textbox inset="0,0,0,9.5mm">
                <w:txbxContent>
                  <w:p w14:paraId="771FED17"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52DE0BCD" w14:textId="77777777" w:rsidR="009A1238" w:rsidRPr="005A64D1" w:rsidRDefault="009A1238" w:rsidP="00864CE7">
    <w:pPr>
      <w:pStyle w:val="ClaimTex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0197" w14:textId="77777777" w:rsidR="003F2444" w:rsidRPr="00396CB9" w:rsidRDefault="00D3716A" w:rsidP="009F3B29">
    <w:pPr>
      <w:pStyle w:val="ClaimText"/>
      <w:spacing w:line="228" w:lineRule="auto"/>
    </w:pPr>
    <w:r>
      <w:rPr>
        <w:noProof/>
        <w:lang w:val="fr-FR"/>
      </w:rPr>
      <mc:AlternateContent>
        <mc:Choice Requires="wpg">
          <w:drawing>
            <wp:anchor distT="0" distB="0" distL="114300" distR="114300" simplePos="0" relativeHeight="251679744" behindDoc="0" locked="1" layoutInCell="1" allowOverlap="1" wp14:anchorId="3E82B816" wp14:editId="37DD00E7">
              <wp:simplePos x="0" y="0"/>
              <wp:positionH relativeFrom="margin">
                <wp:align>left</wp:align>
              </wp:positionH>
              <wp:positionV relativeFrom="page">
                <wp:align>bottom</wp:align>
              </wp:positionV>
              <wp:extent cx="6048000" cy="730800"/>
              <wp:effectExtent l="0" t="0" r="0" b="0"/>
              <wp:wrapNone/>
              <wp:docPr id="160" name="Gruppieren 160"/>
              <wp:cNvGraphicFramePr/>
              <a:graphic xmlns:a="http://schemas.openxmlformats.org/drawingml/2006/main">
                <a:graphicData uri="http://schemas.microsoft.com/office/word/2010/wordprocessingGroup">
                  <wpg:wgp>
                    <wpg:cNvGrpSpPr/>
                    <wpg:grpSpPr>
                      <a:xfrm>
                        <a:off x="0" y="0"/>
                        <a:ext cx="6048000" cy="730800"/>
                        <a:chOff x="0" y="0"/>
                        <a:chExt cx="6048375" cy="732450"/>
                      </a:xfrm>
                    </wpg:grpSpPr>
                    <pic:pic xmlns:pic="http://schemas.openxmlformats.org/drawingml/2006/picture">
                      <pic:nvPicPr>
                        <pic:cNvPr id="161" name="Grafik 1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370205"/>
                        </a:xfrm>
                        <a:prstGeom prst="rect">
                          <a:avLst/>
                        </a:prstGeom>
                      </pic:spPr>
                    </pic:pic>
                    <wps:wsp>
                      <wps:cNvPr id="162" name="Rechteck 162"/>
                      <wps:cNvSpPr/>
                      <wps:spPr>
                        <a:xfrm>
                          <a:off x="0" y="55245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E8FA0" id="Gruppieren 160" o:spid="_x0000_s1026" style="position:absolute;margin-left:0;margin-top:0;width:476.2pt;height:57.55pt;z-index:251679744;mso-position-horizontal:left;mso-position-horizontal-relative:margin;mso-position-vertical:bottom;mso-position-vertical-relative:page;mso-width-relative:margin;mso-height-relative:margin" coordsize="60483,732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1" o:spid="_x0000_s1027" type="#_x0000_t75" style="position:absolute;width:60483;height:37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">
                <v:imagedata r:id="rId2" o:title=""/>
              </v:shape>
              <v:rect id="Rechteck 162" o:spid="_x0000_s1028" style="position:absolute;top:5524;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&#13;&#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0C53" w14:textId="77777777" w:rsidR="00A77718" w:rsidRDefault="00A77718" w:rsidP="00F91D37">
      <w:pPr>
        <w:spacing w:line="240" w:lineRule="auto"/>
      </w:pPr>
      <w:r>
        <w:separator/>
      </w:r>
    </w:p>
  </w:footnote>
  <w:footnote w:type="continuationSeparator" w:id="0">
    <w:p w14:paraId="236E0CF1" w14:textId="77777777" w:rsidR="00A77718" w:rsidRDefault="00A7771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7C9" w14:textId="77777777" w:rsidR="007320F1" w:rsidRDefault="007320F1" w:rsidP="00141AA4">
    <w:pPr>
      <w:pStyle w:val="Kopfzeile"/>
      <w:spacing w:after="2060"/>
    </w:pPr>
    <w:r>
      <w:rPr>
        <w:noProof/>
      </w:rPr>
      <mc:AlternateContent>
        <mc:Choice Requires="wpg">
          <w:drawing>
            <wp:anchor distT="0" distB="0" distL="114300" distR="114300" simplePos="0" relativeHeight="251681792" behindDoc="0" locked="1" layoutInCell="1" allowOverlap="1" wp14:anchorId="70B2921C" wp14:editId="0D9C4153">
              <wp:simplePos x="0" y="0"/>
              <wp:positionH relativeFrom="margin">
                <wp:align>left</wp:align>
              </wp:positionH>
              <wp:positionV relativeFrom="page">
                <wp:align>top</wp:align>
              </wp:positionV>
              <wp:extent cx="4316400" cy="1198800"/>
              <wp:effectExtent l="0" t="0" r="8255" b="1905"/>
              <wp:wrapNone/>
              <wp:docPr id="116" name="Gruppieren 116"/>
              <wp:cNvGraphicFramePr/>
              <a:graphic xmlns:a="http://schemas.openxmlformats.org/drawingml/2006/main">
                <a:graphicData uri="http://schemas.microsoft.com/office/word/2010/wordprocessingGroup">
                  <wpg:wgp>
                    <wpg:cNvGrpSpPr/>
                    <wpg:grpSpPr>
                      <a:xfrm>
                        <a:off x="0" y="0"/>
                        <a:ext cx="4316400" cy="1198800"/>
                        <a:chOff x="0" y="0"/>
                        <a:chExt cx="4316095" cy="1198245"/>
                      </a:xfrm>
                    </wpg:grpSpPr>
                    <wps:wsp>
                      <wps:cNvPr id="117" name="Rechteck 117"/>
                      <wps:cNvSpPr/>
                      <wps:spPr>
                        <a:xfrm>
                          <a:off x="0" y="0"/>
                          <a:ext cx="359279" cy="359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 name="Grafik 11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0040"/>
                          <a:ext cx="1162685" cy="869950"/>
                        </a:xfrm>
                        <a:prstGeom prst="rect">
                          <a:avLst/>
                        </a:prstGeom>
                      </pic:spPr>
                    </pic:pic>
                    <pic:pic xmlns:pic="http://schemas.openxmlformats.org/drawingml/2006/picture">
                      <pic:nvPicPr>
                        <pic:cNvPr id="119" name="Grafik 1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2010"/>
                          <a:ext cx="2948305" cy="3562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C303C" id="Gruppieren 116" o:spid="_x0000_s1026" style="position:absolute;margin-left:0;margin-top:0;width:339.85pt;height:94.4pt;z-index:251681792;mso-position-horizontal:left;mso-position-horizontal-relative:margin;mso-position-vertical:top;mso-position-vertical-relative:page;mso-width-relative:margin;mso-height-relative:margin" coordsize="43160,1198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">
              <v:rect id="Rechteck 117" o:spid="_x0000_s1027" style="position:absolute;width:3592;height:35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 o:spid="_x0000_s1028" type="#_x0000_t75" alt="&quot;&quot;" style="position:absolute;top:3200;width:11626;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">
                <v:imagedata r:id="rId3" o:title=""/>
              </v:shape>
              <v:shape id="Grafik 119" o:spid="_x0000_s1029" type="#_x0000_t75" style="position:absolute;left:13677;top:8420;width:29483;height:35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">
                <v:imagedata r:id="rId4" o:title=""/>
              </v:shape>
              <w10:wrap anchorx="margin" anchory="page"/>
              <w10:anchorlock/>
            </v:group>
          </w:pict>
        </mc:Fallback>
      </mc:AlternateContent>
    </w:r>
  </w:p>
  <w:p w14:paraId="7824B24A" w14:textId="77777777" w:rsidR="009D3673" w:rsidRPr="00141AA4" w:rsidRDefault="009D3673" w:rsidP="009D3673">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18"/>
    <w:rsid w:val="00002978"/>
    <w:rsid w:val="0001010F"/>
    <w:rsid w:val="00013B11"/>
    <w:rsid w:val="00014DD6"/>
    <w:rsid w:val="00025CEC"/>
    <w:rsid w:val="000266B7"/>
    <w:rsid w:val="00032B92"/>
    <w:rsid w:val="000409C8"/>
    <w:rsid w:val="00041700"/>
    <w:rsid w:val="00047C3E"/>
    <w:rsid w:val="00063BC2"/>
    <w:rsid w:val="000701F1"/>
    <w:rsid w:val="00071417"/>
    <w:rsid w:val="00071780"/>
    <w:rsid w:val="00077BA3"/>
    <w:rsid w:val="000803EB"/>
    <w:rsid w:val="000879BA"/>
    <w:rsid w:val="00090380"/>
    <w:rsid w:val="0009361B"/>
    <w:rsid w:val="00096E8E"/>
    <w:rsid w:val="000A06D7"/>
    <w:rsid w:val="000A1884"/>
    <w:rsid w:val="000A1B47"/>
    <w:rsid w:val="000A24EC"/>
    <w:rsid w:val="000A621D"/>
    <w:rsid w:val="000B183F"/>
    <w:rsid w:val="000B595D"/>
    <w:rsid w:val="000B5BAB"/>
    <w:rsid w:val="000C3F85"/>
    <w:rsid w:val="000C49C1"/>
    <w:rsid w:val="000C7159"/>
    <w:rsid w:val="000D1743"/>
    <w:rsid w:val="000D1BB6"/>
    <w:rsid w:val="000D6CE1"/>
    <w:rsid w:val="000E7543"/>
    <w:rsid w:val="000E756F"/>
    <w:rsid w:val="000F11AA"/>
    <w:rsid w:val="000F1D2B"/>
    <w:rsid w:val="0010021F"/>
    <w:rsid w:val="0010073A"/>
    <w:rsid w:val="00102345"/>
    <w:rsid w:val="00102FDE"/>
    <w:rsid w:val="00104011"/>
    <w:rsid w:val="00106688"/>
    <w:rsid w:val="00107F09"/>
    <w:rsid w:val="001134C7"/>
    <w:rsid w:val="00113CB8"/>
    <w:rsid w:val="001150F1"/>
    <w:rsid w:val="0012151C"/>
    <w:rsid w:val="001238A1"/>
    <w:rsid w:val="00127BBA"/>
    <w:rsid w:val="00133CFB"/>
    <w:rsid w:val="001375AB"/>
    <w:rsid w:val="00140D1D"/>
    <w:rsid w:val="00141AA4"/>
    <w:rsid w:val="00142A95"/>
    <w:rsid w:val="00144122"/>
    <w:rsid w:val="00154677"/>
    <w:rsid w:val="00157ECA"/>
    <w:rsid w:val="00162571"/>
    <w:rsid w:val="0016774B"/>
    <w:rsid w:val="00167916"/>
    <w:rsid w:val="00171870"/>
    <w:rsid w:val="00192B6A"/>
    <w:rsid w:val="00192F98"/>
    <w:rsid w:val="001A3606"/>
    <w:rsid w:val="001A43BD"/>
    <w:rsid w:val="001A52F4"/>
    <w:rsid w:val="001D0FCA"/>
    <w:rsid w:val="001E73F4"/>
    <w:rsid w:val="001F4A7E"/>
    <w:rsid w:val="001F4B8C"/>
    <w:rsid w:val="001F4F9B"/>
    <w:rsid w:val="00220B9C"/>
    <w:rsid w:val="0022685B"/>
    <w:rsid w:val="0023018C"/>
    <w:rsid w:val="0023205B"/>
    <w:rsid w:val="00233772"/>
    <w:rsid w:val="0023413A"/>
    <w:rsid w:val="002466D7"/>
    <w:rsid w:val="00247905"/>
    <w:rsid w:val="00255FA3"/>
    <w:rsid w:val="0025644A"/>
    <w:rsid w:val="00267F71"/>
    <w:rsid w:val="002726D9"/>
    <w:rsid w:val="00273EBC"/>
    <w:rsid w:val="00283995"/>
    <w:rsid w:val="00290E37"/>
    <w:rsid w:val="00292375"/>
    <w:rsid w:val="002B551B"/>
    <w:rsid w:val="002C163B"/>
    <w:rsid w:val="002D272F"/>
    <w:rsid w:val="002D38AE"/>
    <w:rsid w:val="002D42AE"/>
    <w:rsid w:val="002D709C"/>
    <w:rsid w:val="002F06AA"/>
    <w:rsid w:val="002F68A2"/>
    <w:rsid w:val="003020C7"/>
    <w:rsid w:val="0030245A"/>
    <w:rsid w:val="00303B73"/>
    <w:rsid w:val="00304179"/>
    <w:rsid w:val="00307E76"/>
    <w:rsid w:val="00316A44"/>
    <w:rsid w:val="0032330D"/>
    <w:rsid w:val="00333A1B"/>
    <w:rsid w:val="003413D7"/>
    <w:rsid w:val="00350607"/>
    <w:rsid w:val="003514EE"/>
    <w:rsid w:val="003619E3"/>
    <w:rsid w:val="00363671"/>
    <w:rsid w:val="00364EE3"/>
    <w:rsid w:val="003757E4"/>
    <w:rsid w:val="00375834"/>
    <w:rsid w:val="0038768E"/>
    <w:rsid w:val="0039124E"/>
    <w:rsid w:val="00396CB9"/>
    <w:rsid w:val="003A223A"/>
    <w:rsid w:val="003A7B76"/>
    <w:rsid w:val="003C3548"/>
    <w:rsid w:val="003C3AED"/>
    <w:rsid w:val="003C3D32"/>
    <w:rsid w:val="003D0FAA"/>
    <w:rsid w:val="003D2D99"/>
    <w:rsid w:val="003D5968"/>
    <w:rsid w:val="003E2D8A"/>
    <w:rsid w:val="003F1A56"/>
    <w:rsid w:val="003F2444"/>
    <w:rsid w:val="00400DD2"/>
    <w:rsid w:val="0040389A"/>
    <w:rsid w:val="00412346"/>
    <w:rsid w:val="00414D43"/>
    <w:rsid w:val="0042454D"/>
    <w:rsid w:val="00426067"/>
    <w:rsid w:val="00444695"/>
    <w:rsid w:val="00452D49"/>
    <w:rsid w:val="00471D34"/>
    <w:rsid w:val="004721E6"/>
    <w:rsid w:val="00480603"/>
    <w:rsid w:val="00480C4C"/>
    <w:rsid w:val="00485312"/>
    <w:rsid w:val="00486DBB"/>
    <w:rsid w:val="00493895"/>
    <w:rsid w:val="00494FD7"/>
    <w:rsid w:val="00495F83"/>
    <w:rsid w:val="004A039B"/>
    <w:rsid w:val="004A6CF6"/>
    <w:rsid w:val="004B0FDB"/>
    <w:rsid w:val="004B3225"/>
    <w:rsid w:val="004C1329"/>
    <w:rsid w:val="004C3880"/>
    <w:rsid w:val="004D0F2F"/>
    <w:rsid w:val="004D179F"/>
    <w:rsid w:val="004D5B31"/>
    <w:rsid w:val="004E0E33"/>
    <w:rsid w:val="004F22CB"/>
    <w:rsid w:val="00500294"/>
    <w:rsid w:val="00526C93"/>
    <w:rsid w:val="00530E91"/>
    <w:rsid w:val="00531895"/>
    <w:rsid w:val="005339AE"/>
    <w:rsid w:val="00535EA2"/>
    <w:rsid w:val="00537410"/>
    <w:rsid w:val="00543061"/>
    <w:rsid w:val="00544CD1"/>
    <w:rsid w:val="00550787"/>
    <w:rsid w:val="005510CD"/>
    <w:rsid w:val="00554D4C"/>
    <w:rsid w:val="00562128"/>
    <w:rsid w:val="00576439"/>
    <w:rsid w:val="005845E0"/>
    <w:rsid w:val="00591832"/>
    <w:rsid w:val="00592841"/>
    <w:rsid w:val="005A2641"/>
    <w:rsid w:val="005A2866"/>
    <w:rsid w:val="005A357F"/>
    <w:rsid w:val="005A60D0"/>
    <w:rsid w:val="005A64D1"/>
    <w:rsid w:val="005A7BE5"/>
    <w:rsid w:val="005B4DEC"/>
    <w:rsid w:val="005B6FD0"/>
    <w:rsid w:val="005C1D6A"/>
    <w:rsid w:val="005C3249"/>
    <w:rsid w:val="005C6148"/>
    <w:rsid w:val="005C61A5"/>
    <w:rsid w:val="005C6741"/>
    <w:rsid w:val="005C7189"/>
    <w:rsid w:val="005D21BD"/>
    <w:rsid w:val="005D7F4B"/>
    <w:rsid w:val="005E1157"/>
    <w:rsid w:val="005E4E72"/>
    <w:rsid w:val="00604483"/>
    <w:rsid w:val="006044D5"/>
    <w:rsid w:val="006157A5"/>
    <w:rsid w:val="00616321"/>
    <w:rsid w:val="00622481"/>
    <w:rsid w:val="00622FDC"/>
    <w:rsid w:val="006245BF"/>
    <w:rsid w:val="00625020"/>
    <w:rsid w:val="00630515"/>
    <w:rsid w:val="00640CF9"/>
    <w:rsid w:val="00642F26"/>
    <w:rsid w:val="00647B77"/>
    <w:rsid w:val="00650B3D"/>
    <w:rsid w:val="0065274C"/>
    <w:rsid w:val="006545F4"/>
    <w:rsid w:val="00655BD6"/>
    <w:rsid w:val="00657D16"/>
    <w:rsid w:val="00661A71"/>
    <w:rsid w:val="00672E90"/>
    <w:rsid w:val="006868ED"/>
    <w:rsid w:val="00686D14"/>
    <w:rsid w:val="00687ED7"/>
    <w:rsid w:val="006B3083"/>
    <w:rsid w:val="006C144C"/>
    <w:rsid w:val="006C62E1"/>
    <w:rsid w:val="006C6FD0"/>
    <w:rsid w:val="006E0F4E"/>
    <w:rsid w:val="006E4AF1"/>
    <w:rsid w:val="006E6558"/>
    <w:rsid w:val="006F0345"/>
    <w:rsid w:val="006F0469"/>
    <w:rsid w:val="006F5C45"/>
    <w:rsid w:val="00700979"/>
    <w:rsid w:val="007040B6"/>
    <w:rsid w:val="00705076"/>
    <w:rsid w:val="00711147"/>
    <w:rsid w:val="00717B72"/>
    <w:rsid w:val="007248EF"/>
    <w:rsid w:val="007256B0"/>
    <w:rsid w:val="007277E3"/>
    <w:rsid w:val="00731A17"/>
    <w:rsid w:val="007320F1"/>
    <w:rsid w:val="00734458"/>
    <w:rsid w:val="00735EBA"/>
    <w:rsid w:val="007419CF"/>
    <w:rsid w:val="0074241C"/>
    <w:rsid w:val="0074487E"/>
    <w:rsid w:val="00746273"/>
    <w:rsid w:val="00747DEC"/>
    <w:rsid w:val="0075366F"/>
    <w:rsid w:val="00766175"/>
    <w:rsid w:val="007721BF"/>
    <w:rsid w:val="00772538"/>
    <w:rsid w:val="00774E70"/>
    <w:rsid w:val="0077559F"/>
    <w:rsid w:val="0078181E"/>
    <w:rsid w:val="00783E8E"/>
    <w:rsid w:val="00796CEE"/>
    <w:rsid w:val="007A4664"/>
    <w:rsid w:val="007A478C"/>
    <w:rsid w:val="007A4A57"/>
    <w:rsid w:val="007B48A7"/>
    <w:rsid w:val="007B5396"/>
    <w:rsid w:val="007C0B2A"/>
    <w:rsid w:val="007E0460"/>
    <w:rsid w:val="007E3891"/>
    <w:rsid w:val="007E4DE4"/>
    <w:rsid w:val="007E68B4"/>
    <w:rsid w:val="007F380D"/>
    <w:rsid w:val="00821E67"/>
    <w:rsid w:val="00833960"/>
    <w:rsid w:val="008353AF"/>
    <w:rsid w:val="00841B44"/>
    <w:rsid w:val="00843029"/>
    <w:rsid w:val="00844B72"/>
    <w:rsid w:val="0085269D"/>
    <w:rsid w:val="00853121"/>
    <w:rsid w:val="0085454F"/>
    <w:rsid w:val="00857D8A"/>
    <w:rsid w:val="00864855"/>
    <w:rsid w:val="00864CE7"/>
    <w:rsid w:val="00870017"/>
    <w:rsid w:val="00874E49"/>
    <w:rsid w:val="00875045"/>
    <w:rsid w:val="00876898"/>
    <w:rsid w:val="00883CC4"/>
    <w:rsid w:val="00885520"/>
    <w:rsid w:val="008A0CD1"/>
    <w:rsid w:val="008C30BF"/>
    <w:rsid w:val="008D4DAA"/>
    <w:rsid w:val="008F716A"/>
    <w:rsid w:val="009078E6"/>
    <w:rsid w:val="009111CE"/>
    <w:rsid w:val="00916BDE"/>
    <w:rsid w:val="009235A2"/>
    <w:rsid w:val="0093619F"/>
    <w:rsid w:val="00942472"/>
    <w:rsid w:val="009427E5"/>
    <w:rsid w:val="009454B7"/>
    <w:rsid w:val="00957F8B"/>
    <w:rsid w:val="009613D8"/>
    <w:rsid w:val="00961E8E"/>
    <w:rsid w:val="009621C4"/>
    <w:rsid w:val="00974275"/>
    <w:rsid w:val="009804FC"/>
    <w:rsid w:val="0098474B"/>
    <w:rsid w:val="00995CBA"/>
    <w:rsid w:val="0099678C"/>
    <w:rsid w:val="009A1238"/>
    <w:rsid w:val="009A293C"/>
    <w:rsid w:val="009B030C"/>
    <w:rsid w:val="009B0C96"/>
    <w:rsid w:val="009B1CF5"/>
    <w:rsid w:val="009C222B"/>
    <w:rsid w:val="009C67A8"/>
    <w:rsid w:val="009D201B"/>
    <w:rsid w:val="009D3673"/>
    <w:rsid w:val="009D3927"/>
    <w:rsid w:val="009D5D9C"/>
    <w:rsid w:val="009E2171"/>
    <w:rsid w:val="009E5E60"/>
    <w:rsid w:val="009F3B29"/>
    <w:rsid w:val="009F3E6A"/>
    <w:rsid w:val="00A02378"/>
    <w:rsid w:val="00A06F53"/>
    <w:rsid w:val="00A11D50"/>
    <w:rsid w:val="00A14270"/>
    <w:rsid w:val="00A14504"/>
    <w:rsid w:val="00A211F7"/>
    <w:rsid w:val="00A43EDD"/>
    <w:rsid w:val="00A50DA6"/>
    <w:rsid w:val="00A53B1F"/>
    <w:rsid w:val="00A5451D"/>
    <w:rsid w:val="00A55C83"/>
    <w:rsid w:val="00A57815"/>
    <w:rsid w:val="00A62F82"/>
    <w:rsid w:val="00A62FAD"/>
    <w:rsid w:val="00A70CDC"/>
    <w:rsid w:val="00A7133D"/>
    <w:rsid w:val="00A77718"/>
    <w:rsid w:val="00A7788C"/>
    <w:rsid w:val="00A960B8"/>
    <w:rsid w:val="00AA42F0"/>
    <w:rsid w:val="00AA5DDC"/>
    <w:rsid w:val="00AB29A8"/>
    <w:rsid w:val="00AB605E"/>
    <w:rsid w:val="00AC0DF9"/>
    <w:rsid w:val="00AC2D5B"/>
    <w:rsid w:val="00AC3C0A"/>
    <w:rsid w:val="00AD2BA2"/>
    <w:rsid w:val="00AD36B2"/>
    <w:rsid w:val="00AD5C8F"/>
    <w:rsid w:val="00AE4EFF"/>
    <w:rsid w:val="00AE6EB7"/>
    <w:rsid w:val="00AF47AE"/>
    <w:rsid w:val="00AF65FF"/>
    <w:rsid w:val="00AF79DC"/>
    <w:rsid w:val="00AF7CA8"/>
    <w:rsid w:val="00B05554"/>
    <w:rsid w:val="00B106B4"/>
    <w:rsid w:val="00B1160A"/>
    <w:rsid w:val="00B11A9B"/>
    <w:rsid w:val="00B22DD6"/>
    <w:rsid w:val="00B24B2A"/>
    <w:rsid w:val="00B32881"/>
    <w:rsid w:val="00B32ABB"/>
    <w:rsid w:val="00B3433F"/>
    <w:rsid w:val="00B41FD3"/>
    <w:rsid w:val="00B426D3"/>
    <w:rsid w:val="00B431DE"/>
    <w:rsid w:val="00B436C1"/>
    <w:rsid w:val="00B452C0"/>
    <w:rsid w:val="00B47044"/>
    <w:rsid w:val="00B5057C"/>
    <w:rsid w:val="00B53FA1"/>
    <w:rsid w:val="00B6082A"/>
    <w:rsid w:val="00B622CF"/>
    <w:rsid w:val="00B70860"/>
    <w:rsid w:val="00B70D03"/>
    <w:rsid w:val="00B7449D"/>
    <w:rsid w:val="00B75AD3"/>
    <w:rsid w:val="00B803E7"/>
    <w:rsid w:val="00B82E14"/>
    <w:rsid w:val="00B870F7"/>
    <w:rsid w:val="00B97484"/>
    <w:rsid w:val="00BA2B5A"/>
    <w:rsid w:val="00BA4DDE"/>
    <w:rsid w:val="00BB0EB7"/>
    <w:rsid w:val="00BB1DA6"/>
    <w:rsid w:val="00BB206A"/>
    <w:rsid w:val="00BB4ABB"/>
    <w:rsid w:val="00BB4CF6"/>
    <w:rsid w:val="00BC080A"/>
    <w:rsid w:val="00BC655F"/>
    <w:rsid w:val="00BC6DFF"/>
    <w:rsid w:val="00BD09F9"/>
    <w:rsid w:val="00BD4B8E"/>
    <w:rsid w:val="00BE1E62"/>
    <w:rsid w:val="00BF52B2"/>
    <w:rsid w:val="00BF7052"/>
    <w:rsid w:val="00C0158D"/>
    <w:rsid w:val="00C05FAB"/>
    <w:rsid w:val="00C12431"/>
    <w:rsid w:val="00C25656"/>
    <w:rsid w:val="00C26A0C"/>
    <w:rsid w:val="00C30C28"/>
    <w:rsid w:val="00C3674D"/>
    <w:rsid w:val="00C43EDE"/>
    <w:rsid w:val="00C51D2F"/>
    <w:rsid w:val="00C60AC3"/>
    <w:rsid w:val="00C65DF3"/>
    <w:rsid w:val="00C7169E"/>
    <w:rsid w:val="00C73727"/>
    <w:rsid w:val="00C73FB3"/>
    <w:rsid w:val="00CA348A"/>
    <w:rsid w:val="00CA580D"/>
    <w:rsid w:val="00CA5EF8"/>
    <w:rsid w:val="00CA76BB"/>
    <w:rsid w:val="00CB2262"/>
    <w:rsid w:val="00CB2CE6"/>
    <w:rsid w:val="00CC06EF"/>
    <w:rsid w:val="00CD0374"/>
    <w:rsid w:val="00CE3364"/>
    <w:rsid w:val="00CF08BB"/>
    <w:rsid w:val="00CF1E53"/>
    <w:rsid w:val="00D00E26"/>
    <w:rsid w:val="00D128A4"/>
    <w:rsid w:val="00D1389A"/>
    <w:rsid w:val="00D13DAC"/>
    <w:rsid w:val="00D171FD"/>
    <w:rsid w:val="00D22F88"/>
    <w:rsid w:val="00D30E68"/>
    <w:rsid w:val="00D31037"/>
    <w:rsid w:val="00D317E7"/>
    <w:rsid w:val="00D36D26"/>
    <w:rsid w:val="00D3716A"/>
    <w:rsid w:val="00D57397"/>
    <w:rsid w:val="00D61996"/>
    <w:rsid w:val="00D654CD"/>
    <w:rsid w:val="00D6722C"/>
    <w:rsid w:val="00D678C7"/>
    <w:rsid w:val="00D8261A"/>
    <w:rsid w:val="00D93D07"/>
    <w:rsid w:val="00D9415C"/>
    <w:rsid w:val="00D9553C"/>
    <w:rsid w:val="00D97380"/>
    <w:rsid w:val="00DA469E"/>
    <w:rsid w:val="00DA716B"/>
    <w:rsid w:val="00DB03A8"/>
    <w:rsid w:val="00DB45F8"/>
    <w:rsid w:val="00DB4C76"/>
    <w:rsid w:val="00DB6111"/>
    <w:rsid w:val="00DB637F"/>
    <w:rsid w:val="00DB7675"/>
    <w:rsid w:val="00DD7C13"/>
    <w:rsid w:val="00DE1012"/>
    <w:rsid w:val="00E02743"/>
    <w:rsid w:val="00E25DCD"/>
    <w:rsid w:val="00E269E1"/>
    <w:rsid w:val="00E3269B"/>
    <w:rsid w:val="00E326FF"/>
    <w:rsid w:val="00E32E4D"/>
    <w:rsid w:val="00E414A0"/>
    <w:rsid w:val="00E4426E"/>
    <w:rsid w:val="00E45F13"/>
    <w:rsid w:val="00E46754"/>
    <w:rsid w:val="00E50336"/>
    <w:rsid w:val="00E510BC"/>
    <w:rsid w:val="00E5218C"/>
    <w:rsid w:val="00E52BA4"/>
    <w:rsid w:val="00E547B9"/>
    <w:rsid w:val="00E60227"/>
    <w:rsid w:val="00E61256"/>
    <w:rsid w:val="00E617AA"/>
    <w:rsid w:val="00E62EFE"/>
    <w:rsid w:val="00E73CB2"/>
    <w:rsid w:val="00E768B3"/>
    <w:rsid w:val="00E816F1"/>
    <w:rsid w:val="00E839BA"/>
    <w:rsid w:val="00E8428A"/>
    <w:rsid w:val="00E905F6"/>
    <w:rsid w:val="00E91E28"/>
    <w:rsid w:val="00E97F7D"/>
    <w:rsid w:val="00EA59B8"/>
    <w:rsid w:val="00EA5A01"/>
    <w:rsid w:val="00EB7931"/>
    <w:rsid w:val="00EC2DF9"/>
    <w:rsid w:val="00EC2FEC"/>
    <w:rsid w:val="00EC6473"/>
    <w:rsid w:val="00EE2565"/>
    <w:rsid w:val="00EE6E36"/>
    <w:rsid w:val="00EE7A9C"/>
    <w:rsid w:val="00F00D0F"/>
    <w:rsid w:val="00F0147C"/>
    <w:rsid w:val="00F016BC"/>
    <w:rsid w:val="00F0660B"/>
    <w:rsid w:val="00F10070"/>
    <w:rsid w:val="00F10FAF"/>
    <w:rsid w:val="00F123AE"/>
    <w:rsid w:val="00F13EB2"/>
    <w:rsid w:val="00F148D1"/>
    <w:rsid w:val="00F16C91"/>
    <w:rsid w:val="00F218D5"/>
    <w:rsid w:val="00F26721"/>
    <w:rsid w:val="00F32B93"/>
    <w:rsid w:val="00F45A38"/>
    <w:rsid w:val="00F45CDD"/>
    <w:rsid w:val="00F5551A"/>
    <w:rsid w:val="00F56AAB"/>
    <w:rsid w:val="00F600C7"/>
    <w:rsid w:val="00F73331"/>
    <w:rsid w:val="00F73C2F"/>
    <w:rsid w:val="00F87174"/>
    <w:rsid w:val="00F87970"/>
    <w:rsid w:val="00F9169F"/>
    <w:rsid w:val="00F91D37"/>
    <w:rsid w:val="00F91DEC"/>
    <w:rsid w:val="00F93538"/>
    <w:rsid w:val="00F94C2F"/>
    <w:rsid w:val="00F9610D"/>
    <w:rsid w:val="00F96C4E"/>
    <w:rsid w:val="00FB4C9C"/>
    <w:rsid w:val="00FB657F"/>
    <w:rsid w:val="00FD4BB0"/>
    <w:rsid w:val="00FD6F77"/>
    <w:rsid w:val="00FD73D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68A5"/>
  <w15:docId w15:val="{DE82343E-4E91-504D-AB65-25784EC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7D16"/>
    <w:rPr>
      <w14:numSpacing w14:val="tabular"/>
    </w:rPr>
  </w:style>
  <w:style w:type="paragraph" w:styleId="berschrift1">
    <w:name w:val="heading 1"/>
    <w:basedOn w:val="Standard"/>
    <w:next w:val="Standard"/>
    <w:link w:val="berschrift1Zchn"/>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berschrift2">
    <w:name w:val="heading 2"/>
    <w:basedOn w:val="Standard"/>
    <w:next w:val="Standard"/>
    <w:link w:val="berschrift2Zchn"/>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berschrift3">
    <w:name w:val="heading 3"/>
    <w:basedOn w:val="Standard"/>
    <w:next w:val="Standard"/>
    <w:link w:val="berschrift3Zchn"/>
    <w:uiPriority w:val="9"/>
    <w:qFormat/>
    <w:rsid w:val="001A52F4"/>
    <w:pPr>
      <w:keepNext/>
      <w:keepLines/>
      <w:spacing w:before="240"/>
      <w:outlineLvl w:val="2"/>
    </w:pPr>
    <w:rPr>
      <w:rFonts w:asciiTheme="majorHAnsi" w:eastAsiaTheme="majorEastAsia" w:hAnsiTheme="majorHAnsi" w:cstheme="majorBidi"/>
      <w:bCs/>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5A64D1"/>
    <w:pPr>
      <w:tabs>
        <w:tab w:val="center" w:pos="4536"/>
        <w:tab w:val="right" w:pos="9072"/>
      </w:tabs>
      <w:spacing w:line="240" w:lineRule="auto"/>
      <w:jc w:val="right"/>
    </w:pPr>
  </w:style>
  <w:style w:type="character" w:customStyle="1" w:styleId="KopfzeileZchn">
    <w:name w:val="Kopfzeile Zchn"/>
    <w:basedOn w:val="Absatz-Standardschriftart"/>
    <w:link w:val="Kopfzeile"/>
    <w:uiPriority w:val="93"/>
    <w:semiHidden/>
    <w:rsid w:val="007320F1"/>
    <w:rPr>
      <w14:numSpacing w14:val="tabular"/>
    </w:rPr>
  </w:style>
  <w:style w:type="paragraph" w:styleId="Fuzeile">
    <w:name w:val="footer"/>
    <w:basedOn w:val="Standard"/>
    <w:link w:val="FuzeileZchn"/>
    <w:uiPriority w:val="94"/>
    <w:semiHidden/>
    <w:rsid w:val="00F73C2F"/>
    <w:rPr>
      <w:sz w:val="17"/>
      <w:szCs w:val="17"/>
    </w:rPr>
  </w:style>
  <w:style w:type="character" w:customStyle="1" w:styleId="FuzeileZchn">
    <w:name w:val="Fußzeile Zchn"/>
    <w:basedOn w:val="Absatz-Standardschriftart"/>
    <w:link w:val="Fuzeile"/>
    <w:uiPriority w:val="94"/>
    <w:semiHidden/>
    <w:rsid w:val="00B7449D"/>
    <w:rPr>
      <w:sz w:val="17"/>
      <w:szCs w:val="17"/>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1E28"/>
    <w:rPr>
      <w:rFonts w:asciiTheme="majorHAnsi" w:eastAsiaTheme="majorEastAsia" w:hAnsiTheme="majorHAnsi" w:cstheme="majorBidi"/>
      <w:sz w:val="26"/>
      <w:szCs w:val="28"/>
      <w14:numSpacing w14:val="tabular"/>
    </w:rPr>
  </w:style>
  <w:style w:type="character" w:customStyle="1" w:styleId="berschrift2Zchn">
    <w:name w:val="Überschrift 2 Zchn"/>
    <w:basedOn w:val="Absatz-Standardschriftart"/>
    <w:link w:val="berschrift2"/>
    <w:uiPriority w:val="9"/>
    <w:rsid w:val="001A52F4"/>
    <w:rPr>
      <w:rFonts w:asciiTheme="majorHAnsi" w:eastAsiaTheme="majorEastAsia" w:hAnsiTheme="majorHAnsi" w:cstheme="majorBidi"/>
      <w:sz w:val="24"/>
      <w:szCs w:val="26"/>
    </w:rPr>
  </w:style>
  <w:style w:type="paragraph" w:styleId="Titel">
    <w:name w:val="Title"/>
    <w:basedOn w:val="Standard"/>
    <w:next w:val="Standard"/>
    <w:link w:val="TitelZchn"/>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elZchn">
    <w:name w:val="Titel Zchn"/>
    <w:basedOn w:val="Absatz-Standardschriftart"/>
    <w:link w:val="Titel"/>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Standard"/>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Absatz-Standardschriftart"/>
    <w:link w:val="Brieftitel"/>
    <w:uiPriority w:val="14"/>
    <w:rsid w:val="00A53B1F"/>
    <w:rPr>
      <w:rFonts w:asciiTheme="majorHAnsi" w:hAnsiTheme="majorHAnsi"/>
      <w:bCs/>
      <w:sz w:val="26"/>
      <w:szCs w:val="26"/>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berschrift3Zchn">
    <w:name w:val="Überschrift 3 Zchn"/>
    <w:basedOn w:val="Absatz-Standardschriftart"/>
    <w:link w:val="berschrift3"/>
    <w:uiPriority w:val="9"/>
    <w:rsid w:val="001A52F4"/>
    <w:rPr>
      <w:rFonts w:asciiTheme="majorHAnsi" w:eastAsiaTheme="majorEastAsia" w:hAnsiTheme="majorHAnsi" w:cstheme="majorBidi"/>
      <w:bCs/>
      <w:szCs w:val="24"/>
    </w:rPr>
  </w:style>
  <w:style w:type="character" w:customStyle="1" w:styleId="berschrift4Zchn">
    <w:name w:val="Überschrift 4 Zchn"/>
    <w:basedOn w:val="Absatz-Standardschriftart"/>
    <w:link w:val="berschrift4"/>
    <w:uiPriority w:val="9"/>
    <w:semiHidden/>
    <w:rsid w:val="00747DEC"/>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747DE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9"/>
    <w:semiHidden/>
    <w:rsid w:val="007E0460"/>
    <w:rPr>
      <w:color w:val="auto"/>
      <w:u w:val="single"/>
    </w:rPr>
  </w:style>
  <w:style w:type="paragraph" w:styleId="Untertitel">
    <w:name w:val="Subtitle"/>
    <w:basedOn w:val="Standard"/>
    <w:next w:val="Standard"/>
    <w:link w:val="UntertitelZchn"/>
    <w:uiPriority w:val="12"/>
    <w:rsid w:val="00F94C2F"/>
    <w:pPr>
      <w:numPr>
        <w:ilvl w:val="1"/>
      </w:numPr>
    </w:pPr>
    <w:rPr>
      <w:rFonts w:eastAsiaTheme="minorEastAsia"/>
      <w:sz w:val="36"/>
      <w:szCs w:val="40"/>
    </w:rPr>
  </w:style>
  <w:style w:type="character" w:customStyle="1" w:styleId="UntertitelZchn">
    <w:name w:val="Untertitel Zchn"/>
    <w:basedOn w:val="Absatz-Standardschriftart"/>
    <w:link w:val="Untertitel"/>
    <w:uiPriority w:val="12"/>
    <w:rsid w:val="00F94C2F"/>
    <w:rPr>
      <w:rFonts w:eastAsiaTheme="minorEastAsia"/>
      <w:sz w:val="36"/>
      <w:szCs w:val="40"/>
      <w14:numSpacing w14:val="tabular"/>
    </w:rPr>
  </w:style>
  <w:style w:type="paragraph" w:styleId="Datum">
    <w:name w:val="Date"/>
    <w:basedOn w:val="Standard"/>
    <w:next w:val="Standard"/>
    <w:link w:val="DatumZchn"/>
    <w:uiPriority w:val="15"/>
    <w:semiHidden/>
    <w:rsid w:val="00A53B1F"/>
    <w:pPr>
      <w:spacing w:before="450" w:after="600"/>
    </w:pPr>
  </w:style>
  <w:style w:type="character" w:customStyle="1" w:styleId="DatumZchn">
    <w:name w:val="Datum Zchn"/>
    <w:basedOn w:val="Absatz-Standardschriftart"/>
    <w:link w:val="Datum"/>
    <w:uiPriority w:val="15"/>
    <w:semiHidden/>
    <w:rsid w:val="00747DEC"/>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47DEC"/>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7169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35"/>
    <w:semiHidden/>
    <w:rsid w:val="001A52F4"/>
    <w:pPr>
      <w:spacing w:before="120" w:after="240" w:line="240" w:lineRule="auto"/>
    </w:pPr>
    <w:rPr>
      <w:bCs/>
      <w:iCs/>
      <w:sz w:val="18"/>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berschrift1"/>
    <w:next w:val="StandardmitAbsatz"/>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F600C7"/>
    <w:pPr>
      <w:numPr>
        <w:ilvl w:val="2"/>
        <w:numId w:val="24"/>
      </w:numPr>
    </w:pPr>
  </w:style>
  <w:style w:type="paragraph" w:customStyle="1" w:styleId="berschrift4nummeriert">
    <w:name w:val="Überschrift 4 nummeriert"/>
    <w:basedOn w:val="berschrift4"/>
    <w:next w:val="Standard"/>
    <w:uiPriority w:val="10"/>
    <w:semiHidden/>
    <w:rsid w:val="00F600C7"/>
    <w:pPr>
      <w:numPr>
        <w:ilvl w:val="3"/>
        <w:numId w:val="24"/>
      </w:numPr>
    </w:pPr>
  </w:style>
  <w:style w:type="paragraph" w:styleId="Verzeichnis1">
    <w:name w:val="toc 1"/>
    <w:basedOn w:val="Standard"/>
    <w:next w:val="Standard"/>
    <w:autoRedefine/>
    <w:uiPriority w:val="39"/>
    <w:semiHidden/>
    <w:rsid w:val="000B5BAB"/>
    <w:pPr>
      <w:tabs>
        <w:tab w:val="right" w:leader="dot" w:pos="9355"/>
      </w:tabs>
      <w:ind w:left="1134" w:hanging="357"/>
    </w:pPr>
    <w:rPr>
      <w:bCs/>
      <w:noProof/>
    </w:rPr>
  </w:style>
  <w:style w:type="paragraph" w:styleId="Verzeichnis2">
    <w:name w:val="toc 2"/>
    <w:basedOn w:val="Standard"/>
    <w:next w:val="Standard"/>
    <w:autoRedefine/>
    <w:uiPriority w:val="39"/>
    <w:semiHidden/>
    <w:rsid w:val="001A52F4"/>
    <w:pPr>
      <w:tabs>
        <w:tab w:val="right" w:leader="dot" w:pos="9355"/>
      </w:tabs>
      <w:ind w:left="567" w:hanging="567"/>
    </w:pPr>
    <w:rPr>
      <w:noProof/>
    </w:rPr>
  </w:style>
  <w:style w:type="paragraph" w:styleId="Verzeichnis3">
    <w:name w:val="toc 3"/>
    <w:basedOn w:val="Standard"/>
    <w:next w:val="Standard"/>
    <w:autoRedefine/>
    <w:uiPriority w:val="39"/>
    <w:semiHidden/>
    <w:rsid w:val="001A52F4"/>
    <w:pPr>
      <w:tabs>
        <w:tab w:val="right" w:leader="dot" w:pos="9355"/>
      </w:tabs>
      <w:ind w:left="567" w:hanging="567"/>
    </w:pPr>
    <w:rPr>
      <w:noProof/>
    </w:r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1A52F4"/>
    <w:pPr>
      <w:tabs>
        <w:tab w:val="right" w:leader="dot" w:pos="9355"/>
      </w:tabs>
    </w:pPr>
    <w:rPr>
      <w:noProof/>
    </w:rPr>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BirdLife">
    <w:name w:val="Erstellt durch Vorlagenbauer.ch für BirdLife"/>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qFormat/>
    <w:rsid w:val="0016774B"/>
    <w:pPr>
      <w:spacing w:line="20" w:lineRule="exact"/>
    </w:pPr>
    <w:rPr>
      <w:sz w:val="2"/>
      <w:szCs w:val="2"/>
    </w:rPr>
  </w:style>
  <w:style w:type="paragraph" w:styleId="Verzeichnis4">
    <w:name w:val="toc 4"/>
    <w:basedOn w:val="Standard"/>
    <w:next w:val="Standard"/>
    <w:autoRedefine/>
    <w:uiPriority w:val="39"/>
    <w:semiHidden/>
    <w:rsid w:val="001A52F4"/>
    <w:pPr>
      <w:tabs>
        <w:tab w:val="right" w:leader="dot" w:pos="9355"/>
      </w:tabs>
      <w:ind w:left="851" w:hanging="851"/>
    </w:pPr>
    <w:rPr>
      <w:noProof/>
    </w:rPr>
  </w:style>
  <w:style w:type="paragraph" w:styleId="Verzeichnis5">
    <w:name w:val="toc 5"/>
    <w:basedOn w:val="Standard"/>
    <w:next w:val="Standard"/>
    <w:autoRedefine/>
    <w:uiPriority w:val="39"/>
    <w:semiHidden/>
    <w:rsid w:val="001A52F4"/>
    <w:pPr>
      <w:tabs>
        <w:tab w:val="right" w:leader="dot" w:pos="9355"/>
      </w:tabs>
      <w:ind w:left="993" w:hanging="993"/>
    </w:pPr>
    <w:rPr>
      <w:noProof/>
    </w:rPr>
  </w:style>
  <w:style w:type="paragraph" w:customStyle="1" w:styleId="StandardmitAbsatz">
    <w:name w:val="Standard mit Absatz"/>
    <w:basedOn w:val="Standard"/>
    <w:qFormat/>
    <w:rsid w:val="00255FA3"/>
    <w:pPr>
      <w:spacing w:after="120"/>
    </w:pPr>
  </w:style>
  <w:style w:type="character" w:styleId="Fett">
    <w:name w:val="Strong"/>
    <w:basedOn w:val="Absatz-Standardschriftart"/>
    <w:uiPriority w:val="1"/>
    <w:qFormat/>
    <w:rsid w:val="00493895"/>
    <w:rPr>
      <w:rFonts w:asciiTheme="minorHAnsi" w:hAnsiTheme="minorHAnsi"/>
      <w:b/>
      <w:bCs/>
    </w:rPr>
  </w:style>
  <w:style w:type="paragraph" w:customStyle="1" w:styleId="auflistung">
    <w:name w:val="auflistung"/>
    <w:basedOn w:val="Standard"/>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Standard"/>
    <w:uiPriority w:val="98"/>
    <w:semiHidden/>
    <w:rsid w:val="00735EBA"/>
    <w:rPr>
      <w:rFonts w:ascii="Euclid Circular A Medium" w:hAnsi="Euclid Circular A Medium"/>
      <w:sz w:val="18"/>
    </w:rPr>
  </w:style>
  <w:style w:type="paragraph" w:customStyle="1" w:styleId="ClaimText">
    <w:name w:val="Claim Text"/>
    <w:basedOn w:val="Standard"/>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Absatz-Standardschriftart"/>
    <w:uiPriority w:val="1"/>
    <w:semiHidden/>
    <w:qFormat/>
    <w:rsid w:val="004A6CF6"/>
    <w:rPr>
      <w:rFonts w:ascii="Euclid Circular A Medium" w:hAnsi="Euclid Circular A Medium"/>
      <w:sz w:val="18"/>
    </w:rPr>
  </w:style>
  <w:style w:type="table" w:customStyle="1" w:styleId="BLTabelle1">
    <w:name w:val="BL Tabelle 1"/>
    <w:basedOn w:val="NormaleTabelle"/>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Standard"/>
    <w:uiPriority w:val="6"/>
    <w:qFormat/>
    <w:rsid w:val="00D97380"/>
    <w:pPr>
      <w:numPr>
        <w:numId w:val="38"/>
      </w:numPr>
      <w:spacing w:before="120" w:after="120"/>
      <w:ind w:left="238" w:right="-108" w:hanging="238"/>
      <w:contextualSpacing/>
    </w:pPr>
  </w:style>
  <w:style w:type="character" w:customStyle="1" w:styleId="Kursiv">
    <w:name w:val="Kursiv"/>
    <w:basedOn w:val="Absatz-Standardschriftart"/>
    <w:uiPriority w:val="1"/>
    <w:qFormat/>
    <w:rsid w:val="00493895"/>
    <w:rPr>
      <w:rFonts w:asciiTheme="minorHAnsi" w:hAnsiTheme="min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lament.ch/de/ratsbetrieb/suche-curia-vista/geschaeft?AffairId=20203010" TargetMode="External"/><Relationship Id="rId18" Type="http://schemas.openxmlformats.org/officeDocument/2006/relationships/hyperlink" Target="https://www.bafu.admin.ch/bafu/de/home/themen/biodiversitaet/publikationen-studien/publikationen/rote-liste-bienen.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arlament.ch/de/ratsbetrieb/suche-curia-vista/geschaeft?AffairId=20182031" TargetMode="External"/><Relationship Id="rId17" Type="http://schemas.openxmlformats.org/officeDocument/2006/relationships/hyperlink" Target="https://portal-cdn.scnat.ch/asset/32f6297b-1965-5092-a609-970301c166fd/210822_Report_Insekten_D_printsm2.pdf?b=1a4f3aa8-fca5-5e4c-9fd4-8847b5eab2ab&amp;v=da681b31-a166-5d42-b682-5d7f756e8511_0&amp;s=b8KYsATryq9hRRyfv05If5EphPgyB770riy2oJXLeKjn_2s1U819Ue7tDxPi9EX2Gf5oWdcjuVt3AbBCzQ97nOD2y7sMvMhklBcJMDp4iCyX1hq7_P27w86dmsSDAdDYfNt36B2cvALoqZmRASC77l7HYsQcETKmBBTU72Ctjwc" TargetMode="External"/><Relationship Id="rId2" Type="http://schemas.openxmlformats.org/officeDocument/2006/relationships/customXml" Target="../customXml/item2.xml"/><Relationship Id="rId16" Type="http://schemas.openxmlformats.org/officeDocument/2006/relationships/hyperlink" Target="https://www.parlament.ch/de/ratsbetrieb/suche-curia-vista/geschaeft?AffairId=202030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ament.ch/press-releases/Pages/mm-urek-n-2019-08-27.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rlament.ch/de/ratsbetrieb/suche-curia-vista/geschaeft?AffairId=2019320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cdn.scnat.ch/asset/32f6297b-1965-5092-a609-970301c166fd/210822_Report_Insekten_D_printsm2.pdf?b=1a4f3aa8-fca5-5e4c-9fd4-8847b5eab2ab&amp;v=da681b31-a166-5d42-b682-5d7f756e8511_0&amp;s=b8KYsATryq9hRRyfv05If5EphPgyB770riy2oJXLeKjn_2s1U819Ue7tDxPi9EX2Gf5oWdcjuVt3AbBCzQ97nOD2y7sMvMhklBcJMDp4iCyX1hq7_P27w86dmsSDAdDYfNt36B2cvALoqZmRASC77l7HYsQcETKmBBTU72Ctjw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ament.ch/de/ratsbetrieb/suche-curia-vista/geschaeft?AffairId=20193207"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6" ma:contentTypeDescription="Create a new document." ma:contentTypeScope="" ma:versionID="310b9acb8dcecbd94cb9dcc9ea06ba73">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f5d0d602d1040b5a2f4a4b71bff6efc8"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FFE432-FDAD-4D6A-84E0-A019CEC8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erstellt durch Vorlagenbauer.ch</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Stefan Bachmann</cp:lastModifiedBy>
  <cp:revision>2</cp:revision>
  <cp:lastPrinted>2022-12-01T09:28:00Z</cp:lastPrinted>
  <dcterms:created xsi:type="dcterms:W3CDTF">2024-08-27T09:06:00Z</dcterms:created>
  <dcterms:modified xsi:type="dcterms:W3CDTF">2024-08-27T09:06:00Z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