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DA2E3" w14:textId="1B29C531" w:rsidR="0059069A" w:rsidRPr="0059069A" w:rsidRDefault="0059069A" w:rsidP="000D6017">
      <w:pPr>
        <w:spacing w:after="240"/>
        <w:outlineLvl w:val="2"/>
        <w:rPr>
          <w:rFonts w:ascii="Arial" w:eastAsia="Times New Roman" w:hAnsi="Arial" w:cs="Arial"/>
          <w:i/>
          <w:iCs/>
          <w:kern w:val="0"/>
          <w:sz w:val="20"/>
          <w:szCs w:val="20"/>
          <w:lang w:eastAsia="de-DE"/>
          <w14:ligatures w14:val="none"/>
        </w:rPr>
      </w:pPr>
      <w:r w:rsidRPr="0059069A">
        <w:rPr>
          <w:rFonts w:ascii="Arial" w:eastAsia="Times New Roman" w:hAnsi="Arial" w:cs="Arial"/>
          <w:i/>
          <w:iCs/>
          <w:kern w:val="0"/>
          <w:sz w:val="20"/>
          <w:szCs w:val="20"/>
          <w:lang w:eastAsia="de-DE"/>
          <w14:ligatures w14:val="none"/>
        </w:rPr>
        <w:t>Medienmitteilung vom 11.3.2025</w:t>
      </w:r>
      <w:r w:rsidRPr="0059069A">
        <w:rPr>
          <w:rFonts w:ascii="Arial" w:eastAsia="Times New Roman" w:hAnsi="Arial" w:cs="Arial"/>
          <w:i/>
          <w:iCs/>
          <w:kern w:val="0"/>
          <w:sz w:val="20"/>
          <w:szCs w:val="20"/>
          <w:lang w:eastAsia="de-DE"/>
          <w14:ligatures w14:val="none"/>
        </w:rPr>
        <w:br/>
      </w:r>
    </w:p>
    <w:p w14:paraId="58F83B03" w14:textId="48445FD7" w:rsidR="000D6017" w:rsidRPr="0059069A" w:rsidRDefault="000D6017" w:rsidP="000D6017">
      <w:pPr>
        <w:spacing w:after="240"/>
        <w:outlineLvl w:val="2"/>
        <w:rPr>
          <w:rFonts w:ascii="Arial" w:eastAsia="Times New Roman" w:hAnsi="Arial" w:cs="Arial"/>
          <w:kern w:val="0"/>
          <w:sz w:val="36"/>
          <w:szCs w:val="36"/>
          <w:lang w:eastAsia="de-DE"/>
          <w14:ligatures w14:val="none"/>
        </w:rPr>
      </w:pPr>
      <w:r w:rsidRPr="0059069A">
        <w:rPr>
          <w:rFonts w:ascii="Arial" w:eastAsia="Times New Roman" w:hAnsi="Arial" w:cs="Arial"/>
          <w:kern w:val="0"/>
          <w:sz w:val="36"/>
          <w:szCs w:val="36"/>
          <w:lang w:eastAsia="de-DE"/>
          <w14:ligatures w14:val="none"/>
        </w:rPr>
        <w:t>Die Kiebitze sind zurück im Grossen Moos!</w:t>
      </w:r>
    </w:p>
    <w:p w14:paraId="4904AE4D" w14:textId="50AA7E01" w:rsidR="0051341C" w:rsidRPr="0059069A" w:rsidRDefault="0051341C" w:rsidP="0059069A">
      <w:pPr>
        <w:spacing w:line="276" w:lineRule="auto"/>
        <w:rPr>
          <w:rFonts w:ascii="Arial" w:eastAsia="Times New Roman" w:hAnsi="Arial" w:cs="Arial"/>
          <w:b/>
          <w:bCs/>
          <w:kern w:val="0"/>
          <w:sz w:val="21"/>
          <w:szCs w:val="21"/>
          <w:lang w:eastAsia="de-DE"/>
          <w14:ligatures w14:val="none"/>
        </w:rPr>
      </w:pPr>
      <w:r w:rsidRPr="0059069A">
        <w:rPr>
          <w:rFonts w:ascii="Arial" w:eastAsia="Times New Roman" w:hAnsi="Arial" w:cs="Arial"/>
          <w:b/>
          <w:bCs/>
          <w:kern w:val="0"/>
          <w:sz w:val="21"/>
          <w:szCs w:val="21"/>
          <w:lang w:eastAsia="de-DE"/>
          <w14:ligatures w14:val="none"/>
        </w:rPr>
        <w:t xml:space="preserve">Im Grossen Moos ziehen derzeit wieder die Kiebitze ein: In den letzten Tagen wurden bis zu 180 dieser seltenen Vögel auf der 6 Hektaren grossen Kiebitz-Förderfläche bei Ins (BE) gesichtet. Ein Teil </w:t>
      </w:r>
      <w:r w:rsidR="00234A15" w:rsidRPr="0059069A">
        <w:rPr>
          <w:rFonts w:ascii="Arial" w:eastAsia="Times New Roman" w:hAnsi="Arial" w:cs="Arial"/>
          <w:b/>
          <w:bCs/>
          <w:kern w:val="0"/>
          <w:sz w:val="21"/>
          <w:szCs w:val="21"/>
          <w:lang w:eastAsia="de-DE"/>
          <w14:ligatures w14:val="none"/>
        </w:rPr>
        <w:t xml:space="preserve">der Kiebitze </w:t>
      </w:r>
      <w:r w:rsidRPr="0059069A">
        <w:rPr>
          <w:rFonts w:ascii="Arial" w:eastAsia="Times New Roman" w:hAnsi="Arial" w:cs="Arial"/>
          <w:b/>
          <w:bCs/>
          <w:kern w:val="0"/>
          <w:sz w:val="21"/>
          <w:szCs w:val="21"/>
          <w:lang w:eastAsia="de-DE"/>
          <w14:ligatures w14:val="none"/>
        </w:rPr>
        <w:t xml:space="preserve">wird weiterziehen, ein Teil </w:t>
      </w:r>
      <w:proofErr w:type="gramStart"/>
      <w:r w:rsidRPr="0059069A">
        <w:rPr>
          <w:rFonts w:ascii="Arial" w:eastAsia="Times New Roman" w:hAnsi="Arial" w:cs="Arial"/>
          <w:b/>
          <w:bCs/>
          <w:kern w:val="0"/>
          <w:sz w:val="21"/>
          <w:szCs w:val="21"/>
          <w:lang w:eastAsia="de-DE"/>
          <w14:ligatures w14:val="none"/>
        </w:rPr>
        <w:t>bleiben</w:t>
      </w:r>
      <w:proofErr w:type="gramEnd"/>
      <w:r w:rsidRPr="0059069A">
        <w:rPr>
          <w:rFonts w:ascii="Arial" w:eastAsia="Times New Roman" w:hAnsi="Arial" w:cs="Arial"/>
          <w:b/>
          <w:bCs/>
          <w:kern w:val="0"/>
          <w:sz w:val="21"/>
          <w:szCs w:val="21"/>
          <w:lang w:eastAsia="de-DE"/>
          <w14:ligatures w14:val="none"/>
        </w:rPr>
        <w:t xml:space="preserve">: Dank des Förderprojekts von BirdLife Schweiz und Partnern beherbergt das Grosse Moos heute mit rund 35 Brutpaaren wieder eine der drei grössten </w:t>
      </w:r>
      <w:proofErr w:type="spellStart"/>
      <w:r w:rsidRPr="0059069A">
        <w:rPr>
          <w:rFonts w:ascii="Arial" w:eastAsia="Times New Roman" w:hAnsi="Arial" w:cs="Arial"/>
          <w:b/>
          <w:bCs/>
          <w:kern w:val="0"/>
          <w:sz w:val="21"/>
          <w:szCs w:val="21"/>
          <w:lang w:eastAsia="de-DE"/>
          <w14:ligatures w14:val="none"/>
        </w:rPr>
        <w:t>Kiebitzkolonien</w:t>
      </w:r>
      <w:proofErr w:type="spellEnd"/>
      <w:r w:rsidRPr="0059069A">
        <w:rPr>
          <w:rFonts w:ascii="Arial" w:eastAsia="Times New Roman" w:hAnsi="Arial" w:cs="Arial"/>
          <w:b/>
          <w:bCs/>
          <w:kern w:val="0"/>
          <w:sz w:val="21"/>
          <w:szCs w:val="21"/>
          <w:lang w:eastAsia="de-DE"/>
          <w14:ligatures w14:val="none"/>
        </w:rPr>
        <w:t xml:space="preserve"> der Schweiz. Dies, nachdem die Art </w:t>
      </w:r>
      <w:r w:rsidR="00234A15" w:rsidRPr="0059069A">
        <w:rPr>
          <w:rFonts w:ascii="Arial" w:eastAsia="Times New Roman" w:hAnsi="Arial" w:cs="Arial"/>
          <w:b/>
          <w:bCs/>
          <w:kern w:val="0"/>
          <w:sz w:val="21"/>
          <w:szCs w:val="21"/>
          <w:lang w:eastAsia="de-DE"/>
          <w14:ligatures w14:val="none"/>
        </w:rPr>
        <w:t>vor</w:t>
      </w:r>
      <w:r w:rsidRPr="0059069A">
        <w:rPr>
          <w:rFonts w:ascii="Arial" w:eastAsia="Times New Roman" w:hAnsi="Arial" w:cs="Arial"/>
          <w:b/>
          <w:bCs/>
          <w:kern w:val="0"/>
          <w:sz w:val="21"/>
          <w:szCs w:val="21"/>
          <w:lang w:eastAsia="de-DE"/>
          <w14:ligatures w14:val="none"/>
        </w:rPr>
        <w:t xml:space="preserve"> 20 Jahren hierzulande akut vom Aussterben bedroht </w:t>
      </w:r>
      <w:r w:rsidR="00234A15" w:rsidRPr="0059069A">
        <w:rPr>
          <w:rFonts w:ascii="Arial" w:eastAsia="Times New Roman" w:hAnsi="Arial" w:cs="Arial"/>
          <w:b/>
          <w:bCs/>
          <w:kern w:val="0"/>
          <w:sz w:val="21"/>
          <w:szCs w:val="21"/>
          <w:lang w:eastAsia="de-DE"/>
          <w14:ligatures w14:val="none"/>
        </w:rPr>
        <w:t xml:space="preserve">und im Grossen Moos </w:t>
      </w:r>
      <w:r w:rsidR="0059069A" w:rsidRPr="0059069A">
        <w:rPr>
          <w:rFonts w:ascii="Arial" w:eastAsia="Times New Roman" w:hAnsi="Arial" w:cs="Arial"/>
          <w:b/>
          <w:bCs/>
          <w:kern w:val="0"/>
          <w:sz w:val="21"/>
          <w:szCs w:val="21"/>
          <w:lang w:eastAsia="de-DE"/>
          <w14:ligatures w14:val="none"/>
        </w:rPr>
        <w:t>als Brutvogel</w:t>
      </w:r>
      <w:r w:rsidR="00234A15" w:rsidRPr="0059069A">
        <w:rPr>
          <w:rFonts w:ascii="Arial" w:eastAsia="Times New Roman" w:hAnsi="Arial" w:cs="Arial"/>
          <w:b/>
          <w:bCs/>
          <w:kern w:val="0"/>
          <w:sz w:val="21"/>
          <w:szCs w:val="21"/>
          <w:lang w:eastAsia="de-DE"/>
          <w14:ligatures w14:val="none"/>
        </w:rPr>
        <w:t xml:space="preserve"> verschwunden </w:t>
      </w:r>
      <w:r w:rsidRPr="0059069A">
        <w:rPr>
          <w:rFonts w:ascii="Arial" w:eastAsia="Times New Roman" w:hAnsi="Arial" w:cs="Arial"/>
          <w:b/>
          <w:bCs/>
          <w:kern w:val="0"/>
          <w:sz w:val="21"/>
          <w:szCs w:val="21"/>
          <w:lang w:eastAsia="de-DE"/>
          <w14:ligatures w14:val="none"/>
        </w:rPr>
        <w:t xml:space="preserve">war. </w:t>
      </w:r>
    </w:p>
    <w:p w14:paraId="2BCE5E64" w14:textId="77777777" w:rsidR="0051341C" w:rsidRPr="0059069A" w:rsidRDefault="0051341C" w:rsidP="0059069A">
      <w:pPr>
        <w:spacing w:line="276" w:lineRule="auto"/>
        <w:rPr>
          <w:rFonts w:ascii="Arial" w:eastAsia="Times New Roman" w:hAnsi="Arial" w:cs="Arial"/>
          <w:kern w:val="0"/>
          <w:sz w:val="21"/>
          <w:szCs w:val="21"/>
          <w:lang w:eastAsia="de-DE"/>
          <w14:ligatures w14:val="none"/>
        </w:rPr>
      </w:pPr>
    </w:p>
    <w:p w14:paraId="45FCC9CB" w14:textId="08BA71E7" w:rsidR="000D6017" w:rsidRPr="0059069A" w:rsidRDefault="000D6017" w:rsidP="0059069A">
      <w:pPr>
        <w:spacing w:line="276" w:lineRule="auto"/>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t xml:space="preserve">BirdLife Schweiz freut sich über die </w:t>
      </w:r>
      <w:r w:rsidR="007F601D" w:rsidRPr="0059069A">
        <w:rPr>
          <w:rFonts w:ascii="Arial" w:eastAsia="Times New Roman" w:hAnsi="Arial" w:cs="Arial"/>
          <w:kern w:val="0"/>
          <w:sz w:val="21"/>
          <w:szCs w:val="21"/>
          <w:lang w:eastAsia="de-DE"/>
          <w14:ligatures w14:val="none"/>
        </w:rPr>
        <w:t xml:space="preserve">derzeitige </w:t>
      </w:r>
      <w:r w:rsidRPr="0059069A">
        <w:rPr>
          <w:rFonts w:ascii="Arial" w:eastAsia="Times New Roman" w:hAnsi="Arial" w:cs="Arial"/>
          <w:kern w:val="0"/>
          <w:sz w:val="21"/>
          <w:szCs w:val="21"/>
          <w:lang w:eastAsia="de-DE"/>
          <w14:ligatures w14:val="none"/>
        </w:rPr>
        <w:t xml:space="preserve">Rückkehr der Kiebitze ins Grosse Moos. </w:t>
      </w:r>
      <w:r w:rsidR="0025208C" w:rsidRPr="0059069A">
        <w:rPr>
          <w:rFonts w:ascii="Arial" w:eastAsia="Times New Roman" w:hAnsi="Arial" w:cs="Arial"/>
          <w:kern w:val="0"/>
          <w:sz w:val="21"/>
          <w:szCs w:val="21"/>
          <w:lang w:eastAsia="de-DE"/>
          <w14:ligatures w14:val="none"/>
        </w:rPr>
        <w:t xml:space="preserve">Einst </w:t>
      </w:r>
      <w:r w:rsidR="007F601D" w:rsidRPr="0059069A">
        <w:rPr>
          <w:rFonts w:ascii="Arial" w:eastAsia="Times New Roman" w:hAnsi="Arial" w:cs="Arial"/>
          <w:kern w:val="0"/>
          <w:sz w:val="21"/>
          <w:szCs w:val="21"/>
          <w:lang w:eastAsia="de-DE"/>
          <w14:ligatures w14:val="none"/>
        </w:rPr>
        <w:t xml:space="preserve">brüteten gegen 300 </w:t>
      </w:r>
      <w:proofErr w:type="spellStart"/>
      <w:r w:rsidR="007F601D" w:rsidRPr="0059069A">
        <w:rPr>
          <w:rFonts w:ascii="Arial" w:eastAsia="Times New Roman" w:hAnsi="Arial" w:cs="Arial"/>
          <w:kern w:val="0"/>
          <w:sz w:val="21"/>
          <w:szCs w:val="21"/>
          <w:lang w:eastAsia="de-DE"/>
          <w14:ligatures w14:val="none"/>
        </w:rPr>
        <w:t>Kiebitzpaare</w:t>
      </w:r>
      <w:proofErr w:type="spellEnd"/>
      <w:r w:rsidR="009A5063" w:rsidRPr="0059069A">
        <w:rPr>
          <w:rFonts w:ascii="Arial" w:eastAsia="Times New Roman" w:hAnsi="Arial" w:cs="Arial"/>
          <w:kern w:val="0"/>
          <w:sz w:val="21"/>
          <w:szCs w:val="21"/>
          <w:lang w:eastAsia="de-DE"/>
          <w14:ligatures w14:val="none"/>
        </w:rPr>
        <w:t xml:space="preserve"> im Seeland</w:t>
      </w:r>
      <w:r w:rsidR="00234A15" w:rsidRPr="0059069A">
        <w:rPr>
          <w:rFonts w:ascii="Arial" w:eastAsia="Times New Roman" w:hAnsi="Arial" w:cs="Arial"/>
          <w:kern w:val="0"/>
          <w:sz w:val="21"/>
          <w:szCs w:val="21"/>
          <w:lang w:eastAsia="de-DE"/>
          <w14:ligatures w14:val="none"/>
        </w:rPr>
        <w:t xml:space="preserve"> – mehr als heute in der ganzen Schweiz (rund 200 Paare). Doch </w:t>
      </w:r>
      <w:r w:rsidR="009A5063" w:rsidRPr="0059069A">
        <w:rPr>
          <w:rFonts w:ascii="Arial" w:eastAsia="Times New Roman" w:hAnsi="Arial" w:cs="Arial"/>
          <w:kern w:val="0"/>
          <w:sz w:val="21"/>
          <w:szCs w:val="21"/>
          <w:lang w:eastAsia="de-DE"/>
          <w14:ligatures w14:val="none"/>
        </w:rPr>
        <w:t xml:space="preserve">ab ca. 1980 setzte </w:t>
      </w:r>
      <w:r w:rsidR="00234A15" w:rsidRPr="0059069A">
        <w:rPr>
          <w:rFonts w:ascii="Arial" w:eastAsia="Times New Roman" w:hAnsi="Arial" w:cs="Arial"/>
          <w:kern w:val="0"/>
          <w:sz w:val="21"/>
          <w:szCs w:val="21"/>
          <w:lang w:eastAsia="de-DE"/>
          <w14:ligatures w14:val="none"/>
        </w:rPr>
        <w:t xml:space="preserve">schweizweit </w:t>
      </w:r>
      <w:r w:rsidR="009A5063" w:rsidRPr="0059069A">
        <w:rPr>
          <w:rFonts w:ascii="Arial" w:eastAsia="Times New Roman" w:hAnsi="Arial" w:cs="Arial"/>
          <w:kern w:val="0"/>
          <w:sz w:val="21"/>
          <w:szCs w:val="21"/>
          <w:lang w:eastAsia="de-DE"/>
          <w14:ligatures w14:val="none"/>
        </w:rPr>
        <w:t xml:space="preserve">ein starker Rückgang ein, sodass um 2005 </w:t>
      </w:r>
      <w:r w:rsidR="00234A15" w:rsidRPr="0059069A">
        <w:rPr>
          <w:rFonts w:ascii="Arial" w:eastAsia="Times New Roman" w:hAnsi="Arial" w:cs="Arial"/>
          <w:kern w:val="0"/>
          <w:sz w:val="21"/>
          <w:szCs w:val="21"/>
          <w:lang w:eastAsia="de-DE"/>
          <w14:ligatures w14:val="none"/>
        </w:rPr>
        <w:t xml:space="preserve">hierzulande </w:t>
      </w:r>
      <w:r w:rsidR="009A5063" w:rsidRPr="0059069A">
        <w:rPr>
          <w:rFonts w:ascii="Arial" w:eastAsia="Times New Roman" w:hAnsi="Arial" w:cs="Arial"/>
          <w:kern w:val="0"/>
          <w:sz w:val="21"/>
          <w:szCs w:val="21"/>
          <w:lang w:eastAsia="de-DE"/>
          <w14:ligatures w14:val="none"/>
        </w:rPr>
        <w:t>nur noch etwa ein Zehntel des früheren Bestands überlebte. Der Kiebitz war in der Schweiz akut vom Aussterben bedroht und</w:t>
      </w:r>
      <w:r w:rsidR="0059069A" w:rsidRPr="0059069A">
        <w:rPr>
          <w:rFonts w:ascii="Arial" w:eastAsia="Times New Roman" w:hAnsi="Arial" w:cs="Arial"/>
          <w:kern w:val="0"/>
          <w:sz w:val="21"/>
          <w:szCs w:val="21"/>
          <w:lang w:eastAsia="de-DE"/>
          <w14:ligatures w14:val="none"/>
        </w:rPr>
        <w:t xml:space="preserve"> </w:t>
      </w:r>
      <w:r w:rsidR="0059069A" w:rsidRPr="0059069A">
        <w:rPr>
          <w:rFonts w:ascii="Arial" w:eastAsia="Times New Roman" w:hAnsi="Arial" w:cs="Arial"/>
          <w:kern w:val="0"/>
          <w:sz w:val="21"/>
          <w:szCs w:val="21"/>
          <w:lang w:eastAsia="de-DE"/>
          <w14:ligatures w14:val="none"/>
        </w:rPr>
        <w:t>verschwand</w:t>
      </w:r>
      <w:r w:rsidR="009A5063" w:rsidRPr="0059069A">
        <w:rPr>
          <w:rFonts w:ascii="Arial" w:eastAsia="Times New Roman" w:hAnsi="Arial" w:cs="Arial"/>
          <w:kern w:val="0"/>
          <w:sz w:val="21"/>
          <w:szCs w:val="21"/>
          <w:lang w:eastAsia="de-DE"/>
          <w14:ligatures w14:val="none"/>
        </w:rPr>
        <w:t xml:space="preserve"> im Grossen Moos</w:t>
      </w:r>
      <w:r w:rsidR="0059069A" w:rsidRPr="0059069A">
        <w:rPr>
          <w:rFonts w:ascii="Arial" w:eastAsia="Times New Roman" w:hAnsi="Arial" w:cs="Arial"/>
          <w:kern w:val="0"/>
          <w:sz w:val="21"/>
          <w:szCs w:val="21"/>
          <w:lang w:eastAsia="de-DE"/>
          <w14:ligatures w14:val="none"/>
        </w:rPr>
        <w:t xml:space="preserve"> ganz</w:t>
      </w:r>
      <w:r w:rsidR="009A5063" w:rsidRPr="0059069A">
        <w:rPr>
          <w:rFonts w:ascii="Arial" w:eastAsia="Times New Roman" w:hAnsi="Arial" w:cs="Arial"/>
          <w:kern w:val="0"/>
          <w:sz w:val="21"/>
          <w:szCs w:val="21"/>
          <w:lang w:eastAsia="de-DE"/>
          <w14:ligatures w14:val="none"/>
        </w:rPr>
        <w:t>. S</w:t>
      </w:r>
      <w:r w:rsidRPr="0059069A">
        <w:rPr>
          <w:rFonts w:ascii="Arial" w:eastAsia="Times New Roman" w:hAnsi="Arial" w:cs="Arial"/>
          <w:kern w:val="0"/>
          <w:sz w:val="21"/>
          <w:szCs w:val="21"/>
          <w:lang w:eastAsia="de-DE"/>
          <w14:ligatures w14:val="none"/>
        </w:rPr>
        <w:t>eit 201</w:t>
      </w:r>
      <w:r w:rsidR="009A5063" w:rsidRPr="0059069A">
        <w:rPr>
          <w:rFonts w:ascii="Arial" w:eastAsia="Times New Roman" w:hAnsi="Arial" w:cs="Arial"/>
          <w:kern w:val="0"/>
          <w:sz w:val="21"/>
          <w:szCs w:val="21"/>
          <w:lang w:eastAsia="de-DE"/>
          <w14:ligatures w14:val="none"/>
        </w:rPr>
        <w:t>4</w:t>
      </w:r>
      <w:r w:rsidRPr="0059069A">
        <w:rPr>
          <w:rFonts w:ascii="Arial" w:eastAsia="Times New Roman" w:hAnsi="Arial" w:cs="Arial"/>
          <w:kern w:val="0"/>
          <w:sz w:val="21"/>
          <w:szCs w:val="21"/>
          <w:lang w:eastAsia="de-DE"/>
          <w14:ligatures w14:val="none"/>
        </w:rPr>
        <w:t xml:space="preserve"> siedelt er sich </w:t>
      </w:r>
      <w:r w:rsidR="0051341C" w:rsidRPr="0059069A">
        <w:rPr>
          <w:rFonts w:ascii="Arial" w:eastAsia="Times New Roman" w:hAnsi="Arial" w:cs="Arial"/>
          <w:kern w:val="0"/>
          <w:sz w:val="21"/>
          <w:szCs w:val="21"/>
          <w:lang w:eastAsia="de-DE"/>
          <w14:ligatures w14:val="none"/>
        </w:rPr>
        <w:t xml:space="preserve">nun in diesem Gebiet </w:t>
      </w:r>
      <w:r w:rsidRPr="0059069A">
        <w:rPr>
          <w:rFonts w:ascii="Arial" w:eastAsia="Times New Roman" w:hAnsi="Arial" w:cs="Arial"/>
          <w:kern w:val="0"/>
          <w:sz w:val="21"/>
          <w:szCs w:val="21"/>
          <w:lang w:eastAsia="de-DE"/>
          <w14:ligatures w14:val="none"/>
        </w:rPr>
        <w:t xml:space="preserve">wieder an. </w:t>
      </w:r>
    </w:p>
    <w:p w14:paraId="6F403F11" w14:textId="77777777" w:rsidR="000D6017" w:rsidRPr="0059069A" w:rsidRDefault="000D6017" w:rsidP="0059069A">
      <w:pPr>
        <w:spacing w:line="276" w:lineRule="auto"/>
        <w:rPr>
          <w:rFonts w:ascii="Arial" w:eastAsia="Times New Roman" w:hAnsi="Arial" w:cs="Arial"/>
          <w:kern w:val="0"/>
          <w:sz w:val="21"/>
          <w:szCs w:val="21"/>
          <w:lang w:eastAsia="de-DE"/>
          <w14:ligatures w14:val="none"/>
        </w:rPr>
      </w:pPr>
    </w:p>
    <w:p w14:paraId="0DD64A37" w14:textId="433F3BE7" w:rsidR="000D6017" w:rsidRPr="0059069A" w:rsidRDefault="000D6017" w:rsidP="0059069A">
      <w:pPr>
        <w:spacing w:line="276" w:lineRule="auto"/>
        <w:outlineLvl w:val="2"/>
        <w:rPr>
          <w:rFonts w:ascii="Arial" w:eastAsia="Times New Roman" w:hAnsi="Arial" w:cs="Arial"/>
          <w:b/>
          <w:bCs/>
          <w:kern w:val="0"/>
          <w:sz w:val="21"/>
          <w:szCs w:val="21"/>
          <w:lang w:eastAsia="de-DE"/>
          <w14:ligatures w14:val="none"/>
        </w:rPr>
      </w:pPr>
      <w:r w:rsidRPr="0059069A">
        <w:rPr>
          <w:rFonts w:ascii="Arial" w:eastAsia="Times New Roman" w:hAnsi="Arial" w:cs="Arial"/>
          <w:b/>
          <w:bCs/>
          <w:kern w:val="0"/>
          <w:sz w:val="21"/>
          <w:szCs w:val="21"/>
          <w:lang w:eastAsia="de-DE"/>
          <w14:ligatures w14:val="none"/>
        </w:rPr>
        <w:t xml:space="preserve">Gezielte </w:t>
      </w:r>
      <w:r w:rsidR="00243456" w:rsidRPr="0059069A">
        <w:rPr>
          <w:rFonts w:ascii="Arial" w:eastAsia="Times New Roman" w:hAnsi="Arial" w:cs="Arial"/>
          <w:b/>
          <w:bCs/>
          <w:kern w:val="0"/>
          <w:sz w:val="21"/>
          <w:szCs w:val="21"/>
          <w:lang w:eastAsia="de-DE"/>
          <w14:ligatures w14:val="none"/>
        </w:rPr>
        <w:t>Fördermassnahmen</w:t>
      </w:r>
      <w:r w:rsidRPr="0059069A">
        <w:rPr>
          <w:rFonts w:ascii="Arial" w:eastAsia="Times New Roman" w:hAnsi="Arial" w:cs="Arial"/>
          <w:b/>
          <w:bCs/>
          <w:kern w:val="0"/>
          <w:sz w:val="21"/>
          <w:szCs w:val="21"/>
          <w:lang w:eastAsia="de-DE"/>
          <w14:ligatures w14:val="none"/>
        </w:rPr>
        <w:t xml:space="preserve"> zeigen Wirkung</w:t>
      </w:r>
    </w:p>
    <w:p w14:paraId="70E9CECF" w14:textId="2B101FB3" w:rsidR="000D6017" w:rsidRPr="0059069A" w:rsidRDefault="000D6017" w:rsidP="0059069A">
      <w:pPr>
        <w:spacing w:line="276" w:lineRule="auto"/>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t xml:space="preserve">Um die Lebensräume der Kiebitze zu verbessern, setzt BirdLife in Zusammenarbeit mit lokalen Landwirten, dem Kanton Bern und weiteren Partnern gezielte Massnahmen um. Auf </w:t>
      </w:r>
      <w:r w:rsidR="0051341C" w:rsidRPr="0059069A">
        <w:rPr>
          <w:rFonts w:ascii="Arial" w:eastAsia="Times New Roman" w:hAnsi="Arial" w:cs="Arial"/>
          <w:kern w:val="0"/>
          <w:sz w:val="21"/>
          <w:szCs w:val="21"/>
          <w:lang w:eastAsia="de-DE"/>
          <w14:ligatures w14:val="none"/>
        </w:rPr>
        <w:t xml:space="preserve">einer speziellen </w:t>
      </w:r>
      <w:proofErr w:type="spellStart"/>
      <w:r w:rsidRPr="0059069A">
        <w:rPr>
          <w:rFonts w:ascii="Arial" w:eastAsia="Times New Roman" w:hAnsi="Arial" w:cs="Arial"/>
          <w:kern w:val="0"/>
          <w:sz w:val="21"/>
          <w:szCs w:val="21"/>
          <w:lang w:eastAsia="de-DE"/>
          <w14:ligatures w14:val="none"/>
        </w:rPr>
        <w:t>Kiebitzförderfläche</w:t>
      </w:r>
      <w:proofErr w:type="spellEnd"/>
      <w:r w:rsidRPr="0059069A">
        <w:rPr>
          <w:rFonts w:ascii="Arial" w:eastAsia="Times New Roman" w:hAnsi="Arial" w:cs="Arial"/>
          <w:kern w:val="0"/>
          <w:sz w:val="21"/>
          <w:szCs w:val="21"/>
          <w:lang w:eastAsia="de-DE"/>
          <w14:ligatures w14:val="none"/>
        </w:rPr>
        <w:t xml:space="preserve"> bei Ins </w:t>
      </w:r>
      <w:r w:rsidR="0051341C" w:rsidRPr="0059069A">
        <w:rPr>
          <w:rFonts w:ascii="Arial" w:eastAsia="Times New Roman" w:hAnsi="Arial" w:cs="Arial"/>
          <w:kern w:val="0"/>
          <w:sz w:val="21"/>
          <w:szCs w:val="21"/>
          <w:lang w:eastAsia="de-DE"/>
          <w14:ligatures w14:val="none"/>
        </w:rPr>
        <w:t xml:space="preserve">(BE) </w:t>
      </w:r>
      <w:r w:rsidRPr="0059069A">
        <w:rPr>
          <w:rFonts w:ascii="Arial" w:eastAsia="Times New Roman" w:hAnsi="Arial" w:cs="Arial"/>
          <w:kern w:val="0"/>
          <w:sz w:val="21"/>
          <w:szCs w:val="21"/>
          <w:lang w:eastAsia="de-DE"/>
          <w14:ligatures w14:val="none"/>
        </w:rPr>
        <w:t xml:space="preserve">wurde </w:t>
      </w:r>
      <w:r w:rsidR="00FC511C" w:rsidRPr="0059069A">
        <w:rPr>
          <w:rFonts w:ascii="Arial" w:eastAsia="Times New Roman" w:hAnsi="Arial" w:cs="Arial"/>
          <w:kern w:val="0"/>
          <w:sz w:val="21"/>
          <w:szCs w:val="21"/>
          <w:lang w:eastAsia="de-DE"/>
          <w14:ligatures w14:val="none"/>
        </w:rPr>
        <w:t xml:space="preserve">temporär </w:t>
      </w:r>
      <w:r w:rsidRPr="0059069A">
        <w:rPr>
          <w:rFonts w:ascii="Arial" w:eastAsia="Times New Roman" w:hAnsi="Arial" w:cs="Arial"/>
          <w:kern w:val="0"/>
          <w:sz w:val="21"/>
          <w:szCs w:val="21"/>
          <w:lang w:eastAsia="de-DE"/>
          <w14:ligatures w14:val="none"/>
        </w:rPr>
        <w:t xml:space="preserve">die Drainage verschlossen, sodass sich Flachwasserbereiche bilden können. Diese sind essenziell für die Nahrungssuche der Jungvögel. Gleichzeitig wird die Fläche mit </w:t>
      </w:r>
      <w:proofErr w:type="gramStart"/>
      <w:r w:rsidRPr="0059069A">
        <w:rPr>
          <w:rFonts w:ascii="Arial" w:eastAsia="Times New Roman" w:hAnsi="Arial" w:cs="Arial"/>
          <w:kern w:val="0"/>
          <w:sz w:val="21"/>
          <w:szCs w:val="21"/>
          <w:lang w:eastAsia="de-DE"/>
          <w14:ligatures w14:val="none"/>
        </w:rPr>
        <w:t>Schottischen</w:t>
      </w:r>
      <w:proofErr w:type="gramEnd"/>
      <w:r w:rsidRPr="0059069A">
        <w:rPr>
          <w:rFonts w:ascii="Arial" w:eastAsia="Times New Roman" w:hAnsi="Arial" w:cs="Arial"/>
          <w:kern w:val="0"/>
          <w:sz w:val="21"/>
          <w:szCs w:val="21"/>
          <w:lang w:eastAsia="de-DE"/>
          <w14:ligatures w14:val="none"/>
        </w:rPr>
        <w:t xml:space="preserve"> Hochlandrindern beweidet. </w:t>
      </w:r>
      <w:r w:rsidR="0051341C" w:rsidRPr="0059069A">
        <w:rPr>
          <w:rFonts w:ascii="Arial" w:eastAsia="Times New Roman" w:hAnsi="Arial" w:cs="Arial"/>
          <w:kern w:val="0"/>
          <w:sz w:val="21"/>
          <w:szCs w:val="21"/>
          <w:lang w:eastAsia="de-DE"/>
          <w14:ligatures w14:val="none"/>
        </w:rPr>
        <w:t xml:space="preserve">Deren </w:t>
      </w:r>
      <w:r w:rsidRPr="0059069A">
        <w:rPr>
          <w:rFonts w:ascii="Arial" w:eastAsia="Times New Roman" w:hAnsi="Arial" w:cs="Arial"/>
          <w:kern w:val="0"/>
          <w:sz w:val="21"/>
          <w:szCs w:val="21"/>
          <w:lang w:eastAsia="de-DE"/>
          <w14:ligatures w14:val="none"/>
        </w:rPr>
        <w:t>Tritt</w:t>
      </w:r>
      <w:r w:rsidR="0051341C" w:rsidRPr="0059069A">
        <w:rPr>
          <w:rFonts w:ascii="Arial" w:eastAsia="Times New Roman" w:hAnsi="Arial" w:cs="Arial"/>
          <w:kern w:val="0"/>
          <w:sz w:val="21"/>
          <w:szCs w:val="21"/>
          <w:lang w:eastAsia="de-DE"/>
          <w14:ligatures w14:val="none"/>
        </w:rPr>
        <w:t>e</w:t>
      </w:r>
      <w:r w:rsidRPr="0059069A">
        <w:rPr>
          <w:rFonts w:ascii="Arial" w:eastAsia="Times New Roman" w:hAnsi="Arial" w:cs="Arial"/>
          <w:kern w:val="0"/>
          <w:sz w:val="21"/>
          <w:szCs w:val="21"/>
          <w:lang w:eastAsia="de-DE"/>
          <w14:ligatures w14:val="none"/>
        </w:rPr>
        <w:t xml:space="preserve"> schaff</w:t>
      </w:r>
      <w:r w:rsidR="0051341C" w:rsidRPr="0059069A">
        <w:rPr>
          <w:rFonts w:ascii="Arial" w:eastAsia="Times New Roman" w:hAnsi="Arial" w:cs="Arial"/>
          <w:kern w:val="0"/>
          <w:sz w:val="21"/>
          <w:szCs w:val="21"/>
          <w:lang w:eastAsia="de-DE"/>
          <w14:ligatures w14:val="none"/>
        </w:rPr>
        <w:t>en</w:t>
      </w:r>
      <w:r w:rsidRPr="0059069A">
        <w:rPr>
          <w:rFonts w:ascii="Arial" w:eastAsia="Times New Roman" w:hAnsi="Arial" w:cs="Arial"/>
          <w:kern w:val="0"/>
          <w:sz w:val="21"/>
          <w:szCs w:val="21"/>
          <w:lang w:eastAsia="de-DE"/>
          <w14:ligatures w14:val="none"/>
        </w:rPr>
        <w:t xml:space="preserve"> offene</w:t>
      </w:r>
      <w:r w:rsidR="000C3331" w:rsidRPr="0059069A">
        <w:rPr>
          <w:rFonts w:ascii="Arial" w:eastAsia="Times New Roman" w:hAnsi="Arial" w:cs="Arial"/>
          <w:kern w:val="0"/>
          <w:sz w:val="21"/>
          <w:szCs w:val="21"/>
          <w:lang w:eastAsia="de-DE"/>
          <w14:ligatures w14:val="none"/>
        </w:rPr>
        <w:t xml:space="preserve"> </w:t>
      </w:r>
      <w:r w:rsidRPr="0059069A">
        <w:rPr>
          <w:rFonts w:ascii="Arial" w:eastAsia="Times New Roman" w:hAnsi="Arial" w:cs="Arial"/>
          <w:kern w:val="0"/>
          <w:sz w:val="21"/>
          <w:szCs w:val="21"/>
          <w:lang w:eastAsia="de-DE"/>
          <w14:ligatures w14:val="none"/>
        </w:rPr>
        <w:t xml:space="preserve">Bodenstellen, die ebenfalls für die Kiebitze von grosser Bedeutung sind. </w:t>
      </w:r>
      <w:r w:rsidR="0051341C" w:rsidRPr="0059069A">
        <w:rPr>
          <w:rFonts w:ascii="Arial" w:eastAsia="Times New Roman" w:hAnsi="Arial" w:cs="Arial"/>
          <w:kern w:val="0"/>
          <w:sz w:val="21"/>
          <w:szCs w:val="21"/>
          <w:lang w:eastAsia="de-DE"/>
          <w14:ligatures w14:val="none"/>
        </w:rPr>
        <w:t>«</w:t>
      </w:r>
      <w:r w:rsidRPr="0059069A">
        <w:rPr>
          <w:rFonts w:ascii="Arial" w:eastAsia="Times New Roman" w:hAnsi="Arial" w:cs="Arial"/>
          <w:kern w:val="0"/>
          <w:sz w:val="21"/>
          <w:szCs w:val="21"/>
          <w:lang w:eastAsia="de-DE"/>
          <w14:ligatures w14:val="none"/>
        </w:rPr>
        <w:t>Die Kombination aus Flachwasserzonen und offenen Bodenstellen bietet ideale Brutbedingungen</w:t>
      </w:r>
      <w:r w:rsidR="0051341C" w:rsidRPr="0059069A">
        <w:rPr>
          <w:rFonts w:ascii="Arial" w:eastAsia="Times New Roman" w:hAnsi="Arial" w:cs="Arial"/>
          <w:kern w:val="0"/>
          <w:sz w:val="21"/>
          <w:szCs w:val="21"/>
          <w:lang w:eastAsia="de-DE"/>
          <w14:ligatures w14:val="none"/>
        </w:rPr>
        <w:t xml:space="preserve">», sagt Martin Schuck, Abteilungsleiter Artenförderung und </w:t>
      </w:r>
      <w:proofErr w:type="spellStart"/>
      <w:r w:rsidR="0051341C" w:rsidRPr="0059069A">
        <w:rPr>
          <w:rFonts w:ascii="Arial" w:eastAsia="Times New Roman" w:hAnsi="Arial" w:cs="Arial"/>
          <w:kern w:val="0"/>
          <w:sz w:val="21"/>
          <w:szCs w:val="21"/>
          <w:lang w:eastAsia="de-DE"/>
          <w14:ligatures w14:val="none"/>
        </w:rPr>
        <w:t>stv</w:t>
      </w:r>
      <w:proofErr w:type="spellEnd"/>
      <w:r w:rsidR="0051341C" w:rsidRPr="0059069A">
        <w:rPr>
          <w:rFonts w:ascii="Arial" w:eastAsia="Times New Roman" w:hAnsi="Arial" w:cs="Arial"/>
          <w:kern w:val="0"/>
          <w:sz w:val="21"/>
          <w:szCs w:val="21"/>
          <w:lang w:eastAsia="de-DE"/>
          <w14:ligatures w14:val="none"/>
        </w:rPr>
        <w:t>. Geschäftsführer bei BirdLife Schweiz</w:t>
      </w:r>
      <w:r w:rsidRPr="0059069A">
        <w:rPr>
          <w:rFonts w:ascii="Arial" w:eastAsia="Times New Roman" w:hAnsi="Arial" w:cs="Arial"/>
          <w:kern w:val="0"/>
          <w:sz w:val="21"/>
          <w:szCs w:val="21"/>
          <w:lang w:eastAsia="de-DE"/>
          <w14:ligatures w14:val="none"/>
        </w:rPr>
        <w:t>.</w:t>
      </w:r>
    </w:p>
    <w:p w14:paraId="03533DE5" w14:textId="77777777" w:rsidR="000D6017" w:rsidRPr="0059069A" w:rsidRDefault="000D6017" w:rsidP="0059069A">
      <w:pPr>
        <w:spacing w:line="276" w:lineRule="auto"/>
        <w:outlineLvl w:val="2"/>
        <w:rPr>
          <w:rFonts w:ascii="Arial" w:eastAsia="Times New Roman" w:hAnsi="Arial" w:cs="Arial"/>
          <w:kern w:val="0"/>
          <w:sz w:val="21"/>
          <w:szCs w:val="21"/>
          <w:lang w:eastAsia="de-DE"/>
          <w14:ligatures w14:val="none"/>
        </w:rPr>
      </w:pPr>
    </w:p>
    <w:p w14:paraId="54AFC931" w14:textId="0EC05395" w:rsidR="000D6017" w:rsidRPr="0059069A" w:rsidRDefault="000D6017" w:rsidP="0059069A">
      <w:pPr>
        <w:spacing w:line="276" w:lineRule="auto"/>
        <w:outlineLvl w:val="2"/>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t>Effektiver Schutz vor Fressfeinden</w:t>
      </w:r>
    </w:p>
    <w:p w14:paraId="5D6E3163" w14:textId="540B9338" w:rsidR="00296814" w:rsidRPr="0059069A" w:rsidRDefault="00296814" w:rsidP="0059069A">
      <w:pPr>
        <w:spacing w:line="276" w:lineRule="auto"/>
        <w:outlineLvl w:val="2"/>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t xml:space="preserve">Die Förderfläche ist mit einem Elektrozaun gesichert, der nicht nur die Rinder auf der Weide hält, sondern auch </w:t>
      </w:r>
      <w:proofErr w:type="spellStart"/>
      <w:r w:rsidRPr="0059069A">
        <w:rPr>
          <w:rFonts w:ascii="Arial" w:eastAsia="Times New Roman" w:hAnsi="Arial" w:cs="Arial"/>
          <w:kern w:val="0"/>
          <w:sz w:val="21"/>
          <w:szCs w:val="21"/>
          <w:lang w:eastAsia="de-DE"/>
          <w14:ligatures w14:val="none"/>
        </w:rPr>
        <w:t>Kiebitzgelege</w:t>
      </w:r>
      <w:proofErr w:type="spellEnd"/>
      <w:r w:rsidRPr="0059069A">
        <w:rPr>
          <w:rFonts w:ascii="Arial" w:eastAsia="Times New Roman" w:hAnsi="Arial" w:cs="Arial"/>
          <w:kern w:val="0"/>
          <w:sz w:val="21"/>
          <w:szCs w:val="21"/>
          <w:lang w:eastAsia="de-DE"/>
          <w14:ligatures w14:val="none"/>
        </w:rPr>
        <w:t xml:space="preserve"> und Küken vor Füchsen und anderen Raubtieren schützt. Solche Massnahmen waren früher nicht nötig – Feuchtgebiete wie z. B. das Grosse Moos oder die </w:t>
      </w:r>
      <w:r w:rsidR="0051341C" w:rsidRPr="0059069A">
        <w:rPr>
          <w:rFonts w:ascii="Arial" w:eastAsia="Times New Roman" w:hAnsi="Arial" w:cs="Arial"/>
          <w:kern w:val="0"/>
          <w:sz w:val="21"/>
          <w:szCs w:val="21"/>
          <w:lang w:eastAsia="de-DE"/>
          <w14:ligatures w14:val="none"/>
        </w:rPr>
        <w:br/>
      </w:r>
      <w:proofErr w:type="spellStart"/>
      <w:r w:rsidRPr="0059069A">
        <w:rPr>
          <w:rFonts w:ascii="Arial" w:eastAsia="Times New Roman" w:hAnsi="Arial" w:cs="Arial"/>
          <w:kern w:val="0"/>
          <w:sz w:val="21"/>
          <w:szCs w:val="21"/>
          <w:lang w:eastAsia="de-DE"/>
          <w14:ligatures w14:val="none"/>
        </w:rPr>
        <w:t>Linthebene</w:t>
      </w:r>
      <w:proofErr w:type="spellEnd"/>
      <w:r w:rsidRPr="0059069A">
        <w:rPr>
          <w:rFonts w:ascii="Arial" w:eastAsia="Times New Roman" w:hAnsi="Arial" w:cs="Arial"/>
          <w:kern w:val="0"/>
          <w:sz w:val="21"/>
          <w:szCs w:val="21"/>
          <w:lang w:eastAsia="de-DE"/>
          <w14:ligatures w14:val="none"/>
        </w:rPr>
        <w:t xml:space="preserve"> boten dem Kiebitz einst grossflächig Lebensraum. </w:t>
      </w:r>
      <w:r w:rsidR="00FE44A3" w:rsidRPr="0059069A">
        <w:rPr>
          <w:rFonts w:ascii="Arial" w:eastAsia="Times New Roman" w:hAnsi="Arial" w:cs="Arial"/>
          <w:kern w:val="0"/>
          <w:sz w:val="21"/>
          <w:szCs w:val="21"/>
          <w:lang w:eastAsia="de-DE"/>
          <w14:ligatures w14:val="none"/>
        </w:rPr>
        <w:t>Heute sind solche wertvollen Flächen selten, und die wenigen verbliebenen Rückzugsorte wirken wie Oase</w:t>
      </w:r>
      <w:r w:rsidR="0025208C" w:rsidRPr="0059069A">
        <w:rPr>
          <w:rFonts w:ascii="Arial" w:eastAsia="Times New Roman" w:hAnsi="Arial" w:cs="Arial"/>
          <w:kern w:val="0"/>
          <w:sz w:val="21"/>
          <w:szCs w:val="21"/>
          <w:lang w:eastAsia="de-DE"/>
          <w14:ligatures w14:val="none"/>
        </w:rPr>
        <w:t>n</w:t>
      </w:r>
      <w:r w:rsidR="00FE44A3" w:rsidRPr="0059069A">
        <w:rPr>
          <w:rFonts w:ascii="Arial" w:eastAsia="Times New Roman" w:hAnsi="Arial" w:cs="Arial"/>
          <w:kern w:val="0"/>
          <w:sz w:val="21"/>
          <w:szCs w:val="21"/>
          <w:lang w:eastAsia="de-DE"/>
          <w14:ligatures w14:val="none"/>
        </w:rPr>
        <w:t xml:space="preserve"> in der Wüste – sie ziehen nicht nur Kiebitze an, sondern auch Füchse, die Nester plündern und Jungvögel erbeuten. Besonders die jungen Kiebitze sind dadurch deutlich stärker gefährdet als in naturnahen Lebensräumen. Deshalb setzt BirdLife Schweiz alles daran, den Bruterfolg der fragilen Kolonie zu sichern.</w:t>
      </w:r>
    </w:p>
    <w:p w14:paraId="5BE68DBE" w14:textId="77777777" w:rsidR="00FE44A3" w:rsidRPr="0059069A" w:rsidRDefault="00FE44A3" w:rsidP="0059069A">
      <w:pPr>
        <w:spacing w:line="276" w:lineRule="auto"/>
        <w:outlineLvl w:val="2"/>
        <w:rPr>
          <w:rFonts w:ascii="Arial" w:eastAsia="Times New Roman" w:hAnsi="Arial" w:cs="Arial"/>
          <w:kern w:val="0"/>
          <w:sz w:val="21"/>
          <w:szCs w:val="21"/>
          <w:lang w:eastAsia="de-DE"/>
          <w14:ligatures w14:val="none"/>
        </w:rPr>
      </w:pPr>
    </w:p>
    <w:p w14:paraId="30E55851" w14:textId="0CB80F4B" w:rsidR="000D6017" w:rsidRPr="0059069A" w:rsidRDefault="000D6017" w:rsidP="0059069A">
      <w:pPr>
        <w:spacing w:line="276" w:lineRule="auto"/>
        <w:outlineLvl w:val="2"/>
        <w:rPr>
          <w:rFonts w:ascii="Arial" w:eastAsia="Times New Roman" w:hAnsi="Arial" w:cs="Arial"/>
          <w:b/>
          <w:bCs/>
          <w:kern w:val="0"/>
          <w:sz w:val="21"/>
          <w:szCs w:val="21"/>
          <w:lang w:eastAsia="de-DE"/>
          <w14:ligatures w14:val="none"/>
        </w:rPr>
      </w:pPr>
      <w:r w:rsidRPr="0059069A">
        <w:rPr>
          <w:rFonts w:ascii="Arial" w:eastAsia="Times New Roman" w:hAnsi="Arial" w:cs="Arial"/>
          <w:b/>
          <w:bCs/>
          <w:kern w:val="0"/>
          <w:sz w:val="21"/>
          <w:szCs w:val="21"/>
          <w:lang w:eastAsia="de-DE"/>
          <w14:ligatures w14:val="none"/>
        </w:rPr>
        <w:t>Lebensraum für nachhaltigen Schutz</w:t>
      </w:r>
    </w:p>
    <w:p w14:paraId="058ECDF3" w14:textId="2210C767" w:rsidR="00296814" w:rsidRPr="0059069A" w:rsidRDefault="00296814" w:rsidP="0059069A">
      <w:pPr>
        <w:spacing w:after="120" w:line="276" w:lineRule="auto"/>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lastRenderedPageBreak/>
        <w:t xml:space="preserve">Die Rückkehr der Kiebitze ins Grosse Moos zeigt, dass Naturschutz wirkt – und dass durch die </w:t>
      </w:r>
      <w:r w:rsidR="0051341C" w:rsidRPr="0059069A">
        <w:rPr>
          <w:rFonts w:ascii="Arial" w:eastAsia="Times New Roman" w:hAnsi="Arial" w:cs="Arial"/>
          <w:kern w:val="0"/>
          <w:sz w:val="21"/>
          <w:szCs w:val="21"/>
          <w:lang w:eastAsia="de-DE"/>
          <w14:ligatures w14:val="none"/>
        </w:rPr>
        <w:br/>
      </w:r>
      <w:r w:rsidRPr="0059069A">
        <w:rPr>
          <w:rFonts w:ascii="Arial" w:eastAsia="Times New Roman" w:hAnsi="Arial" w:cs="Arial"/>
          <w:kern w:val="0"/>
          <w:sz w:val="21"/>
          <w:szCs w:val="21"/>
          <w:lang w:eastAsia="de-DE"/>
          <w14:ligatures w14:val="none"/>
        </w:rPr>
        <w:t>lösungsorientierte Zusammenarbeit zwischen BirdLife Schweiz, Landwirten</w:t>
      </w:r>
      <w:r w:rsidR="00642745" w:rsidRPr="0059069A">
        <w:rPr>
          <w:rFonts w:ascii="Arial" w:eastAsia="Times New Roman" w:hAnsi="Arial" w:cs="Arial"/>
          <w:kern w:val="0"/>
          <w:sz w:val="21"/>
          <w:szCs w:val="21"/>
          <w:lang w:eastAsia="de-DE"/>
          <w14:ligatures w14:val="none"/>
        </w:rPr>
        <w:t xml:space="preserve"> und </w:t>
      </w:r>
      <w:r w:rsidRPr="0059069A">
        <w:rPr>
          <w:rFonts w:ascii="Arial" w:eastAsia="Times New Roman" w:hAnsi="Arial" w:cs="Arial"/>
          <w:kern w:val="0"/>
          <w:sz w:val="21"/>
          <w:szCs w:val="21"/>
          <w:lang w:eastAsia="de-DE"/>
          <w14:ligatures w14:val="none"/>
        </w:rPr>
        <w:t xml:space="preserve">Behörden wertvolle Lebensräume erhalten und geschaffen werden können. </w:t>
      </w:r>
    </w:p>
    <w:p w14:paraId="6E5DC546" w14:textId="30079339" w:rsidR="000D6017" w:rsidRPr="0059069A" w:rsidRDefault="000C3331" w:rsidP="0059069A">
      <w:pPr>
        <w:spacing w:after="120" w:line="276" w:lineRule="auto"/>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t>L</w:t>
      </w:r>
      <w:r w:rsidR="000D6017" w:rsidRPr="0059069A">
        <w:rPr>
          <w:rFonts w:ascii="Arial" w:eastAsia="Times New Roman" w:hAnsi="Arial" w:cs="Arial"/>
          <w:kern w:val="0"/>
          <w:sz w:val="21"/>
          <w:szCs w:val="21"/>
          <w:lang w:eastAsia="de-DE"/>
          <w14:ligatures w14:val="none"/>
        </w:rPr>
        <w:t>angfristig reicht der Schutz einzelner</w:t>
      </w:r>
      <w:r w:rsidRPr="0059069A">
        <w:rPr>
          <w:rFonts w:ascii="Arial" w:eastAsia="Times New Roman" w:hAnsi="Arial" w:cs="Arial"/>
          <w:kern w:val="0"/>
          <w:sz w:val="21"/>
          <w:szCs w:val="21"/>
          <w:lang w:eastAsia="de-DE"/>
          <w14:ligatures w14:val="none"/>
        </w:rPr>
        <w:t xml:space="preserve"> </w:t>
      </w:r>
      <w:proofErr w:type="gramStart"/>
      <w:r w:rsidR="00642745" w:rsidRPr="0059069A">
        <w:rPr>
          <w:rFonts w:ascii="Arial" w:eastAsia="Times New Roman" w:hAnsi="Arial" w:cs="Arial"/>
          <w:kern w:val="0"/>
          <w:sz w:val="21"/>
          <w:szCs w:val="21"/>
          <w:lang w:eastAsia="de-DE"/>
          <w14:ligatures w14:val="none"/>
        </w:rPr>
        <w:t xml:space="preserve">solcher vergleichsweise </w:t>
      </w:r>
      <w:r w:rsidR="0051341C" w:rsidRPr="0059069A">
        <w:rPr>
          <w:rFonts w:ascii="Arial" w:eastAsia="Times New Roman" w:hAnsi="Arial" w:cs="Arial"/>
          <w:kern w:val="0"/>
          <w:sz w:val="21"/>
          <w:szCs w:val="21"/>
          <w:lang w:eastAsia="de-DE"/>
          <w14:ligatures w14:val="none"/>
        </w:rPr>
        <w:t>kleine</w:t>
      </w:r>
      <w:r w:rsidR="00A44494" w:rsidRPr="0059069A">
        <w:rPr>
          <w:rFonts w:ascii="Arial" w:eastAsia="Times New Roman" w:hAnsi="Arial" w:cs="Arial"/>
          <w:kern w:val="0"/>
          <w:sz w:val="21"/>
          <w:szCs w:val="21"/>
          <w:lang w:eastAsia="de-DE"/>
          <w14:ligatures w14:val="none"/>
        </w:rPr>
        <w:t>r</w:t>
      </w:r>
      <w:r w:rsidR="0051341C" w:rsidRPr="0059069A">
        <w:rPr>
          <w:rFonts w:ascii="Arial" w:eastAsia="Times New Roman" w:hAnsi="Arial" w:cs="Arial"/>
          <w:kern w:val="0"/>
          <w:sz w:val="21"/>
          <w:szCs w:val="21"/>
          <w:lang w:eastAsia="de-DE"/>
          <w14:ligatures w14:val="none"/>
        </w:rPr>
        <w:t xml:space="preserve"> </w:t>
      </w:r>
      <w:r w:rsidR="000D6017" w:rsidRPr="0059069A">
        <w:rPr>
          <w:rFonts w:ascii="Arial" w:eastAsia="Times New Roman" w:hAnsi="Arial" w:cs="Arial"/>
          <w:kern w:val="0"/>
          <w:sz w:val="21"/>
          <w:szCs w:val="21"/>
          <w:lang w:eastAsia="de-DE"/>
          <w14:ligatures w14:val="none"/>
        </w:rPr>
        <w:t>Flächen</w:t>
      </w:r>
      <w:proofErr w:type="gramEnd"/>
      <w:r w:rsidR="000D6017" w:rsidRPr="0059069A">
        <w:rPr>
          <w:rFonts w:ascii="Arial" w:eastAsia="Times New Roman" w:hAnsi="Arial" w:cs="Arial"/>
          <w:kern w:val="0"/>
          <w:sz w:val="21"/>
          <w:szCs w:val="21"/>
          <w:lang w:eastAsia="de-DE"/>
          <w14:ligatures w14:val="none"/>
        </w:rPr>
        <w:t xml:space="preserve"> nicht aus. Damit sich der </w:t>
      </w:r>
      <w:proofErr w:type="spellStart"/>
      <w:r w:rsidR="000D6017" w:rsidRPr="0059069A">
        <w:rPr>
          <w:rFonts w:ascii="Arial" w:eastAsia="Times New Roman" w:hAnsi="Arial" w:cs="Arial"/>
          <w:kern w:val="0"/>
          <w:sz w:val="21"/>
          <w:szCs w:val="21"/>
          <w:lang w:eastAsia="de-DE"/>
          <w14:ligatures w14:val="none"/>
        </w:rPr>
        <w:t>Kiebitzbestand</w:t>
      </w:r>
      <w:proofErr w:type="spellEnd"/>
      <w:r w:rsidR="000D6017" w:rsidRPr="0059069A">
        <w:rPr>
          <w:rFonts w:ascii="Arial" w:eastAsia="Times New Roman" w:hAnsi="Arial" w:cs="Arial"/>
          <w:kern w:val="0"/>
          <w:sz w:val="21"/>
          <w:szCs w:val="21"/>
          <w:lang w:eastAsia="de-DE"/>
          <w14:ligatures w14:val="none"/>
        </w:rPr>
        <w:t xml:space="preserve"> langfristig selbst</w:t>
      </w:r>
      <w:r w:rsidR="0051341C" w:rsidRPr="0059069A">
        <w:rPr>
          <w:rFonts w:ascii="Arial" w:eastAsia="Times New Roman" w:hAnsi="Arial" w:cs="Arial"/>
          <w:kern w:val="0"/>
          <w:sz w:val="21"/>
          <w:szCs w:val="21"/>
          <w:lang w:eastAsia="de-DE"/>
          <w14:ligatures w14:val="none"/>
        </w:rPr>
        <w:t xml:space="preserve"> </w:t>
      </w:r>
      <w:r w:rsidR="000D6017" w:rsidRPr="0059069A">
        <w:rPr>
          <w:rFonts w:ascii="Arial" w:eastAsia="Times New Roman" w:hAnsi="Arial" w:cs="Arial"/>
          <w:kern w:val="0"/>
          <w:sz w:val="21"/>
          <w:szCs w:val="21"/>
          <w:lang w:eastAsia="de-DE"/>
          <w14:ligatures w14:val="none"/>
        </w:rPr>
        <w:t xml:space="preserve">erhalten kann, müssen Lebensräume grossflächig </w:t>
      </w:r>
      <w:r w:rsidRPr="0059069A">
        <w:rPr>
          <w:rFonts w:ascii="Arial" w:eastAsia="Times New Roman" w:hAnsi="Arial" w:cs="Arial"/>
          <w:kern w:val="0"/>
          <w:sz w:val="21"/>
          <w:szCs w:val="21"/>
          <w:lang w:eastAsia="de-DE"/>
          <w14:ligatures w14:val="none"/>
        </w:rPr>
        <w:t xml:space="preserve">wiederhergestellt </w:t>
      </w:r>
      <w:r w:rsidR="000D6017" w:rsidRPr="0059069A">
        <w:rPr>
          <w:rFonts w:ascii="Arial" w:eastAsia="Times New Roman" w:hAnsi="Arial" w:cs="Arial"/>
          <w:kern w:val="0"/>
          <w:sz w:val="21"/>
          <w:szCs w:val="21"/>
          <w:lang w:eastAsia="de-DE"/>
          <w14:ligatures w14:val="none"/>
        </w:rPr>
        <w:t xml:space="preserve">und miteinander vernetzt werden. </w:t>
      </w:r>
      <w:r w:rsidR="0025208C" w:rsidRPr="0059069A">
        <w:rPr>
          <w:rFonts w:ascii="Arial" w:eastAsia="Times New Roman" w:hAnsi="Arial" w:cs="Arial"/>
          <w:kern w:val="0"/>
          <w:sz w:val="21"/>
          <w:szCs w:val="21"/>
          <w:lang w:eastAsia="de-DE"/>
          <w14:ligatures w14:val="none"/>
        </w:rPr>
        <w:t xml:space="preserve">Dafür setzt sich </w:t>
      </w:r>
      <w:r w:rsidR="00962874" w:rsidRPr="0059069A">
        <w:rPr>
          <w:rFonts w:ascii="Arial" w:eastAsia="Times New Roman" w:hAnsi="Arial" w:cs="Arial"/>
          <w:kern w:val="0"/>
          <w:sz w:val="21"/>
          <w:szCs w:val="21"/>
          <w:lang w:eastAsia="de-DE"/>
          <w14:ligatures w14:val="none"/>
        </w:rPr>
        <w:t xml:space="preserve">BirdLife Schweiz </w:t>
      </w:r>
      <w:r w:rsidR="0025208C" w:rsidRPr="0059069A">
        <w:rPr>
          <w:rFonts w:ascii="Arial" w:eastAsia="Times New Roman" w:hAnsi="Arial" w:cs="Arial"/>
          <w:kern w:val="0"/>
          <w:sz w:val="21"/>
          <w:szCs w:val="21"/>
          <w:lang w:eastAsia="de-DE"/>
          <w14:ligatures w14:val="none"/>
        </w:rPr>
        <w:t>ein</w:t>
      </w:r>
      <w:r w:rsidR="00962874" w:rsidRPr="0059069A">
        <w:rPr>
          <w:rFonts w:ascii="Arial" w:eastAsia="Times New Roman" w:hAnsi="Arial" w:cs="Arial"/>
          <w:kern w:val="0"/>
          <w:sz w:val="21"/>
          <w:szCs w:val="21"/>
          <w:lang w:eastAsia="de-DE"/>
          <w14:ligatures w14:val="none"/>
        </w:rPr>
        <w:t>.</w:t>
      </w:r>
    </w:p>
    <w:p w14:paraId="1EFF2B7D" w14:textId="77777777" w:rsidR="000D6017" w:rsidRPr="0059069A" w:rsidRDefault="000D6017" w:rsidP="0059069A">
      <w:pPr>
        <w:spacing w:line="276" w:lineRule="auto"/>
        <w:rPr>
          <w:rFonts w:ascii="Arial" w:eastAsia="Times New Roman" w:hAnsi="Arial" w:cs="Arial"/>
          <w:kern w:val="0"/>
          <w:sz w:val="21"/>
          <w:szCs w:val="21"/>
          <w:lang w:eastAsia="de-DE"/>
          <w14:ligatures w14:val="none"/>
        </w:rPr>
      </w:pPr>
    </w:p>
    <w:p w14:paraId="773A3518" w14:textId="223AD1EE" w:rsidR="000D6017" w:rsidRDefault="000D6017" w:rsidP="0059069A">
      <w:pPr>
        <w:spacing w:line="276" w:lineRule="auto"/>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t xml:space="preserve">Für weitere Informationen besuchen Sie </w:t>
      </w:r>
      <w:r w:rsidR="00296814" w:rsidRPr="0059069A">
        <w:rPr>
          <w:rFonts w:ascii="Arial" w:eastAsia="Times New Roman" w:hAnsi="Arial" w:cs="Arial"/>
          <w:kern w:val="0"/>
          <w:sz w:val="21"/>
          <w:szCs w:val="21"/>
          <w:lang w:eastAsia="de-DE"/>
          <w14:ligatures w14:val="none"/>
        </w:rPr>
        <w:t>unsere Webseite birdlife.ch/kiebitz</w:t>
      </w:r>
    </w:p>
    <w:p w14:paraId="6A4124FA" w14:textId="77777777" w:rsidR="0059069A" w:rsidRPr="00C7497F" w:rsidRDefault="0059069A" w:rsidP="0059069A">
      <w:pPr>
        <w:spacing w:before="240" w:line="276" w:lineRule="auto"/>
        <w:ind w:right="176"/>
        <w:rPr>
          <w:rFonts w:ascii="Arial" w:hAnsi="Arial" w:cs="Arial"/>
          <w:sz w:val="30"/>
          <w:szCs w:val="30"/>
        </w:rPr>
      </w:pPr>
    </w:p>
    <w:p w14:paraId="6034846D" w14:textId="77777777" w:rsidR="0059069A" w:rsidRDefault="0059069A" w:rsidP="0059069A">
      <w:pPr>
        <w:ind w:right="173"/>
      </w:pPr>
      <w:r>
        <w:rPr>
          <w:noProof/>
        </w:rPr>
        <mc:AlternateContent>
          <mc:Choice Requires="wps">
            <w:drawing>
              <wp:inline distT="0" distB="0" distL="0" distR="0" wp14:anchorId="18FEBC36" wp14:editId="7F8710DF">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DCC25" w14:textId="77777777" w:rsidR="0059069A" w:rsidRPr="0059069A" w:rsidRDefault="0059069A" w:rsidP="0059069A">
                            <w:pPr>
                              <w:pStyle w:val="berschrift1"/>
                              <w:spacing w:before="240" w:after="240"/>
                              <w:rPr>
                                <w:rFonts w:ascii="Arial" w:hAnsi="Arial" w:cs="Arial"/>
                              </w:rPr>
                            </w:pPr>
                            <w:r w:rsidRPr="0059069A">
                              <w:rPr>
                                <w:rFonts w:ascii="Arial" w:hAnsi="Arial" w:cs="Arial"/>
                              </w:rPr>
                              <w:t>Gemeinsam für die Biodiversität – lokal bis weltweit</w:t>
                            </w:r>
                          </w:p>
                          <w:p w14:paraId="0EDD926F"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65475F33"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 xml:space="preserve">BirdLife fördert gefährdete Arten wie Steinkauz oder Eisvogel sowie ihre Lebensräume und kämpft für bessere politische Rahmenbedingungen. Mit den BirdLife-Naturzentren, vielfältigen BirdLife-Kursen </w:t>
                            </w:r>
                            <w:r w:rsidRPr="0059069A">
                              <w:rPr>
                                <w:rFonts w:ascii="Arial" w:hAnsi="Arial" w:cs="Arial"/>
                                <w:bCs/>
                              </w:rPr>
                              <w:br/>
                              <w:t xml:space="preserve">und -Publikationen machen wir die Natur hautnah erlebbar und begeistern für ihren Schutz. </w:t>
                            </w:r>
                          </w:p>
                          <w:p w14:paraId="7E1C0E2D"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 xml:space="preserve">Schlägt auch Ihr Herz für die Natur und die Vogelwelt? Werden Sie Teil des engagierten BirdLife-Netzwerks: </w:t>
                            </w:r>
                            <w:r w:rsidRPr="0059069A">
                              <w:rPr>
                                <w:rFonts w:ascii="Arial" w:hAnsi="Arial" w:cs="Arial"/>
                                <w:b/>
                                <w:bCs/>
                              </w:rPr>
                              <w:t>www.birdlife.ch</w:t>
                            </w:r>
                          </w:p>
                          <w:p w14:paraId="1558CEB5"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18FEBC36"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48DCC25" w14:textId="77777777" w:rsidR="0059069A" w:rsidRPr="0059069A" w:rsidRDefault="0059069A" w:rsidP="0059069A">
                      <w:pPr>
                        <w:pStyle w:val="berschrift1"/>
                        <w:spacing w:before="240" w:after="240"/>
                        <w:rPr>
                          <w:rFonts w:ascii="Arial" w:hAnsi="Arial" w:cs="Arial"/>
                        </w:rPr>
                      </w:pPr>
                      <w:r w:rsidRPr="0059069A">
                        <w:rPr>
                          <w:rFonts w:ascii="Arial" w:hAnsi="Arial" w:cs="Arial"/>
                        </w:rPr>
                        <w:t>Gemeinsam für die Biodiversität – lokal bis weltweit</w:t>
                      </w:r>
                    </w:p>
                    <w:p w14:paraId="0EDD926F"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65475F33"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 xml:space="preserve">BirdLife fördert gefährdete Arten wie Steinkauz oder Eisvogel sowie ihre Lebensräume und kämpft für bessere politische Rahmenbedingungen. Mit den BirdLife-Naturzentren, vielfältigen BirdLife-Kursen </w:t>
                      </w:r>
                      <w:r w:rsidRPr="0059069A">
                        <w:rPr>
                          <w:rFonts w:ascii="Arial" w:hAnsi="Arial" w:cs="Arial"/>
                          <w:bCs/>
                        </w:rPr>
                        <w:br/>
                        <w:t xml:space="preserve">und -Publikationen machen wir die Natur hautnah erlebbar und begeistern für ihren Schutz. </w:t>
                      </w:r>
                    </w:p>
                    <w:p w14:paraId="7E1C0E2D"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 xml:space="preserve">Schlägt auch Ihr Herz für die Natur und die Vogelwelt? Werden Sie Teil des engagierten BirdLife-Netzwerks: </w:t>
                      </w:r>
                      <w:r w:rsidRPr="0059069A">
                        <w:rPr>
                          <w:rFonts w:ascii="Arial" w:hAnsi="Arial" w:cs="Arial"/>
                          <w:b/>
                          <w:bCs/>
                        </w:rPr>
                        <w:t>www.birdlife.ch</w:t>
                      </w:r>
                    </w:p>
                    <w:p w14:paraId="1558CEB5" w14:textId="77777777" w:rsidR="0059069A" w:rsidRPr="0059069A" w:rsidRDefault="0059069A" w:rsidP="0059069A">
                      <w:pPr>
                        <w:pStyle w:val="StandardmitAbsatz"/>
                        <w:spacing w:line="276" w:lineRule="auto"/>
                        <w:rPr>
                          <w:rFonts w:ascii="Arial" w:hAnsi="Arial" w:cs="Arial"/>
                          <w:bCs/>
                        </w:rPr>
                      </w:pPr>
                      <w:r w:rsidRPr="0059069A">
                        <w:rPr>
                          <w:rFonts w:ascii="Arial" w:hAnsi="Arial" w:cs="Arial"/>
                          <w:bCs/>
                        </w:rPr>
                        <w:t>BirdLife Schweiz dankt für Ihr Interesse und Ihre Unterstützung!</w:t>
                      </w:r>
                    </w:p>
                  </w:txbxContent>
                </v:textbox>
                <w10:anchorlock/>
              </v:shape>
            </w:pict>
          </mc:Fallback>
        </mc:AlternateContent>
      </w:r>
    </w:p>
    <w:p w14:paraId="0132EE25" w14:textId="77777777" w:rsidR="00773BEA" w:rsidRDefault="00773BEA" w:rsidP="0059069A">
      <w:pPr>
        <w:spacing w:line="276" w:lineRule="auto"/>
        <w:rPr>
          <w:rFonts w:ascii="Arial" w:eastAsia="Times New Roman" w:hAnsi="Arial" w:cs="Arial"/>
          <w:b/>
          <w:bCs/>
          <w:kern w:val="0"/>
          <w:sz w:val="21"/>
          <w:szCs w:val="21"/>
          <w:lang w:eastAsia="de-DE"/>
          <w14:ligatures w14:val="none"/>
        </w:rPr>
      </w:pPr>
    </w:p>
    <w:p w14:paraId="39A0FED8" w14:textId="77777777" w:rsidR="0059069A" w:rsidRPr="0059069A" w:rsidRDefault="0059069A" w:rsidP="0059069A">
      <w:pPr>
        <w:spacing w:line="276" w:lineRule="auto"/>
        <w:rPr>
          <w:rFonts w:ascii="Arial" w:eastAsia="Times New Roman" w:hAnsi="Arial" w:cs="Arial"/>
          <w:b/>
          <w:bCs/>
          <w:kern w:val="0"/>
          <w:sz w:val="21"/>
          <w:szCs w:val="21"/>
          <w:lang w:eastAsia="de-DE"/>
          <w14:ligatures w14:val="none"/>
        </w:rPr>
      </w:pPr>
    </w:p>
    <w:p w14:paraId="3E7687F9" w14:textId="1807D93E" w:rsidR="00773BEA" w:rsidRPr="0059069A" w:rsidRDefault="000D6017" w:rsidP="0059069A">
      <w:pPr>
        <w:spacing w:line="276" w:lineRule="auto"/>
        <w:rPr>
          <w:rFonts w:ascii="Arial" w:eastAsia="Times New Roman" w:hAnsi="Arial" w:cs="Arial"/>
          <w:b/>
          <w:bCs/>
          <w:kern w:val="0"/>
          <w:sz w:val="21"/>
          <w:szCs w:val="21"/>
          <w:lang w:eastAsia="de-DE"/>
          <w14:ligatures w14:val="none"/>
        </w:rPr>
      </w:pPr>
      <w:r w:rsidRPr="0059069A">
        <w:rPr>
          <w:rFonts w:ascii="Arial" w:eastAsia="Times New Roman" w:hAnsi="Arial" w:cs="Arial"/>
          <w:b/>
          <w:bCs/>
          <w:kern w:val="0"/>
          <w:sz w:val="21"/>
          <w:szCs w:val="21"/>
          <w:lang w:eastAsia="de-DE"/>
          <w14:ligatures w14:val="none"/>
        </w:rPr>
        <w:t>Kontakt:</w:t>
      </w:r>
    </w:p>
    <w:p w14:paraId="798C19D4" w14:textId="0025E164" w:rsidR="00107F09" w:rsidRDefault="000D6017" w:rsidP="0059069A">
      <w:pPr>
        <w:spacing w:line="276" w:lineRule="auto"/>
        <w:rPr>
          <w:rFonts w:ascii="Arial" w:eastAsia="Times New Roman" w:hAnsi="Arial" w:cs="Arial"/>
          <w:kern w:val="0"/>
          <w:sz w:val="21"/>
          <w:szCs w:val="21"/>
          <w:lang w:eastAsia="de-DE"/>
          <w14:ligatures w14:val="none"/>
        </w:rPr>
      </w:pPr>
      <w:r w:rsidRPr="0059069A">
        <w:rPr>
          <w:rFonts w:ascii="Arial" w:eastAsia="Times New Roman" w:hAnsi="Arial" w:cs="Arial"/>
          <w:kern w:val="0"/>
          <w:sz w:val="21"/>
          <w:szCs w:val="21"/>
          <w:lang w:eastAsia="de-DE"/>
          <w14:ligatures w14:val="none"/>
        </w:rPr>
        <w:t>Lucas Lombardo</w:t>
      </w:r>
      <w:r w:rsidR="0059069A" w:rsidRPr="0059069A">
        <w:rPr>
          <w:rFonts w:ascii="Arial" w:eastAsia="Times New Roman" w:hAnsi="Arial" w:cs="Arial"/>
          <w:kern w:val="0"/>
          <w:sz w:val="21"/>
          <w:szCs w:val="21"/>
          <w:lang w:eastAsia="de-DE"/>
          <w14:ligatures w14:val="none"/>
        </w:rPr>
        <w:t xml:space="preserve">, Projektleiter Artenförderung, </w:t>
      </w:r>
      <w:r w:rsidR="00296814" w:rsidRPr="0059069A">
        <w:rPr>
          <w:rFonts w:ascii="Arial" w:eastAsia="Times New Roman" w:hAnsi="Arial" w:cs="Arial"/>
          <w:kern w:val="0"/>
          <w:sz w:val="21"/>
          <w:szCs w:val="21"/>
          <w:lang w:eastAsia="de-DE"/>
          <w14:ligatures w14:val="none"/>
        </w:rPr>
        <w:t>lucas.lombardo</w:t>
      </w:r>
      <w:r w:rsidRPr="0059069A">
        <w:rPr>
          <w:rFonts w:ascii="Arial" w:eastAsia="Times New Roman" w:hAnsi="Arial" w:cs="Arial"/>
          <w:kern w:val="0"/>
          <w:sz w:val="21"/>
          <w:szCs w:val="21"/>
          <w:lang w:eastAsia="de-DE"/>
          <w14:ligatures w14:val="none"/>
        </w:rPr>
        <w:t>@birdlife.ch</w:t>
      </w:r>
      <w:r w:rsidR="0059069A" w:rsidRPr="0059069A">
        <w:rPr>
          <w:rFonts w:ascii="Arial" w:eastAsia="Times New Roman" w:hAnsi="Arial" w:cs="Arial"/>
          <w:kern w:val="0"/>
          <w:sz w:val="21"/>
          <w:szCs w:val="21"/>
          <w:lang w:eastAsia="de-DE"/>
          <w14:ligatures w14:val="none"/>
        </w:rPr>
        <w:t xml:space="preserve">, </w:t>
      </w:r>
      <w:r w:rsidR="0059069A" w:rsidRPr="0059069A">
        <w:rPr>
          <w:rFonts w:ascii="Arial" w:eastAsia="Times New Roman" w:hAnsi="Arial" w:cs="Arial"/>
          <w:kern w:val="0"/>
          <w:sz w:val="21"/>
          <w:szCs w:val="21"/>
          <w:lang w:eastAsia="de-DE"/>
          <w14:ligatures w14:val="none"/>
        </w:rPr>
        <w:t>079 389 83 73</w:t>
      </w:r>
    </w:p>
    <w:p w14:paraId="4ED48216" w14:textId="77777777" w:rsidR="0059069A" w:rsidRDefault="0059069A" w:rsidP="0059069A">
      <w:pPr>
        <w:spacing w:line="276" w:lineRule="auto"/>
        <w:rPr>
          <w:rFonts w:ascii="Arial" w:eastAsia="Times New Roman" w:hAnsi="Arial" w:cs="Arial"/>
          <w:kern w:val="0"/>
          <w:sz w:val="21"/>
          <w:szCs w:val="21"/>
          <w:lang w:eastAsia="de-DE"/>
          <w14:ligatures w14:val="none"/>
        </w:rPr>
      </w:pPr>
    </w:p>
    <w:p w14:paraId="1B200E47" w14:textId="4A79C3FA" w:rsidR="0059069A" w:rsidRPr="0059069A" w:rsidRDefault="0059069A" w:rsidP="0059069A">
      <w:pPr>
        <w:spacing w:line="276" w:lineRule="auto"/>
        <w:rPr>
          <w:rFonts w:ascii="Arial" w:hAnsi="Arial" w:cs="Arial"/>
          <w:sz w:val="21"/>
          <w:szCs w:val="21"/>
        </w:rPr>
      </w:pPr>
      <w:r w:rsidRPr="0059069A">
        <w:rPr>
          <w:rFonts w:ascii="Arial" w:eastAsia="Times New Roman" w:hAnsi="Arial" w:cs="Arial"/>
          <w:b/>
          <w:bCs/>
          <w:kern w:val="0"/>
          <w:sz w:val="21"/>
          <w:szCs w:val="21"/>
          <w:lang w:eastAsia="de-DE"/>
          <w14:ligatures w14:val="none"/>
        </w:rPr>
        <w:t xml:space="preserve">Bilder </w:t>
      </w:r>
      <w:r>
        <w:rPr>
          <w:rFonts w:ascii="Arial" w:eastAsia="Times New Roman" w:hAnsi="Arial" w:cs="Arial"/>
          <w:kern w:val="0"/>
          <w:sz w:val="21"/>
          <w:szCs w:val="21"/>
          <w:lang w:eastAsia="de-DE"/>
          <w14:ligatures w14:val="none"/>
        </w:rPr>
        <w:t>finden Sie unter www.birdlife.ch/medien</w:t>
      </w:r>
    </w:p>
    <w:sectPr w:rsidR="0059069A" w:rsidRPr="0059069A" w:rsidSect="0059069A">
      <w:footerReference w:type="default" r:id="rId11"/>
      <w:headerReference w:type="first" r:id="rId12"/>
      <w:footerReference w:type="first" r:id="rId13"/>
      <w:pgSz w:w="11906" w:h="16838"/>
      <w:pgMar w:top="1871" w:right="1557"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419B4" w14:textId="77777777" w:rsidR="006C466B" w:rsidRDefault="006C466B" w:rsidP="00F91D37">
      <w:r>
        <w:separator/>
      </w:r>
    </w:p>
  </w:endnote>
  <w:endnote w:type="continuationSeparator" w:id="0">
    <w:p w14:paraId="17FBC159" w14:textId="77777777" w:rsidR="006C466B" w:rsidRDefault="006C466B"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altName w:val="Calibri"/>
    <w:panose1 w:val="020B0504000000000000"/>
    <w:charset w:val="4D"/>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B5BE"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5C5D6E62" wp14:editId="0760991B">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5C4DCA1"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1FDE6778" wp14:editId="3234251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1BAEA"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6778"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7B1BAEA"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25F3A87"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3792"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F37DBC2" wp14:editId="5CF680A2">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3F302015"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6D37F" w14:textId="77777777" w:rsidR="006C466B" w:rsidRDefault="006C466B" w:rsidP="00F91D37">
      <w:r>
        <w:separator/>
      </w:r>
    </w:p>
  </w:footnote>
  <w:footnote w:type="continuationSeparator" w:id="0">
    <w:p w14:paraId="6F849895" w14:textId="77777777" w:rsidR="006C466B" w:rsidRDefault="006C466B"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9DD8" w14:textId="77777777" w:rsidR="00B83E13" w:rsidRDefault="00B83E13"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157F8334" wp14:editId="57D91CEF">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872D76E"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18CC5970"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EF2E782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851" w:hanging="851"/>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17"/>
    <w:rsid w:val="00002978"/>
    <w:rsid w:val="0001010F"/>
    <w:rsid w:val="00013B11"/>
    <w:rsid w:val="00014DD6"/>
    <w:rsid w:val="00025CEC"/>
    <w:rsid w:val="000266B7"/>
    <w:rsid w:val="00032B92"/>
    <w:rsid w:val="000409C8"/>
    <w:rsid w:val="00041700"/>
    <w:rsid w:val="00047C3E"/>
    <w:rsid w:val="00063BC2"/>
    <w:rsid w:val="00066380"/>
    <w:rsid w:val="000701F1"/>
    <w:rsid w:val="00071417"/>
    <w:rsid w:val="00071780"/>
    <w:rsid w:val="000803EB"/>
    <w:rsid w:val="00090380"/>
    <w:rsid w:val="00096E8E"/>
    <w:rsid w:val="000A06D7"/>
    <w:rsid w:val="000A1884"/>
    <w:rsid w:val="000A24EC"/>
    <w:rsid w:val="000B183F"/>
    <w:rsid w:val="000B595D"/>
    <w:rsid w:val="000C3331"/>
    <w:rsid w:val="000C3F85"/>
    <w:rsid w:val="000C49C1"/>
    <w:rsid w:val="000D1743"/>
    <w:rsid w:val="000D1BB6"/>
    <w:rsid w:val="000D6017"/>
    <w:rsid w:val="000E7543"/>
    <w:rsid w:val="000E756F"/>
    <w:rsid w:val="000F1D2B"/>
    <w:rsid w:val="0010021F"/>
    <w:rsid w:val="0010073A"/>
    <w:rsid w:val="00102345"/>
    <w:rsid w:val="00104011"/>
    <w:rsid w:val="00106688"/>
    <w:rsid w:val="00107F09"/>
    <w:rsid w:val="001134C7"/>
    <w:rsid w:val="00113CB8"/>
    <w:rsid w:val="001150F1"/>
    <w:rsid w:val="0012151C"/>
    <w:rsid w:val="001238A1"/>
    <w:rsid w:val="00127BBA"/>
    <w:rsid w:val="00133CFB"/>
    <w:rsid w:val="001375AB"/>
    <w:rsid w:val="00141AA4"/>
    <w:rsid w:val="00142A95"/>
    <w:rsid w:val="00144122"/>
    <w:rsid w:val="00154677"/>
    <w:rsid w:val="00157ECA"/>
    <w:rsid w:val="0016774B"/>
    <w:rsid w:val="00167916"/>
    <w:rsid w:val="00171870"/>
    <w:rsid w:val="00192B6A"/>
    <w:rsid w:val="00192F98"/>
    <w:rsid w:val="001A3606"/>
    <w:rsid w:val="001A43BD"/>
    <w:rsid w:val="001A52F4"/>
    <w:rsid w:val="001D697B"/>
    <w:rsid w:val="001E73F4"/>
    <w:rsid w:val="001F4A7E"/>
    <w:rsid w:val="001F4B8C"/>
    <w:rsid w:val="001F4F9B"/>
    <w:rsid w:val="0022685B"/>
    <w:rsid w:val="0023018C"/>
    <w:rsid w:val="0023205B"/>
    <w:rsid w:val="00234A15"/>
    <w:rsid w:val="00243456"/>
    <w:rsid w:val="002466D7"/>
    <w:rsid w:val="00247905"/>
    <w:rsid w:val="0025208C"/>
    <w:rsid w:val="00255FA3"/>
    <w:rsid w:val="0025644A"/>
    <w:rsid w:val="00267F71"/>
    <w:rsid w:val="002726D9"/>
    <w:rsid w:val="00273EBC"/>
    <w:rsid w:val="00283995"/>
    <w:rsid w:val="00290E37"/>
    <w:rsid w:val="00292375"/>
    <w:rsid w:val="00296814"/>
    <w:rsid w:val="002B551B"/>
    <w:rsid w:val="002C163B"/>
    <w:rsid w:val="002D272F"/>
    <w:rsid w:val="002D38AE"/>
    <w:rsid w:val="002D42AE"/>
    <w:rsid w:val="002D709C"/>
    <w:rsid w:val="002F06AA"/>
    <w:rsid w:val="002F68A2"/>
    <w:rsid w:val="003020C7"/>
    <w:rsid w:val="0030245A"/>
    <w:rsid w:val="00302E58"/>
    <w:rsid w:val="00303B73"/>
    <w:rsid w:val="0032330D"/>
    <w:rsid w:val="00333A1B"/>
    <w:rsid w:val="00335AAD"/>
    <w:rsid w:val="003413D7"/>
    <w:rsid w:val="00350607"/>
    <w:rsid w:val="003514EE"/>
    <w:rsid w:val="003619E3"/>
    <w:rsid w:val="00363671"/>
    <w:rsid w:val="00364EE3"/>
    <w:rsid w:val="003757E4"/>
    <w:rsid w:val="00375834"/>
    <w:rsid w:val="0038768E"/>
    <w:rsid w:val="0039124E"/>
    <w:rsid w:val="00396CB9"/>
    <w:rsid w:val="003A7B76"/>
    <w:rsid w:val="003C3548"/>
    <w:rsid w:val="003C3AED"/>
    <w:rsid w:val="003C3D32"/>
    <w:rsid w:val="003D0FAA"/>
    <w:rsid w:val="003D2D99"/>
    <w:rsid w:val="003D5968"/>
    <w:rsid w:val="003F1A56"/>
    <w:rsid w:val="003F2444"/>
    <w:rsid w:val="00400DD2"/>
    <w:rsid w:val="0040389A"/>
    <w:rsid w:val="0042454D"/>
    <w:rsid w:val="00444695"/>
    <w:rsid w:val="00452D49"/>
    <w:rsid w:val="00471D34"/>
    <w:rsid w:val="004721E6"/>
    <w:rsid w:val="00480603"/>
    <w:rsid w:val="00480C4C"/>
    <w:rsid w:val="00481720"/>
    <w:rsid w:val="00486DBB"/>
    <w:rsid w:val="00487563"/>
    <w:rsid w:val="00494FD7"/>
    <w:rsid w:val="00495F83"/>
    <w:rsid w:val="004A039B"/>
    <w:rsid w:val="004A6CF6"/>
    <w:rsid w:val="004B0FDB"/>
    <w:rsid w:val="004B3225"/>
    <w:rsid w:val="004C1329"/>
    <w:rsid w:val="004C3880"/>
    <w:rsid w:val="004D0F2F"/>
    <w:rsid w:val="004D179F"/>
    <w:rsid w:val="004D5B31"/>
    <w:rsid w:val="004E0E33"/>
    <w:rsid w:val="004F22CB"/>
    <w:rsid w:val="004F5620"/>
    <w:rsid w:val="00500294"/>
    <w:rsid w:val="0051341C"/>
    <w:rsid w:val="00517FDB"/>
    <w:rsid w:val="00526C93"/>
    <w:rsid w:val="00530E91"/>
    <w:rsid w:val="00531895"/>
    <w:rsid w:val="005339AE"/>
    <w:rsid w:val="00535EA2"/>
    <w:rsid w:val="00537410"/>
    <w:rsid w:val="00543061"/>
    <w:rsid w:val="00550787"/>
    <w:rsid w:val="005510CD"/>
    <w:rsid w:val="00551924"/>
    <w:rsid w:val="00554D4C"/>
    <w:rsid w:val="00562128"/>
    <w:rsid w:val="00571C0B"/>
    <w:rsid w:val="00576439"/>
    <w:rsid w:val="0059069A"/>
    <w:rsid w:val="00591832"/>
    <w:rsid w:val="00592841"/>
    <w:rsid w:val="005A2641"/>
    <w:rsid w:val="005A2866"/>
    <w:rsid w:val="005A357F"/>
    <w:rsid w:val="005A60D0"/>
    <w:rsid w:val="005A64D1"/>
    <w:rsid w:val="005A7BE5"/>
    <w:rsid w:val="005B4DEC"/>
    <w:rsid w:val="005B6FD0"/>
    <w:rsid w:val="005C1D6A"/>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42745"/>
    <w:rsid w:val="00642F26"/>
    <w:rsid w:val="00647B77"/>
    <w:rsid w:val="00650B3D"/>
    <w:rsid w:val="0065274C"/>
    <w:rsid w:val="00655BD6"/>
    <w:rsid w:val="00661A71"/>
    <w:rsid w:val="00672E90"/>
    <w:rsid w:val="006868ED"/>
    <w:rsid w:val="00686D14"/>
    <w:rsid w:val="00687ED7"/>
    <w:rsid w:val="006B3083"/>
    <w:rsid w:val="006C144C"/>
    <w:rsid w:val="006C466B"/>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4458"/>
    <w:rsid w:val="00735EBA"/>
    <w:rsid w:val="007419CF"/>
    <w:rsid w:val="0074241C"/>
    <w:rsid w:val="0074487E"/>
    <w:rsid w:val="00746273"/>
    <w:rsid w:val="00747DEC"/>
    <w:rsid w:val="0075366F"/>
    <w:rsid w:val="00761A8B"/>
    <w:rsid w:val="007721BF"/>
    <w:rsid w:val="00772538"/>
    <w:rsid w:val="00773BEA"/>
    <w:rsid w:val="00774E70"/>
    <w:rsid w:val="0077559F"/>
    <w:rsid w:val="0078181E"/>
    <w:rsid w:val="00783E8E"/>
    <w:rsid w:val="00796CEE"/>
    <w:rsid w:val="007A4664"/>
    <w:rsid w:val="007A478C"/>
    <w:rsid w:val="007B48A7"/>
    <w:rsid w:val="007B5396"/>
    <w:rsid w:val="007C0B2A"/>
    <w:rsid w:val="007E0460"/>
    <w:rsid w:val="007E68B4"/>
    <w:rsid w:val="007F380D"/>
    <w:rsid w:val="007F601D"/>
    <w:rsid w:val="00821E67"/>
    <w:rsid w:val="00833960"/>
    <w:rsid w:val="008353AF"/>
    <w:rsid w:val="00841B44"/>
    <w:rsid w:val="00844B72"/>
    <w:rsid w:val="0085269D"/>
    <w:rsid w:val="00853121"/>
    <w:rsid w:val="0085454F"/>
    <w:rsid w:val="00857D8A"/>
    <w:rsid w:val="0086426A"/>
    <w:rsid w:val="00864855"/>
    <w:rsid w:val="00864CE7"/>
    <w:rsid w:val="00870017"/>
    <w:rsid w:val="008729AA"/>
    <w:rsid w:val="00874E49"/>
    <w:rsid w:val="00875045"/>
    <w:rsid w:val="00876898"/>
    <w:rsid w:val="00883CC4"/>
    <w:rsid w:val="00885520"/>
    <w:rsid w:val="008A0CD1"/>
    <w:rsid w:val="008B787A"/>
    <w:rsid w:val="008C30BF"/>
    <w:rsid w:val="008F716A"/>
    <w:rsid w:val="009111CE"/>
    <w:rsid w:val="00916BDE"/>
    <w:rsid w:val="00917A1D"/>
    <w:rsid w:val="009235A2"/>
    <w:rsid w:val="0093619F"/>
    <w:rsid w:val="00942472"/>
    <w:rsid w:val="009427E5"/>
    <w:rsid w:val="009454B7"/>
    <w:rsid w:val="00957F8B"/>
    <w:rsid w:val="009613D8"/>
    <w:rsid w:val="00961E8E"/>
    <w:rsid w:val="009621C4"/>
    <w:rsid w:val="00962874"/>
    <w:rsid w:val="00970FA2"/>
    <w:rsid w:val="00974275"/>
    <w:rsid w:val="009804FC"/>
    <w:rsid w:val="0098474B"/>
    <w:rsid w:val="00992335"/>
    <w:rsid w:val="00995CBA"/>
    <w:rsid w:val="0099678C"/>
    <w:rsid w:val="009A1238"/>
    <w:rsid w:val="009A5063"/>
    <w:rsid w:val="009B030C"/>
    <w:rsid w:val="009B0C96"/>
    <w:rsid w:val="009C222B"/>
    <w:rsid w:val="009C67A8"/>
    <w:rsid w:val="009D201B"/>
    <w:rsid w:val="009D3673"/>
    <w:rsid w:val="009D3927"/>
    <w:rsid w:val="009D5D9C"/>
    <w:rsid w:val="009E2171"/>
    <w:rsid w:val="009F3B29"/>
    <w:rsid w:val="009F3E6A"/>
    <w:rsid w:val="00A02378"/>
    <w:rsid w:val="00A06F53"/>
    <w:rsid w:val="00A11D50"/>
    <w:rsid w:val="00A14504"/>
    <w:rsid w:val="00A211F7"/>
    <w:rsid w:val="00A33DFF"/>
    <w:rsid w:val="00A43EDD"/>
    <w:rsid w:val="00A44494"/>
    <w:rsid w:val="00A50DA6"/>
    <w:rsid w:val="00A53B1F"/>
    <w:rsid w:val="00A5451D"/>
    <w:rsid w:val="00A55C83"/>
    <w:rsid w:val="00A570B0"/>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36B2"/>
    <w:rsid w:val="00AD5C8F"/>
    <w:rsid w:val="00AE4EFF"/>
    <w:rsid w:val="00AE6EB7"/>
    <w:rsid w:val="00AF47AE"/>
    <w:rsid w:val="00AF65FF"/>
    <w:rsid w:val="00AF7CA8"/>
    <w:rsid w:val="00B05554"/>
    <w:rsid w:val="00B1160A"/>
    <w:rsid w:val="00B11A9B"/>
    <w:rsid w:val="00B24172"/>
    <w:rsid w:val="00B24B2A"/>
    <w:rsid w:val="00B32881"/>
    <w:rsid w:val="00B32ABB"/>
    <w:rsid w:val="00B41FD3"/>
    <w:rsid w:val="00B426D3"/>
    <w:rsid w:val="00B431DE"/>
    <w:rsid w:val="00B436C1"/>
    <w:rsid w:val="00B452C0"/>
    <w:rsid w:val="00B47044"/>
    <w:rsid w:val="00B5057C"/>
    <w:rsid w:val="00B622CF"/>
    <w:rsid w:val="00B70860"/>
    <w:rsid w:val="00B70D03"/>
    <w:rsid w:val="00B7449D"/>
    <w:rsid w:val="00B75AD3"/>
    <w:rsid w:val="00B803E7"/>
    <w:rsid w:val="00B82E14"/>
    <w:rsid w:val="00B83E13"/>
    <w:rsid w:val="00B870F7"/>
    <w:rsid w:val="00B97484"/>
    <w:rsid w:val="00BA2B5A"/>
    <w:rsid w:val="00BA4DDE"/>
    <w:rsid w:val="00BB0EB7"/>
    <w:rsid w:val="00BB1DA6"/>
    <w:rsid w:val="00BB206A"/>
    <w:rsid w:val="00BB4ABB"/>
    <w:rsid w:val="00BB4CF6"/>
    <w:rsid w:val="00BC080A"/>
    <w:rsid w:val="00BC655F"/>
    <w:rsid w:val="00BD09F9"/>
    <w:rsid w:val="00BD4B8E"/>
    <w:rsid w:val="00BE1E62"/>
    <w:rsid w:val="00BE3E61"/>
    <w:rsid w:val="00BF52B2"/>
    <w:rsid w:val="00BF7052"/>
    <w:rsid w:val="00C0158D"/>
    <w:rsid w:val="00C05FAB"/>
    <w:rsid w:val="00C12431"/>
    <w:rsid w:val="00C25656"/>
    <w:rsid w:val="00C30C28"/>
    <w:rsid w:val="00C3674D"/>
    <w:rsid w:val="00C43EDE"/>
    <w:rsid w:val="00C444FA"/>
    <w:rsid w:val="00C51D2F"/>
    <w:rsid w:val="00C60AC3"/>
    <w:rsid w:val="00C65DF3"/>
    <w:rsid w:val="00C7169E"/>
    <w:rsid w:val="00C73727"/>
    <w:rsid w:val="00C73FB3"/>
    <w:rsid w:val="00CA348A"/>
    <w:rsid w:val="00CA5EF8"/>
    <w:rsid w:val="00CA76BB"/>
    <w:rsid w:val="00CB2262"/>
    <w:rsid w:val="00CB2CE6"/>
    <w:rsid w:val="00CC06EF"/>
    <w:rsid w:val="00CD0374"/>
    <w:rsid w:val="00CE3364"/>
    <w:rsid w:val="00CF08BB"/>
    <w:rsid w:val="00CF1E53"/>
    <w:rsid w:val="00D00E26"/>
    <w:rsid w:val="00D10329"/>
    <w:rsid w:val="00D128A4"/>
    <w:rsid w:val="00D1389A"/>
    <w:rsid w:val="00D13DAC"/>
    <w:rsid w:val="00D22F88"/>
    <w:rsid w:val="00D30E68"/>
    <w:rsid w:val="00D31037"/>
    <w:rsid w:val="00D317E7"/>
    <w:rsid w:val="00D36D26"/>
    <w:rsid w:val="00D3716A"/>
    <w:rsid w:val="00D45823"/>
    <w:rsid w:val="00D57397"/>
    <w:rsid w:val="00D61996"/>
    <w:rsid w:val="00D654CD"/>
    <w:rsid w:val="00D6722C"/>
    <w:rsid w:val="00D678C7"/>
    <w:rsid w:val="00D8261A"/>
    <w:rsid w:val="00D84C40"/>
    <w:rsid w:val="00D93D07"/>
    <w:rsid w:val="00D9415C"/>
    <w:rsid w:val="00D9553C"/>
    <w:rsid w:val="00D97380"/>
    <w:rsid w:val="00DA469E"/>
    <w:rsid w:val="00DA716B"/>
    <w:rsid w:val="00DA7F45"/>
    <w:rsid w:val="00DB03A8"/>
    <w:rsid w:val="00DB45F8"/>
    <w:rsid w:val="00DB7675"/>
    <w:rsid w:val="00DE1012"/>
    <w:rsid w:val="00E05EAC"/>
    <w:rsid w:val="00E25DCD"/>
    <w:rsid w:val="00E269E1"/>
    <w:rsid w:val="00E326FF"/>
    <w:rsid w:val="00E32E4D"/>
    <w:rsid w:val="00E414A0"/>
    <w:rsid w:val="00E4426E"/>
    <w:rsid w:val="00E45F13"/>
    <w:rsid w:val="00E46754"/>
    <w:rsid w:val="00E50336"/>
    <w:rsid w:val="00E510BC"/>
    <w:rsid w:val="00E5218C"/>
    <w:rsid w:val="00E52BA4"/>
    <w:rsid w:val="00E547B9"/>
    <w:rsid w:val="00E60227"/>
    <w:rsid w:val="00E61256"/>
    <w:rsid w:val="00E62EFE"/>
    <w:rsid w:val="00E73CB2"/>
    <w:rsid w:val="00E768B3"/>
    <w:rsid w:val="00E839BA"/>
    <w:rsid w:val="00E8428A"/>
    <w:rsid w:val="00E905F6"/>
    <w:rsid w:val="00E97F7D"/>
    <w:rsid w:val="00EA59B8"/>
    <w:rsid w:val="00EA5A01"/>
    <w:rsid w:val="00EC2DF9"/>
    <w:rsid w:val="00EC631B"/>
    <w:rsid w:val="00EE2565"/>
    <w:rsid w:val="00EE6E36"/>
    <w:rsid w:val="00EE7A9C"/>
    <w:rsid w:val="00EF6C83"/>
    <w:rsid w:val="00F0147C"/>
    <w:rsid w:val="00F016BC"/>
    <w:rsid w:val="00F0660B"/>
    <w:rsid w:val="00F10070"/>
    <w:rsid w:val="00F10FAF"/>
    <w:rsid w:val="00F123AE"/>
    <w:rsid w:val="00F13EB2"/>
    <w:rsid w:val="00F16C91"/>
    <w:rsid w:val="00F218D5"/>
    <w:rsid w:val="00F26721"/>
    <w:rsid w:val="00F32B93"/>
    <w:rsid w:val="00F45A38"/>
    <w:rsid w:val="00F45CDD"/>
    <w:rsid w:val="00F5551A"/>
    <w:rsid w:val="00F56AAB"/>
    <w:rsid w:val="00F600C7"/>
    <w:rsid w:val="00F73331"/>
    <w:rsid w:val="00F7343A"/>
    <w:rsid w:val="00F73C2F"/>
    <w:rsid w:val="00F87174"/>
    <w:rsid w:val="00F87970"/>
    <w:rsid w:val="00F9169F"/>
    <w:rsid w:val="00F91D37"/>
    <w:rsid w:val="00F91DEC"/>
    <w:rsid w:val="00F93538"/>
    <w:rsid w:val="00F9610D"/>
    <w:rsid w:val="00F96C4E"/>
    <w:rsid w:val="00FA3317"/>
    <w:rsid w:val="00FB4C9C"/>
    <w:rsid w:val="00FB657F"/>
    <w:rsid w:val="00FC511C"/>
    <w:rsid w:val="00FD4BB0"/>
    <w:rsid w:val="00FD6F77"/>
    <w:rsid w:val="00FD73D5"/>
    <w:rsid w:val="00FE44A3"/>
    <w:rsid w:val="00FE7D09"/>
    <w:rsid w:val="00FF6BC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90938"/>
  <w15:docId w15:val="{ED3AA41C-D9E5-CC45-9489-454BC509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017"/>
    <w:pPr>
      <w:spacing w:line="240" w:lineRule="auto"/>
    </w:pPr>
    <w:rPr>
      <w:kern w:val="2"/>
      <w:sz w:val="24"/>
      <w:szCs w:val="24"/>
      <w14:ligatures w14:val="standardContextual"/>
    </w:rPr>
  </w:style>
  <w:style w:type="paragraph" w:styleId="berschrift1">
    <w:name w:val="heading 1"/>
    <w:basedOn w:val="Standard"/>
    <w:next w:val="Standard"/>
    <w:link w:val="berschrift1Zchn"/>
    <w:uiPriority w:val="9"/>
    <w:qFormat/>
    <w:rsid w:val="001A52F4"/>
    <w:pPr>
      <w:keepNext/>
      <w:keepLines/>
      <w:spacing w:before="480" w:line="228" w:lineRule="auto"/>
      <w:outlineLvl w:val="0"/>
    </w:pPr>
    <w:rPr>
      <w:rFonts w:asciiTheme="majorHAnsi" w:eastAsiaTheme="majorEastAsia" w:hAnsiTheme="majorHAnsi" w:cstheme="majorBidi"/>
      <w:kern w:val="0"/>
      <w:sz w:val="28"/>
      <w:szCs w:val="28"/>
      <w14:ligatures w14:val="none"/>
      <w14:numSpacing w14:val="tabular"/>
    </w:rPr>
  </w:style>
  <w:style w:type="paragraph" w:styleId="berschrift2">
    <w:name w:val="heading 2"/>
    <w:basedOn w:val="Standard"/>
    <w:next w:val="Standard"/>
    <w:link w:val="berschrift2Zchn"/>
    <w:uiPriority w:val="9"/>
    <w:qFormat/>
    <w:rsid w:val="001A52F4"/>
    <w:pPr>
      <w:keepNext/>
      <w:keepLines/>
      <w:spacing w:before="240" w:line="228" w:lineRule="auto"/>
      <w:outlineLvl w:val="1"/>
    </w:pPr>
    <w:rPr>
      <w:rFonts w:asciiTheme="majorHAnsi" w:eastAsiaTheme="majorEastAsia" w:hAnsiTheme="majorHAnsi" w:cstheme="majorBidi"/>
      <w:kern w:val="0"/>
      <w:szCs w:val="26"/>
      <w14:ligatures w14:val="none"/>
      <w14:numSpacing w14:val="tabular"/>
    </w:rPr>
  </w:style>
  <w:style w:type="paragraph" w:styleId="berschrift3">
    <w:name w:val="heading 3"/>
    <w:basedOn w:val="Standard"/>
    <w:next w:val="Standard"/>
    <w:link w:val="berschrift3Zchn"/>
    <w:uiPriority w:val="9"/>
    <w:qFormat/>
    <w:rsid w:val="001A52F4"/>
    <w:pPr>
      <w:keepNext/>
      <w:keepLines/>
      <w:spacing w:before="240" w:line="228" w:lineRule="auto"/>
      <w:outlineLvl w:val="2"/>
    </w:pPr>
    <w:rPr>
      <w:rFonts w:asciiTheme="majorHAnsi" w:eastAsiaTheme="majorEastAsia" w:hAnsiTheme="majorHAnsi" w:cstheme="majorBidi"/>
      <w:bCs/>
      <w:kern w:val="0"/>
      <w:sz w:val="20"/>
      <w14:ligatures w14:val="none"/>
      <w14:numSpacing w14:val="tabular"/>
    </w:rPr>
  </w:style>
  <w:style w:type="paragraph" w:styleId="berschrift4">
    <w:name w:val="heading 4"/>
    <w:basedOn w:val="Standard"/>
    <w:next w:val="Standard"/>
    <w:link w:val="berschrift4Zchn"/>
    <w:uiPriority w:val="9"/>
    <w:semiHidden/>
    <w:rsid w:val="002B551B"/>
    <w:pPr>
      <w:keepNext/>
      <w:keepLines/>
      <w:spacing w:before="120" w:line="228" w:lineRule="auto"/>
      <w:outlineLvl w:val="3"/>
    </w:pPr>
    <w:rPr>
      <w:rFonts w:asciiTheme="majorHAnsi" w:eastAsiaTheme="majorEastAsia" w:hAnsiTheme="majorHAnsi" w:cstheme="majorBidi"/>
      <w:kern w:val="0"/>
      <w:sz w:val="20"/>
      <w:szCs w:val="20"/>
      <w14:ligatures w14:val="none"/>
      <w14:numSpacing w14:val="tabular"/>
    </w:rPr>
  </w:style>
  <w:style w:type="paragraph" w:styleId="berschrift5">
    <w:name w:val="heading 5"/>
    <w:basedOn w:val="Standard"/>
    <w:next w:val="Standard"/>
    <w:link w:val="berschrift5Zchn"/>
    <w:uiPriority w:val="9"/>
    <w:semiHidden/>
    <w:rsid w:val="00B426D3"/>
    <w:pPr>
      <w:keepNext/>
      <w:keepLines/>
      <w:spacing w:before="120" w:line="228" w:lineRule="auto"/>
      <w:outlineLvl w:val="4"/>
    </w:pPr>
    <w:rPr>
      <w:rFonts w:asciiTheme="majorHAnsi" w:eastAsiaTheme="majorEastAsia" w:hAnsiTheme="majorHAnsi" w:cstheme="majorBidi"/>
      <w:kern w:val="0"/>
      <w:sz w:val="20"/>
      <w:szCs w:val="20"/>
      <w14:ligatures w14:val="none"/>
      <w14:numSpacing w14:val="tabular"/>
    </w:rPr>
  </w:style>
  <w:style w:type="paragraph" w:styleId="berschrift6">
    <w:name w:val="heading 6"/>
    <w:basedOn w:val="Standard"/>
    <w:next w:val="Standard"/>
    <w:link w:val="berschrift6Zchn"/>
    <w:uiPriority w:val="9"/>
    <w:semiHidden/>
    <w:rsid w:val="00E510BC"/>
    <w:pPr>
      <w:keepNext/>
      <w:keepLines/>
      <w:spacing w:before="40" w:line="228" w:lineRule="auto"/>
      <w:outlineLvl w:val="5"/>
    </w:pPr>
    <w:rPr>
      <w:rFonts w:asciiTheme="majorHAnsi" w:eastAsiaTheme="majorEastAsia" w:hAnsiTheme="majorHAnsi" w:cstheme="majorBidi"/>
      <w:kern w:val="0"/>
      <w:sz w:val="20"/>
      <w:szCs w:val="20"/>
      <w14:ligatures w14:val="none"/>
      <w14:numSpacing w14:val="tabular"/>
    </w:rPr>
  </w:style>
  <w:style w:type="paragraph" w:styleId="berschrift7">
    <w:name w:val="heading 7"/>
    <w:basedOn w:val="Standard"/>
    <w:next w:val="Standard"/>
    <w:link w:val="berschrift7Zchn"/>
    <w:uiPriority w:val="9"/>
    <w:semiHidden/>
    <w:rsid w:val="00E510BC"/>
    <w:pPr>
      <w:keepNext/>
      <w:keepLines/>
      <w:spacing w:before="40" w:line="228" w:lineRule="auto"/>
      <w:outlineLvl w:val="6"/>
    </w:pPr>
    <w:rPr>
      <w:rFonts w:asciiTheme="majorHAnsi" w:eastAsiaTheme="majorEastAsia" w:hAnsiTheme="majorHAnsi" w:cstheme="majorBidi"/>
      <w:i/>
      <w:iCs/>
      <w:kern w:val="0"/>
      <w:sz w:val="20"/>
      <w:szCs w:val="20"/>
      <w14:ligatures w14:val="none"/>
      <w14:numSpacing w14:val="tabular"/>
    </w:rPr>
  </w:style>
  <w:style w:type="paragraph" w:styleId="berschrift8">
    <w:name w:val="heading 8"/>
    <w:basedOn w:val="Standard"/>
    <w:next w:val="Standard"/>
    <w:link w:val="berschrift8Zchn"/>
    <w:uiPriority w:val="9"/>
    <w:semiHidden/>
    <w:rsid w:val="00796CEE"/>
    <w:pPr>
      <w:keepNext/>
      <w:keepLines/>
      <w:spacing w:before="40" w:line="228" w:lineRule="auto"/>
      <w:outlineLvl w:val="7"/>
    </w:pPr>
    <w:rPr>
      <w:rFonts w:asciiTheme="majorHAnsi" w:eastAsiaTheme="majorEastAsia" w:hAnsiTheme="majorHAnsi" w:cstheme="majorBidi"/>
      <w:color w:val="272727" w:themeColor="text1" w:themeTint="D8"/>
      <w:kern w:val="0"/>
      <w:sz w:val="21"/>
      <w:szCs w:val="21"/>
      <w14:ligatures w14:val="none"/>
      <w14:numSpacing w14:val="tabular"/>
    </w:rPr>
  </w:style>
  <w:style w:type="paragraph" w:styleId="berschrift9">
    <w:name w:val="heading 9"/>
    <w:basedOn w:val="Standard"/>
    <w:next w:val="Standard"/>
    <w:link w:val="berschrift9Zchn"/>
    <w:uiPriority w:val="9"/>
    <w:semiHidden/>
    <w:rsid w:val="00796CEE"/>
    <w:pPr>
      <w:keepNext/>
      <w:keepLines/>
      <w:spacing w:before="40" w:line="228" w:lineRule="auto"/>
      <w:outlineLvl w:val="8"/>
    </w:pPr>
    <w:rPr>
      <w:rFonts w:asciiTheme="majorHAnsi" w:eastAsiaTheme="majorEastAsia" w:hAnsiTheme="majorHAnsi" w:cstheme="majorBidi"/>
      <w:i/>
      <w:iCs/>
      <w:color w:val="272727" w:themeColor="text1" w:themeTint="D8"/>
      <w:kern w:val="0"/>
      <w:sz w:val="21"/>
      <w:szCs w:val="21"/>
      <w14:ligatures w14:val="none"/>
      <w14:numSpacing w14:val="tab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jc w:val="right"/>
    </w:pPr>
    <w:rPr>
      <w:kern w:val="0"/>
      <w:sz w:val="20"/>
      <w:szCs w:val="20"/>
      <w14:ligatures w14:val="none"/>
      <w14:numSpacing w14:val="tabular"/>
    </w:rPr>
  </w:style>
  <w:style w:type="character" w:customStyle="1" w:styleId="KopfzeileZchn">
    <w:name w:val="Kopfzeile Zchn"/>
    <w:basedOn w:val="Absatz-Standardschriftart"/>
    <w:link w:val="Kopfzeile"/>
    <w:uiPriority w:val="93"/>
    <w:semiHidden/>
    <w:rsid w:val="00B83E13"/>
  </w:style>
  <w:style w:type="paragraph" w:styleId="Fuzeile">
    <w:name w:val="footer"/>
    <w:basedOn w:val="Standard"/>
    <w:link w:val="FuzeileZchn"/>
    <w:uiPriority w:val="94"/>
    <w:semiHidden/>
    <w:rsid w:val="00F73C2F"/>
    <w:pPr>
      <w:spacing w:line="228" w:lineRule="auto"/>
    </w:pPr>
    <w:rPr>
      <w:kern w:val="0"/>
      <w:sz w:val="17"/>
      <w:szCs w:val="17"/>
      <w14:ligatures w14:val="none"/>
      <w14:numSpacing w14:val="tabular"/>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semiHidden/>
    <w:rsid w:val="009C67A8"/>
    <w:pPr>
      <w:spacing w:line="228" w:lineRule="auto"/>
      <w:ind w:left="720"/>
      <w:contextualSpacing/>
    </w:pPr>
    <w:rPr>
      <w:kern w:val="0"/>
      <w:sz w:val="20"/>
      <w:szCs w:val="20"/>
      <w14:ligatures w14:val="none"/>
      <w14:numSpacing w14:val="tabular"/>
    </w:r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52F4"/>
    <w:rPr>
      <w:rFonts w:asciiTheme="majorHAnsi" w:eastAsiaTheme="majorEastAsia" w:hAnsiTheme="majorHAnsi" w:cstheme="majorBidi"/>
      <w:sz w:val="28"/>
      <w:szCs w:val="28"/>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1A52F4"/>
    <w:pPr>
      <w:contextualSpacing/>
    </w:pPr>
    <w:rPr>
      <w:rFonts w:asciiTheme="majorHAnsi" w:eastAsiaTheme="majorEastAsia" w:hAnsiTheme="majorHAnsi" w:cstheme="majorBidi"/>
      <w:kern w:val="0"/>
      <w:sz w:val="52"/>
      <w:szCs w:val="52"/>
      <w14:ligatures w14:val="none"/>
      <w14:numSpacing w14:val="tabular"/>
    </w:rPr>
  </w:style>
  <w:style w:type="character" w:customStyle="1" w:styleId="TitelZchn">
    <w:name w:val="Titel Zchn"/>
    <w:basedOn w:val="Absatz-Standardschriftart"/>
    <w:link w:val="Titel"/>
    <w:uiPriority w:val="11"/>
    <w:rsid w:val="001A52F4"/>
    <w:rPr>
      <w:rFonts w:asciiTheme="majorHAnsi" w:eastAsiaTheme="majorEastAsia" w:hAnsiTheme="majorHAnsi" w:cstheme="majorBidi"/>
      <w:sz w:val="52"/>
      <w:szCs w:val="52"/>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kern w:val="0"/>
      <w:sz w:val="26"/>
      <w:szCs w:val="26"/>
      <w14:ligatures w14:val="none"/>
      <w14:numSpacing w14:val="tabular"/>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semiHidden/>
    <w:rsid w:val="001A52F4"/>
    <w:pPr>
      <w:numPr>
        <w:ilvl w:val="1"/>
      </w:numPr>
      <w:spacing w:line="228" w:lineRule="auto"/>
    </w:pPr>
    <w:rPr>
      <w:rFonts w:eastAsiaTheme="minorEastAsia"/>
      <w:kern w:val="0"/>
      <w:sz w:val="40"/>
      <w:szCs w:val="40"/>
      <w14:ligatures w14:val="none"/>
      <w14:numSpacing w14:val="tabular"/>
    </w:rPr>
  </w:style>
  <w:style w:type="character" w:customStyle="1" w:styleId="UntertitelZchn">
    <w:name w:val="Untertitel Zchn"/>
    <w:basedOn w:val="Absatz-Standardschriftart"/>
    <w:link w:val="Untertitel"/>
    <w:uiPriority w:val="12"/>
    <w:semiHidden/>
    <w:rsid w:val="00747DEC"/>
    <w:rPr>
      <w:rFonts w:eastAsiaTheme="minorEastAsia"/>
      <w:sz w:val="40"/>
      <w:szCs w:val="40"/>
    </w:rPr>
  </w:style>
  <w:style w:type="paragraph" w:styleId="Datum">
    <w:name w:val="Date"/>
    <w:basedOn w:val="Standard"/>
    <w:next w:val="Standard"/>
    <w:link w:val="DatumZchn"/>
    <w:uiPriority w:val="15"/>
    <w:semiHidden/>
    <w:rsid w:val="00A53B1F"/>
    <w:pPr>
      <w:spacing w:before="450" w:after="600" w:line="228" w:lineRule="auto"/>
    </w:pPr>
    <w:rPr>
      <w:kern w:val="0"/>
      <w:sz w:val="20"/>
      <w:szCs w:val="20"/>
      <w14:ligatures w14:val="none"/>
      <w14:numSpacing w14:val="tabular"/>
    </w:r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rPr>
      <w:kern w:val="0"/>
      <w:sz w:val="16"/>
      <w:szCs w:val="20"/>
      <w14:ligatures w14:val="none"/>
      <w14:numSpacing w14:val="tabular"/>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pPr>
    <w:rPr>
      <w:bCs/>
      <w:iCs/>
      <w:kern w:val="0"/>
      <w:sz w:val="18"/>
      <w:szCs w:val="18"/>
      <w14:ligatures w14:val="none"/>
      <w14:numSpacing w14:val="tabular"/>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rPr>
      <w:rFonts w:ascii="Segoe UI" w:hAnsi="Segoe UI" w:cs="Segoe UI"/>
      <w:kern w:val="0"/>
      <w:sz w:val="18"/>
      <w:szCs w:val="18"/>
      <w14:ligatures w14:val="none"/>
      <w14:numSpacing w14:val="tabular"/>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1A52F4"/>
    <w:pPr>
      <w:tabs>
        <w:tab w:val="right" w:leader="dot" w:pos="9355"/>
      </w:tabs>
      <w:spacing w:before="120" w:line="228" w:lineRule="auto"/>
      <w:ind w:left="567" w:hanging="567"/>
    </w:pPr>
    <w:rPr>
      <w:b/>
      <w:bCs/>
      <w:noProof/>
      <w:kern w:val="0"/>
      <w:sz w:val="20"/>
      <w:szCs w:val="20"/>
      <w14:ligatures w14:val="none"/>
      <w14:numSpacing w14:val="tabular"/>
    </w:rPr>
  </w:style>
  <w:style w:type="paragraph" w:styleId="Verzeichnis2">
    <w:name w:val="toc 2"/>
    <w:basedOn w:val="Standard"/>
    <w:next w:val="Standard"/>
    <w:autoRedefine/>
    <w:uiPriority w:val="39"/>
    <w:semiHidden/>
    <w:rsid w:val="001A52F4"/>
    <w:pPr>
      <w:tabs>
        <w:tab w:val="right" w:leader="dot" w:pos="9355"/>
      </w:tabs>
      <w:spacing w:line="228" w:lineRule="auto"/>
      <w:ind w:left="567" w:hanging="567"/>
    </w:pPr>
    <w:rPr>
      <w:noProof/>
      <w:kern w:val="0"/>
      <w:sz w:val="20"/>
      <w:szCs w:val="20"/>
      <w14:ligatures w14:val="none"/>
      <w14:numSpacing w14:val="tabular"/>
    </w:rPr>
  </w:style>
  <w:style w:type="paragraph" w:styleId="Verzeichnis3">
    <w:name w:val="toc 3"/>
    <w:basedOn w:val="Standard"/>
    <w:next w:val="Standard"/>
    <w:autoRedefine/>
    <w:uiPriority w:val="39"/>
    <w:semiHidden/>
    <w:rsid w:val="001A52F4"/>
    <w:pPr>
      <w:tabs>
        <w:tab w:val="right" w:leader="dot" w:pos="9355"/>
      </w:tabs>
      <w:spacing w:line="228" w:lineRule="auto"/>
      <w:ind w:left="567" w:hanging="567"/>
    </w:pPr>
    <w:rPr>
      <w:noProof/>
      <w:kern w:val="0"/>
      <w:sz w:val="20"/>
      <w:szCs w:val="20"/>
      <w14:ligatures w14:val="none"/>
      <w14:numSpacing w14:val="tabular"/>
    </w:rPr>
  </w:style>
  <w:style w:type="paragraph" w:styleId="StandardWeb">
    <w:name w:val="Normal (Web)"/>
    <w:basedOn w:val="Standard"/>
    <w:uiPriority w:val="79"/>
    <w:semiHidden/>
    <w:unhideWhenUsed/>
    <w:rsid w:val="00BE1E62"/>
    <w:pPr>
      <w:spacing w:before="100" w:beforeAutospacing="1" w:after="100" w:afterAutospacing="1"/>
    </w:pPr>
    <w:rPr>
      <w:rFonts w:ascii="Times New Roman" w:eastAsia="Times New Roman" w:hAnsi="Times New Roman" w:cs="Times New Roman"/>
      <w:kern w:val="0"/>
      <w:lang w:eastAsia="de-CH"/>
      <w14:ligatures w14:val="none"/>
      <w14:numSpacing w14:val="tabular"/>
    </w:rPr>
  </w:style>
  <w:style w:type="paragraph" w:styleId="Abbildungsverzeichnis">
    <w:name w:val="table of figures"/>
    <w:basedOn w:val="Standard"/>
    <w:next w:val="Standard"/>
    <w:uiPriority w:val="40"/>
    <w:semiHidden/>
    <w:rsid w:val="001A52F4"/>
    <w:pPr>
      <w:tabs>
        <w:tab w:val="right" w:leader="dot" w:pos="9355"/>
      </w:tabs>
      <w:spacing w:line="228" w:lineRule="auto"/>
    </w:pPr>
    <w:rPr>
      <w:noProof/>
      <w:kern w:val="0"/>
      <w:sz w:val="20"/>
      <w:szCs w:val="20"/>
      <w14:ligatures w14:val="none"/>
      <w14:numSpacing w14:val="tabular"/>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spacing w:line="228" w:lineRule="auto"/>
    </w:pPr>
    <w:rPr>
      <w:kern w:val="0"/>
      <w:sz w:val="20"/>
      <w:szCs w:val="20"/>
      <w14:ligatures w14:val="none"/>
      <w14:numSpacing w14:val="tabular"/>
    </w:r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spacing w:line="228" w:lineRule="auto"/>
      <w:ind w:left="851" w:hanging="851"/>
    </w:pPr>
    <w:rPr>
      <w:noProof/>
      <w:kern w:val="0"/>
      <w:sz w:val="20"/>
      <w:szCs w:val="20"/>
      <w14:ligatures w14:val="none"/>
      <w14:numSpacing w14:val="tabular"/>
    </w:rPr>
  </w:style>
  <w:style w:type="paragraph" w:styleId="Verzeichnis5">
    <w:name w:val="toc 5"/>
    <w:basedOn w:val="Standard"/>
    <w:next w:val="Standard"/>
    <w:autoRedefine/>
    <w:uiPriority w:val="39"/>
    <w:semiHidden/>
    <w:rsid w:val="001A52F4"/>
    <w:pPr>
      <w:tabs>
        <w:tab w:val="right" w:leader="dot" w:pos="9355"/>
      </w:tabs>
      <w:spacing w:line="228" w:lineRule="auto"/>
      <w:ind w:left="993" w:hanging="993"/>
    </w:pPr>
    <w:rPr>
      <w:noProof/>
      <w:kern w:val="0"/>
      <w:sz w:val="20"/>
      <w:szCs w:val="20"/>
      <w14:ligatures w14:val="none"/>
      <w14:numSpacing w14:val="tabular"/>
    </w:rPr>
  </w:style>
  <w:style w:type="paragraph" w:customStyle="1" w:styleId="StandardmitAbsatz">
    <w:name w:val="Standard mit Absatz"/>
    <w:basedOn w:val="Standard"/>
    <w:qFormat/>
    <w:rsid w:val="00255FA3"/>
    <w:pPr>
      <w:spacing w:after="120" w:line="228" w:lineRule="auto"/>
    </w:pPr>
    <w:rPr>
      <w:kern w:val="0"/>
      <w:sz w:val="20"/>
      <w:szCs w:val="20"/>
      <w14:ligatures w14:val="none"/>
      <w14:numSpacing w14:val="tabular"/>
    </w:rPr>
  </w:style>
  <w:style w:type="character" w:styleId="Fett">
    <w:name w:val="Strong"/>
    <w:basedOn w:val="Absatz-Standardschriftart"/>
    <w:uiPriority w:val="1"/>
    <w:qFormat/>
    <w:rsid w:val="00D93D07"/>
    <w:rPr>
      <w:rFonts w:ascii="Euclid Circular A Medium" w:hAnsi="Euclid Circular A Medium"/>
      <w:b w:val="0"/>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kern w:val="0"/>
      <w:sz w:val="17"/>
      <w:szCs w:val="20"/>
      <w14:ligatures w14:val="none"/>
      <w14:numSpacing w14:val="tabular"/>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line="228" w:lineRule="auto"/>
      <w:ind w:left="238" w:right="-108" w:hanging="238"/>
      <w:contextualSpacing/>
    </w:pPr>
    <w:rPr>
      <w:kern w:val="0"/>
      <w:sz w:val="20"/>
      <w:szCs w:val="20"/>
      <w14:ligatures w14:val="none"/>
      <w14:numSpacing w14:val="tabular"/>
    </w:rPr>
  </w:style>
  <w:style w:type="paragraph" w:styleId="berarbeitung">
    <w:name w:val="Revision"/>
    <w:hidden/>
    <w:uiPriority w:val="99"/>
    <w:semiHidden/>
    <w:rsid w:val="0025208C"/>
    <w:pPr>
      <w:spacing w:line="240" w:lineRule="auto"/>
    </w:pPr>
    <w:rPr>
      <w:kern w:val="2"/>
      <w:sz w:val="24"/>
      <w:szCs w:val="24"/>
      <w14:ligatures w14:val="standardContextual"/>
    </w:rPr>
  </w:style>
  <w:style w:type="character" w:styleId="Kommentarzeichen">
    <w:name w:val="annotation reference"/>
    <w:basedOn w:val="Absatz-Standardschriftart"/>
    <w:uiPriority w:val="79"/>
    <w:semiHidden/>
    <w:unhideWhenUsed/>
    <w:rsid w:val="00302E58"/>
    <w:rPr>
      <w:sz w:val="16"/>
      <w:szCs w:val="16"/>
    </w:rPr>
  </w:style>
  <w:style w:type="paragraph" w:styleId="Kommentartext">
    <w:name w:val="annotation text"/>
    <w:basedOn w:val="Standard"/>
    <w:link w:val="KommentartextZchn"/>
    <w:uiPriority w:val="79"/>
    <w:semiHidden/>
    <w:unhideWhenUsed/>
    <w:rsid w:val="00302E58"/>
    <w:rPr>
      <w:sz w:val="20"/>
      <w:szCs w:val="20"/>
    </w:rPr>
  </w:style>
  <w:style w:type="character" w:customStyle="1" w:styleId="KommentartextZchn">
    <w:name w:val="Kommentartext Zchn"/>
    <w:basedOn w:val="Absatz-Standardschriftart"/>
    <w:link w:val="Kommentartext"/>
    <w:uiPriority w:val="79"/>
    <w:semiHidden/>
    <w:rsid w:val="00302E58"/>
    <w:rPr>
      <w:kern w:val="2"/>
      <w14:ligatures w14:val="standardContextual"/>
    </w:rPr>
  </w:style>
  <w:style w:type="paragraph" w:styleId="Kommentarthema">
    <w:name w:val="annotation subject"/>
    <w:basedOn w:val="Kommentartext"/>
    <w:next w:val="Kommentartext"/>
    <w:link w:val="KommentarthemaZchn"/>
    <w:uiPriority w:val="79"/>
    <w:semiHidden/>
    <w:unhideWhenUsed/>
    <w:rsid w:val="00302E58"/>
    <w:rPr>
      <w:b/>
      <w:bCs/>
    </w:rPr>
  </w:style>
  <w:style w:type="character" w:customStyle="1" w:styleId="KommentarthemaZchn">
    <w:name w:val="Kommentarthema Zchn"/>
    <w:basedOn w:val="KommentartextZchn"/>
    <w:link w:val="Kommentarthema"/>
    <w:uiPriority w:val="79"/>
    <w:semiHidden/>
    <w:rsid w:val="00302E58"/>
    <w:rPr>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https://birdlifeschweiz.sharepoint.com/sites/BirdLifeSchweizintern/Freigegebene%20Dokumente/Interne%20Dokumente/Vorlagen/Briefe/Brief%20BirdLife%20original.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6D42556F-FF2A-403E-B6B3-F819AA1D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Brief%20BirdLife%20original.dotx</Template>
  <TotalTime>0</TotalTime>
  <Pages>2</Pages>
  <Words>474</Words>
  <Characters>2988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erstellt durch Vorlagenbauer.ch</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Schuck</dc:creator>
  <cp:lastModifiedBy>Stefan Bachmann</cp:lastModifiedBy>
  <cp:revision>2</cp:revision>
  <cp:lastPrinted>2022-10-13T15:26:00Z</cp:lastPrinted>
  <dcterms:created xsi:type="dcterms:W3CDTF">2025-03-10T15:25:00Z</dcterms:created>
  <dcterms:modified xsi:type="dcterms:W3CDTF">2025-03-10T15:25:00Z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0x01010096165BC84425904F8913C4CF5529758B</vt:lpwstr>
  </property>
  <property fmtid="{D5CDD505-2E9C-101B-9397-08002B2CF9AE}" pid="3" name="MediaServiceImageTags">
    <vt:lpwstr/>
  </property>
</Properties>
</file>