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DDF4" w14:textId="5BD98285" w:rsidR="00524BAD" w:rsidRPr="003A223A" w:rsidRDefault="00524BAD" w:rsidP="008E780A">
      <w:pPr>
        <w:spacing w:after="480"/>
        <w:rPr>
          <w:rStyle w:val="Kursiv"/>
        </w:rPr>
      </w:pPr>
      <w:bookmarkStart w:id="0" w:name="_Toc89772125"/>
      <w:bookmarkStart w:id="1" w:name="_Toc99363813"/>
      <w:r w:rsidRPr="003A223A">
        <w:rPr>
          <w:rStyle w:val="Kursiv"/>
        </w:rPr>
        <w:t xml:space="preserve">Medienmitteilung von BirdLife Schweiz vom </w:t>
      </w:r>
      <w:r>
        <w:rPr>
          <w:rStyle w:val="Kursiv"/>
        </w:rPr>
        <w:t>6.1.202</w:t>
      </w:r>
      <w:r w:rsidR="0078528E">
        <w:rPr>
          <w:rStyle w:val="Kursiv"/>
        </w:rPr>
        <w:t>5</w:t>
      </w:r>
    </w:p>
    <w:p w14:paraId="759E474B" w14:textId="0F13286D" w:rsidR="008E780A" w:rsidRPr="008E780A" w:rsidRDefault="008E780A" w:rsidP="00521274">
      <w:pPr>
        <w:spacing w:line="240" w:lineRule="auto"/>
        <w:rPr>
          <w:rFonts w:ascii="Arial" w:eastAsia="Aptos" w:hAnsi="Arial" w:cs="Arial"/>
          <w:kern w:val="2"/>
          <w:sz w:val="14"/>
          <w:szCs w:val="14"/>
          <w14:ligatures w14:val="standardContextual"/>
          <w14:numSpacing w14:val="default"/>
        </w:rPr>
      </w:pPr>
      <w:r w:rsidRPr="008E780A">
        <w:rPr>
          <w:rFonts w:ascii="Arial" w:eastAsia="Aptos" w:hAnsi="Arial" w:cs="Arial"/>
          <w:kern w:val="2"/>
          <w:sz w:val="28"/>
          <w:szCs w:val="28"/>
          <w14:ligatures w14:val="standardContextual"/>
          <w14:numSpacing w14:val="default"/>
        </w:rPr>
        <w:t>Stunde der Wintervögel 10.–12. Januar 2025</w:t>
      </w:r>
      <w:r w:rsidRPr="008E780A">
        <w:rPr>
          <w:rFonts w:ascii="Arial" w:eastAsia="Aptos" w:hAnsi="Arial" w:cs="Arial"/>
          <w:kern w:val="2"/>
          <w:sz w:val="28"/>
          <w:szCs w:val="28"/>
          <w14:ligatures w14:val="standardContextual"/>
          <w14:numSpacing w14:val="default"/>
        </w:rPr>
        <w:br/>
      </w:r>
    </w:p>
    <w:p w14:paraId="78009335" w14:textId="20A85A56" w:rsidR="00521274" w:rsidRPr="008E780A" w:rsidRDefault="00D92B1F" w:rsidP="00521274">
      <w:pPr>
        <w:spacing w:line="240" w:lineRule="auto"/>
        <w:rPr>
          <w:rFonts w:ascii="Arial" w:eastAsia="Aptos" w:hAnsi="Arial" w:cs="Arial"/>
          <w:kern w:val="2"/>
          <w:sz w:val="40"/>
          <w:szCs w:val="40"/>
          <w14:ligatures w14:val="standardContextual"/>
          <w14:numSpacing w14:val="default"/>
        </w:rPr>
      </w:pPr>
      <w:r w:rsidRPr="008E780A">
        <w:rPr>
          <w:rFonts w:ascii="Arial" w:eastAsia="Aptos" w:hAnsi="Arial" w:cs="Arial"/>
          <w:kern w:val="2"/>
          <w:sz w:val="40"/>
          <w:szCs w:val="40"/>
          <w14:ligatures w14:val="standardContextual"/>
          <w14:numSpacing w14:val="default"/>
        </w:rPr>
        <w:t>Starten Sie mit den Vögeln ins neue Jahr</w:t>
      </w:r>
    </w:p>
    <w:p w14:paraId="245C0D17" w14:textId="77777777" w:rsidR="0010054E" w:rsidRDefault="0010054E" w:rsidP="00521274">
      <w:pPr>
        <w:spacing w:line="240" w:lineRule="auto"/>
        <w:rPr>
          <w:rFonts w:ascii="Arial" w:eastAsia="Aptos" w:hAnsi="Arial" w:cs="Arial"/>
          <w:b/>
          <w:bCs/>
          <w:kern w:val="2"/>
          <w14:ligatures w14:val="standardContextual"/>
          <w14:numSpacing w14:val="default"/>
        </w:rPr>
      </w:pPr>
    </w:p>
    <w:p w14:paraId="3DB16F33" w14:textId="25C9F7FB" w:rsidR="002E7289" w:rsidRPr="008E780A" w:rsidRDefault="00D511B2" w:rsidP="008E780A">
      <w:pPr>
        <w:spacing w:line="276" w:lineRule="auto"/>
        <w:rPr>
          <w:rFonts w:ascii="Arial" w:eastAsia="Aptos" w:hAnsi="Arial" w:cs="Arial"/>
          <w:b/>
          <w:bCs/>
          <w:kern w:val="2"/>
          <w:sz w:val="21"/>
          <w:szCs w:val="21"/>
          <w14:ligatures w14:val="standardContextual"/>
          <w14:numSpacing w14:val="default"/>
        </w:rPr>
      </w:pPr>
      <w:r w:rsidRPr="008E780A">
        <w:rPr>
          <w:b/>
          <w:bCs/>
          <w:sz w:val="21"/>
          <w:szCs w:val="21"/>
        </w:rPr>
        <w:t xml:space="preserve">Vom 10. bis 12. Januar findet zum ersten Mal schweizweit die BirdLife-Aktion «Stunde der Wintervögel» statt. Nutzen </w:t>
      </w:r>
      <w:r w:rsidR="00354364" w:rsidRPr="008E780A">
        <w:rPr>
          <w:b/>
          <w:bCs/>
          <w:sz w:val="21"/>
          <w:szCs w:val="21"/>
        </w:rPr>
        <w:t>S</w:t>
      </w:r>
      <w:r w:rsidRPr="008E780A">
        <w:rPr>
          <w:b/>
          <w:bCs/>
          <w:sz w:val="21"/>
          <w:szCs w:val="21"/>
        </w:rPr>
        <w:t xml:space="preserve">ie diese Gelegenheit, das neue Jahr mit der Natur vor </w:t>
      </w:r>
      <w:r w:rsidR="008E780A">
        <w:rPr>
          <w:b/>
          <w:bCs/>
          <w:sz w:val="21"/>
          <w:szCs w:val="21"/>
        </w:rPr>
        <w:t>I</w:t>
      </w:r>
      <w:r w:rsidRPr="008E780A">
        <w:rPr>
          <w:b/>
          <w:bCs/>
          <w:sz w:val="21"/>
          <w:szCs w:val="21"/>
        </w:rPr>
        <w:t>hrer Haustür zu starten. Schöne Begegnungen mit Rotkehlchen und Co. sind jetzt möglich</w:t>
      </w:r>
      <w:r w:rsidR="002E7289" w:rsidRPr="008E780A">
        <w:rPr>
          <w:rFonts w:ascii="Arial" w:eastAsia="Aptos" w:hAnsi="Arial" w:cs="Arial"/>
          <w:b/>
          <w:bCs/>
          <w:kern w:val="2"/>
          <w:sz w:val="21"/>
          <w:szCs w:val="21"/>
          <w14:ligatures w14:val="standardContextual"/>
          <w14:numSpacing w14:val="default"/>
        </w:rPr>
        <w:t xml:space="preserve">. </w:t>
      </w:r>
    </w:p>
    <w:p w14:paraId="0B7718B3" w14:textId="77777777" w:rsidR="002A50FC" w:rsidRPr="008E780A" w:rsidRDefault="002A50FC" w:rsidP="008E780A">
      <w:pPr>
        <w:spacing w:line="276" w:lineRule="auto"/>
        <w:rPr>
          <w:rFonts w:ascii="Arial" w:eastAsia="Aptos" w:hAnsi="Arial" w:cs="Arial"/>
          <w:kern w:val="2"/>
          <w:sz w:val="21"/>
          <w:szCs w:val="21"/>
          <w14:ligatures w14:val="standardContextual"/>
          <w14:numSpacing w14:val="default"/>
        </w:rPr>
      </w:pPr>
    </w:p>
    <w:p w14:paraId="2C78EF44" w14:textId="1E0FED3F" w:rsidR="00163035" w:rsidRPr="008E780A" w:rsidRDefault="00163035" w:rsidP="008E780A">
      <w:pPr>
        <w:spacing w:line="276" w:lineRule="auto"/>
        <w:rPr>
          <w:sz w:val="21"/>
          <w:szCs w:val="21"/>
        </w:rPr>
      </w:pPr>
      <w:r w:rsidRPr="008E780A">
        <w:rPr>
          <w:sz w:val="21"/>
          <w:szCs w:val="21"/>
        </w:rPr>
        <w:t xml:space="preserve">Noch ist es kaum zu bemerken: </w:t>
      </w:r>
      <w:r w:rsidR="008E780A">
        <w:rPr>
          <w:sz w:val="21"/>
          <w:szCs w:val="21"/>
        </w:rPr>
        <w:t>D</w:t>
      </w:r>
      <w:r w:rsidRPr="008E780A">
        <w:rPr>
          <w:sz w:val="21"/>
          <w:szCs w:val="21"/>
        </w:rPr>
        <w:t xml:space="preserve">ie Tage werden wieder länger. Die ersten Vögel </w:t>
      </w:r>
      <w:r w:rsidR="00D70D11" w:rsidRPr="008E780A">
        <w:rPr>
          <w:sz w:val="21"/>
          <w:szCs w:val="21"/>
        </w:rPr>
        <w:t xml:space="preserve">scheinen die neue Energie bereits zu spüren und </w:t>
      </w:r>
      <w:r w:rsidRPr="008E780A">
        <w:rPr>
          <w:sz w:val="21"/>
          <w:szCs w:val="21"/>
        </w:rPr>
        <w:t xml:space="preserve">üben ihre Gesänge. Wer jetzt in den Garten oder Park geht, kann in den Sträuchern und Bäumen leicht Beobachtungen anstellen. Noch fehlen die Blätter, </w:t>
      </w:r>
      <w:r w:rsidR="008E780A">
        <w:rPr>
          <w:sz w:val="21"/>
          <w:szCs w:val="21"/>
        </w:rPr>
        <w:t>welche</w:t>
      </w:r>
      <w:r w:rsidRPr="008E780A">
        <w:rPr>
          <w:sz w:val="21"/>
          <w:szCs w:val="21"/>
        </w:rPr>
        <w:t xml:space="preserve"> die Sicht auf das Treiben der Vögel verschleiern. So entdecken Sie vielleicht einen Trupp Schwanzmeisen oder auch ein Rotkehlchen bei der </w:t>
      </w:r>
      <w:r w:rsidR="008E780A">
        <w:rPr>
          <w:sz w:val="21"/>
          <w:szCs w:val="21"/>
        </w:rPr>
        <w:t>Nahrungs</w:t>
      </w:r>
      <w:r w:rsidRPr="008E780A">
        <w:rPr>
          <w:sz w:val="21"/>
          <w:szCs w:val="21"/>
        </w:rPr>
        <w:t>suche.</w:t>
      </w:r>
    </w:p>
    <w:p w14:paraId="367FD29B" w14:textId="77777777" w:rsidR="00163035" w:rsidRPr="008E780A" w:rsidRDefault="00163035" w:rsidP="008E780A">
      <w:pPr>
        <w:spacing w:line="276" w:lineRule="auto"/>
        <w:rPr>
          <w:sz w:val="21"/>
          <w:szCs w:val="21"/>
        </w:rPr>
      </w:pPr>
    </w:p>
    <w:p w14:paraId="60BF420C" w14:textId="5A78AFAC" w:rsidR="00163035" w:rsidRPr="008E780A" w:rsidRDefault="00BC57C7" w:rsidP="008E780A">
      <w:pPr>
        <w:spacing w:line="276" w:lineRule="auto"/>
        <w:rPr>
          <w:sz w:val="21"/>
          <w:szCs w:val="21"/>
        </w:rPr>
      </w:pPr>
      <w:r w:rsidRPr="008E780A">
        <w:rPr>
          <w:sz w:val="21"/>
          <w:szCs w:val="21"/>
        </w:rPr>
        <w:t>Mit</w:t>
      </w:r>
      <w:r w:rsidR="00163035" w:rsidRPr="008E780A">
        <w:rPr>
          <w:sz w:val="21"/>
          <w:szCs w:val="21"/>
        </w:rPr>
        <w:t xml:space="preserve"> der Aktion «Stunde der Wintervögel» </w:t>
      </w:r>
      <w:r w:rsidR="00900F6E" w:rsidRPr="008E780A">
        <w:rPr>
          <w:sz w:val="21"/>
          <w:szCs w:val="21"/>
        </w:rPr>
        <w:t xml:space="preserve">lädt </w:t>
      </w:r>
      <w:r w:rsidR="00163035" w:rsidRPr="008E780A">
        <w:rPr>
          <w:sz w:val="21"/>
          <w:szCs w:val="21"/>
        </w:rPr>
        <w:t xml:space="preserve">BirdLife Schweiz dazu </w:t>
      </w:r>
      <w:r w:rsidR="00900F6E" w:rsidRPr="008E780A">
        <w:rPr>
          <w:sz w:val="21"/>
          <w:szCs w:val="21"/>
        </w:rPr>
        <w:t>ein</w:t>
      </w:r>
      <w:r w:rsidR="00163035" w:rsidRPr="008E780A">
        <w:rPr>
          <w:sz w:val="21"/>
          <w:szCs w:val="21"/>
        </w:rPr>
        <w:t xml:space="preserve">, die Vögel im Siedlungsraum zu zählen. Wer mithelfen will, Erkenntnisse über die Vogelwelt im Winter zu sammeln, kann dies ohne Vorkenntnisse tun. Wählen </w:t>
      </w:r>
      <w:r w:rsidR="008206EE" w:rsidRPr="008E780A">
        <w:rPr>
          <w:sz w:val="21"/>
          <w:szCs w:val="21"/>
        </w:rPr>
        <w:t>S</w:t>
      </w:r>
      <w:r w:rsidR="00163035" w:rsidRPr="008E780A">
        <w:rPr>
          <w:sz w:val="21"/>
          <w:szCs w:val="21"/>
        </w:rPr>
        <w:t xml:space="preserve">ie dafür eine Stunde zwischen dem 10. und 12. Januar frei aus und notieren </w:t>
      </w:r>
      <w:r w:rsidR="008206EE" w:rsidRPr="008E780A">
        <w:rPr>
          <w:sz w:val="21"/>
          <w:szCs w:val="21"/>
        </w:rPr>
        <w:t>S</w:t>
      </w:r>
      <w:r w:rsidR="00163035" w:rsidRPr="008E780A">
        <w:rPr>
          <w:sz w:val="21"/>
          <w:szCs w:val="21"/>
        </w:rPr>
        <w:t xml:space="preserve">ie die jeweils höchste Zahl der gleichzeitig gesichteten Vögel einer Art. </w:t>
      </w:r>
      <w:r w:rsidR="00900F6E" w:rsidRPr="008E780A">
        <w:rPr>
          <w:sz w:val="21"/>
          <w:szCs w:val="21"/>
        </w:rPr>
        <w:t xml:space="preserve">BirdLife stellt auf seiner Website Bestimmungshilfen und andere hilfreiche Informationen zur Verfügung. </w:t>
      </w:r>
      <w:r w:rsidR="00163035" w:rsidRPr="008E780A">
        <w:rPr>
          <w:sz w:val="21"/>
          <w:szCs w:val="21"/>
        </w:rPr>
        <w:t xml:space="preserve">Je mehr Menschen sich beteiligen, umso grösser ist der Nutzen für die Expertinnen und Experten, </w:t>
      </w:r>
      <w:r w:rsidR="008E780A">
        <w:rPr>
          <w:sz w:val="21"/>
          <w:szCs w:val="21"/>
        </w:rPr>
        <w:t>welche</w:t>
      </w:r>
      <w:r w:rsidR="00163035" w:rsidRPr="008E780A">
        <w:rPr>
          <w:sz w:val="21"/>
          <w:szCs w:val="21"/>
        </w:rPr>
        <w:t xml:space="preserve"> die Daten sammeln und auswerten.</w:t>
      </w:r>
    </w:p>
    <w:p w14:paraId="2455B9FA" w14:textId="77777777" w:rsidR="00163035" w:rsidRPr="008E780A" w:rsidRDefault="00163035" w:rsidP="008E780A">
      <w:pPr>
        <w:spacing w:line="276" w:lineRule="auto"/>
        <w:rPr>
          <w:sz w:val="21"/>
          <w:szCs w:val="21"/>
        </w:rPr>
      </w:pPr>
    </w:p>
    <w:p w14:paraId="1D729902" w14:textId="77777777" w:rsidR="008E780A" w:rsidRDefault="00FB3444" w:rsidP="008E780A">
      <w:pPr>
        <w:spacing w:line="276" w:lineRule="auto"/>
        <w:rPr>
          <w:sz w:val="21"/>
          <w:szCs w:val="21"/>
        </w:rPr>
      </w:pPr>
      <w:r w:rsidRPr="008E780A">
        <w:rPr>
          <w:sz w:val="21"/>
          <w:szCs w:val="21"/>
        </w:rPr>
        <w:t>«Mit solchen Aktionen</w:t>
      </w:r>
      <w:r w:rsidR="00441E1F" w:rsidRPr="008E780A">
        <w:rPr>
          <w:sz w:val="21"/>
          <w:szCs w:val="21"/>
        </w:rPr>
        <w:t xml:space="preserve"> </w:t>
      </w:r>
      <w:r w:rsidRPr="008E780A">
        <w:rPr>
          <w:sz w:val="21"/>
          <w:szCs w:val="21"/>
        </w:rPr>
        <w:t>verfolgen wir als Naturschutzorganisation</w:t>
      </w:r>
      <w:r w:rsidR="00634712" w:rsidRPr="008E780A">
        <w:rPr>
          <w:sz w:val="21"/>
          <w:szCs w:val="21"/>
        </w:rPr>
        <w:t xml:space="preserve"> neben dem Erkenntnisgewinn ein wichtiges weiteres Ziel: Wir möchten die Menschen </w:t>
      </w:r>
      <w:r w:rsidR="002D362E" w:rsidRPr="008E780A">
        <w:rPr>
          <w:sz w:val="21"/>
          <w:szCs w:val="21"/>
        </w:rPr>
        <w:t>für die Natur begeistern. Gerade Vögel sind wichtige Botschafter für die Natur</w:t>
      </w:r>
      <w:r w:rsidR="00BC57C7" w:rsidRPr="008E780A">
        <w:rPr>
          <w:sz w:val="21"/>
          <w:szCs w:val="21"/>
        </w:rPr>
        <w:t xml:space="preserve">», </w:t>
      </w:r>
      <w:r w:rsidR="008E780A">
        <w:rPr>
          <w:sz w:val="21"/>
          <w:szCs w:val="21"/>
        </w:rPr>
        <w:t>sagt</w:t>
      </w:r>
      <w:r w:rsidR="00BC57C7" w:rsidRPr="008E780A">
        <w:rPr>
          <w:sz w:val="21"/>
          <w:szCs w:val="21"/>
        </w:rPr>
        <w:t xml:space="preserve"> Stefan Bachmann, Mediensprecher von BirdLife Schweiz</w:t>
      </w:r>
      <w:r w:rsidR="006F4ADE" w:rsidRPr="008E780A">
        <w:rPr>
          <w:sz w:val="21"/>
          <w:szCs w:val="21"/>
        </w:rPr>
        <w:t xml:space="preserve">. «Sie ermöglichen es auch Laien, </w:t>
      </w:r>
      <w:r w:rsidR="00A40DBB" w:rsidRPr="008E780A">
        <w:rPr>
          <w:sz w:val="21"/>
          <w:szCs w:val="21"/>
        </w:rPr>
        <w:t>Beobachtungen anzustellen und einfache Zusammenhänge zu erkennen.»</w:t>
      </w:r>
      <w:r w:rsidR="00BC57C7" w:rsidRPr="008E780A">
        <w:rPr>
          <w:sz w:val="21"/>
          <w:szCs w:val="21"/>
        </w:rPr>
        <w:t xml:space="preserve"> </w:t>
      </w:r>
    </w:p>
    <w:p w14:paraId="41F86CCF" w14:textId="77777777" w:rsidR="008E780A" w:rsidRDefault="008E780A" w:rsidP="008E780A">
      <w:pPr>
        <w:spacing w:line="276" w:lineRule="auto"/>
        <w:rPr>
          <w:sz w:val="21"/>
          <w:szCs w:val="21"/>
        </w:rPr>
      </w:pPr>
    </w:p>
    <w:p w14:paraId="07CC69B7" w14:textId="5064B173" w:rsidR="00163035" w:rsidRPr="008E780A" w:rsidRDefault="00C94CF3" w:rsidP="008E780A">
      <w:pPr>
        <w:spacing w:line="276" w:lineRule="auto"/>
        <w:rPr>
          <w:sz w:val="21"/>
          <w:szCs w:val="21"/>
        </w:rPr>
      </w:pPr>
      <w:r w:rsidRPr="008E780A">
        <w:rPr>
          <w:sz w:val="21"/>
          <w:szCs w:val="21"/>
        </w:rPr>
        <w:t xml:space="preserve">Damit das Wissen über die Natur </w:t>
      </w:r>
      <w:r w:rsidR="00EE2DEC" w:rsidRPr="008E780A">
        <w:rPr>
          <w:sz w:val="21"/>
          <w:szCs w:val="21"/>
        </w:rPr>
        <w:t xml:space="preserve">in der breiten Bevölkerung </w:t>
      </w:r>
      <w:r w:rsidR="008A01E8" w:rsidRPr="008E780A">
        <w:rPr>
          <w:sz w:val="21"/>
          <w:szCs w:val="21"/>
        </w:rPr>
        <w:t xml:space="preserve">nicht verloren geht, </w:t>
      </w:r>
      <w:r w:rsidR="00CB1A76" w:rsidRPr="008E780A">
        <w:rPr>
          <w:sz w:val="21"/>
          <w:szCs w:val="21"/>
        </w:rPr>
        <w:t>finden im</w:t>
      </w:r>
      <w:r w:rsidR="00163035" w:rsidRPr="008E780A">
        <w:rPr>
          <w:sz w:val="21"/>
          <w:szCs w:val="21"/>
        </w:rPr>
        <w:t xml:space="preserve"> Netzwerk von BirdLife mit seinen lokalen Naturschutzvereinen und Kantonalverbänden </w:t>
      </w:r>
      <w:r w:rsidR="00096897" w:rsidRPr="008E780A">
        <w:rPr>
          <w:sz w:val="21"/>
          <w:szCs w:val="21"/>
        </w:rPr>
        <w:t xml:space="preserve">auch in diesem Jahr </w:t>
      </w:r>
      <w:r w:rsidR="00163035" w:rsidRPr="008E780A">
        <w:rPr>
          <w:sz w:val="21"/>
          <w:szCs w:val="21"/>
        </w:rPr>
        <w:t xml:space="preserve">bereits ab Januar eine Vielzahl von Einsteigerkursen statt. Hier lernen </w:t>
      </w:r>
      <w:r w:rsidR="00096897" w:rsidRPr="008E780A">
        <w:rPr>
          <w:sz w:val="21"/>
          <w:szCs w:val="21"/>
        </w:rPr>
        <w:t>Interessierte</w:t>
      </w:r>
      <w:r w:rsidR="00163035" w:rsidRPr="008E780A">
        <w:rPr>
          <w:sz w:val="21"/>
          <w:szCs w:val="21"/>
        </w:rPr>
        <w:t xml:space="preserve"> neben den häufigsten Vogelarten auch deren Lebensraumansprüche kennen und werden so an die Natur</w:t>
      </w:r>
      <w:r w:rsidR="00096897" w:rsidRPr="008E780A">
        <w:rPr>
          <w:sz w:val="21"/>
          <w:szCs w:val="21"/>
        </w:rPr>
        <w:t>beo</w:t>
      </w:r>
      <w:r w:rsidR="00225594" w:rsidRPr="008E780A">
        <w:rPr>
          <w:sz w:val="21"/>
          <w:szCs w:val="21"/>
        </w:rPr>
        <w:t>b</w:t>
      </w:r>
      <w:r w:rsidR="00096897" w:rsidRPr="008E780A">
        <w:rPr>
          <w:sz w:val="21"/>
          <w:szCs w:val="21"/>
        </w:rPr>
        <w:t>achtung</w:t>
      </w:r>
      <w:r w:rsidR="00163035" w:rsidRPr="008E780A">
        <w:rPr>
          <w:sz w:val="21"/>
          <w:szCs w:val="21"/>
        </w:rPr>
        <w:t xml:space="preserve"> herangeführt. Wer also mit der Natur durch das neue Jahr 2025 gehen möchte, kann bereits am kommenden Wochenende damit starten.</w:t>
      </w:r>
    </w:p>
    <w:p w14:paraId="61BDB07A" w14:textId="11ACC7C8" w:rsidR="002A50FC" w:rsidRPr="008E780A" w:rsidRDefault="002A50FC" w:rsidP="008E780A">
      <w:pPr>
        <w:spacing w:line="276" w:lineRule="auto"/>
        <w:rPr>
          <w:rFonts w:ascii="Arial" w:eastAsia="Aptos" w:hAnsi="Arial" w:cs="Arial"/>
          <w:kern w:val="2"/>
          <w:sz w:val="21"/>
          <w:szCs w:val="21"/>
          <w14:ligatures w14:val="standardContextual"/>
          <w14:numSpacing w14:val="default"/>
        </w:rPr>
      </w:pPr>
    </w:p>
    <w:p w14:paraId="0B84ABDE" w14:textId="5709C13A" w:rsidR="00F231E3" w:rsidRPr="008E780A" w:rsidRDefault="00B744B0" w:rsidP="008E780A">
      <w:pPr>
        <w:spacing w:line="276" w:lineRule="auto"/>
        <w:rPr>
          <w:rFonts w:ascii="Arial" w:eastAsia="Aptos" w:hAnsi="Arial" w:cs="Arial"/>
          <w:b/>
          <w:bCs/>
          <w:kern w:val="2"/>
          <w:sz w:val="21"/>
          <w:szCs w:val="21"/>
          <w14:ligatures w14:val="standardContextual"/>
          <w14:numSpacing w14:val="default"/>
        </w:rPr>
      </w:pPr>
      <w:r w:rsidRPr="008E780A">
        <w:rPr>
          <w:rFonts w:ascii="Arial" w:eastAsia="Aptos" w:hAnsi="Arial" w:cs="Arial"/>
          <w:b/>
          <w:bCs/>
          <w:kern w:val="2"/>
          <w:sz w:val="21"/>
          <w:szCs w:val="21"/>
          <w14:ligatures w14:val="standardContextual"/>
          <w14:numSpacing w14:val="default"/>
        </w:rPr>
        <w:t>Alle Hilfsmittel und Informationen zur Aktion</w:t>
      </w:r>
      <w:r w:rsidR="00F231E3" w:rsidRPr="008E780A">
        <w:rPr>
          <w:rFonts w:ascii="Arial" w:eastAsia="Aptos" w:hAnsi="Arial" w:cs="Arial"/>
          <w:b/>
          <w:bCs/>
          <w:kern w:val="2"/>
          <w:sz w:val="21"/>
          <w:szCs w:val="21"/>
          <w14:ligatures w14:val="standardContextual"/>
          <w14:numSpacing w14:val="default"/>
        </w:rPr>
        <w:t xml:space="preserve"> </w:t>
      </w:r>
      <w:r w:rsidR="004913AC" w:rsidRPr="008E780A">
        <w:rPr>
          <w:rFonts w:ascii="Arial" w:eastAsia="Aptos" w:hAnsi="Arial" w:cs="Arial"/>
          <w:b/>
          <w:bCs/>
          <w:kern w:val="2"/>
          <w:sz w:val="21"/>
          <w:szCs w:val="21"/>
          <w14:ligatures w14:val="standardContextual"/>
          <w14:numSpacing w14:val="default"/>
        </w:rPr>
        <w:t xml:space="preserve">sowie eine Liste der Kurse </w:t>
      </w:r>
      <w:r w:rsidR="00F231E3" w:rsidRPr="008E780A">
        <w:rPr>
          <w:rFonts w:ascii="Arial" w:eastAsia="Aptos" w:hAnsi="Arial" w:cs="Arial"/>
          <w:b/>
          <w:bCs/>
          <w:kern w:val="2"/>
          <w:sz w:val="21"/>
          <w:szCs w:val="21"/>
          <w14:ligatures w14:val="standardContextual"/>
          <w14:numSpacing w14:val="default"/>
        </w:rPr>
        <w:t xml:space="preserve">finden Sie unter </w:t>
      </w:r>
      <w:hyperlink r:id="rId11" w:history="1">
        <w:r w:rsidR="00F231E3" w:rsidRPr="008E780A">
          <w:rPr>
            <w:rStyle w:val="Hyperlink"/>
            <w:rFonts w:ascii="Arial" w:eastAsia="Aptos" w:hAnsi="Arial" w:cs="Arial"/>
            <w:b/>
            <w:bCs/>
            <w:kern w:val="2"/>
            <w:sz w:val="21"/>
            <w:szCs w:val="21"/>
            <w14:ligatures w14:val="standardContextual"/>
            <w14:numSpacing w14:val="default"/>
          </w:rPr>
          <w:t>www.birdlife.ch/</w:t>
        </w:r>
        <w:r w:rsidRPr="008E780A">
          <w:rPr>
            <w:rStyle w:val="Hyperlink"/>
            <w:rFonts w:ascii="Arial" w:eastAsia="Aptos" w:hAnsi="Arial" w:cs="Arial"/>
            <w:b/>
            <w:bCs/>
            <w:kern w:val="2"/>
            <w:sz w:val="21"/>
            <w:szCs w:val="21"/>
            <w14:ligatures w14:val="standardContextual"/>
            <w14:numSpacing w14:val="default"/>
          </w:rPr>
          <w:t>sdw</w:t>
        </w:r>
      </w:hyperlink>
    </w:p>
    <w:p w14:paraId="5EFB43EF" w14:textId="77777777" w:rsidR="00F231E3" w:rsidRPr="008E780A" w:rsidRDefault="00F231E3" w:rsidP="008E780A">
      <w:pPr>
        <w:spacing w:line="276" w:lineRule="auto"/>
        <w:rPr>
          <w:rFonts w:ascii="Arial" w:eastAsia="Aptos" w:hAnsi="Arial" w:cs="Arial"/>
          <w:b/>
          <w:bCs/>
          <w:kern w:val="2"/>
          <w:sz w:val="21"/>
          <w:szCs w:val="21"/>
          <w14:ligatures w14:val="standardContextual"/>
          <w14:numSpacing w14:val="default"/>
        </w:rPr>
      </w:pPr>
    </w:p>
    <w:p w14:paraId="23439D9D" w14:textId="5D560575" w:rsidR="000E6AC5" w:rsidRPr="008E780A" w:rsidRDefault="00F231E3" w:rsidP="008E780A">
      <w:pPr>
        <w:spacing w:line="276" w:lineRule="auto"/>
        <w:rPr>
          <w:rFonts w:ascii="Arial" w:eastAsia="Aptos" w:hAnsi="Arial" w:cs="Arial"/>
          <w:b/>
          <w:bCs/>
          <w:kern w:val="2"/>
          <w:sz w:val="21"/>
          <w:szCs w:val="21"/>
          <w14:ligatures w14:val="standardContextual"/>
          <w14:numSpacing w14:val="default"/>
        </w:rPr>
      </w:pPr>
      <w:r w:rsidRPr="008E780A">
        <w:rPr>
          <w:rFonts w:ascii="Arial" w:eastAsia="Aptos" w:hAnsi="Arial" w:cs="Arial"/>
          <w:b/>
          <w:bCs/>
          <w:kern w:val="2"/>
          <w:sz w:val="21"/>
          <w:szCs w:val="21"/>
          <w14:ligatures w14:val="standardContextual"/>
          <w14:numSpacing w14:val="default"/>
        </w:rPr>
        <w:t>Informationen dazu,</w:t>
      </w:r>
      <w:r w:rsidR="000E6AC5" w:rsidRPr="008E780A">
        <w:rPr>
          <w:rFonts w:ascii="Arial" w:eastAsia="Aptos" w:hAnsi="Arial" w:cs="Arial"/>
          <w:b/>
          <w:bCs/>
          <w:kern w:val="2"/>
          <w:sz w:val="21"/>
          <w:szCs w:val="21"/>
          <w14:ligatures w14:val="standardContextual"/>
          <w14:numSpacing w14:val="default"/>
        </w:rPr>
        <w:t xml:space="preserve"> was </w:t>
      </w:r>
      <w:r w:rsidR="009F3DC0" w:rsidRPr="008E780A">
        <w:rPr>
          <w:rFonts w:ascii="Arial" w:eastAsia="Aptos" w:hAnsi="Arial" w:cs="Arial"/>
          <w:b/>
          <w:bCs/>
          <w:kern w:val="2"/>
          <w:sz w:val="21"/>
          <w:szCs w:val="21"/>
          <w14:ligatures w14:val="standardContextual"/>
          <w14:numSpacing w14:val="default"/>
        </w:rPr>
        <w:t xml:space="preserve">Sie </w:t>
      </w:r>
      <w:r w:rsidR="005956B7" w:rsidRPr="008E780A">
        <w:rPr>
          <w:rFonts w:ascii="Arial" w:eastAsia="Aptos" w:hAnsi="Arial" w:cs="Arial"/>
          <w:b/>
          <w:bCs/>
          <w:kern w:val="2"/>
          <w:sz w:val="21"/>
          <w:szCs w:val="21"/>
          <w14:ligatures w14:val="standardContextual"/>
          <w14:numSpacing w14:val="default"/>
        </w:rPr>
        <w:t>im Siedlungsraum für die Natur machen können</w:t>
      </w:r>
      <w:r w:rsidRPr="008E780A">
        <w:rPr>
          <w:rFonts w:ascii="Arial" w:eastAsia="Aptos" w:hAnsi="Arial" w:cs="Arial"/>
          <w:b/>
          <w:bCs/>
          <w:kern w:val="2"/>
          <w:sz w:val="21"/>
          <w:szCs w:val="21"/>
          <w14:ligatures w14:val="standardContextual"/>
          <w14:numSpacing w14:val="default"/>
        </w:rPr>
        <w:t xml:space="preserve">, finden Sie unter </w:t>
      </w:r>
      <w:hyperlink r:id="rId12" w:history="1">
        <w:r w:rsidR="000967CA" w:rsidRPr="008E780A">
          <w:rPr>
            <w:rStyle w:val="Hyperlink"/>
            <w:rFonts w:ascii="Arial" w:eastAsia="Aptos" w:hAnsi="Arial" w:cs="Arial"/>
            <w:b/>
            <w:bCs/>
            <w:kern w:val="2"/>
            <w:sz w:val="21"/>
            <w:szCs w:val="21"/>
            <w14:ligatures w14:val="standardContextual"/>
            <w14:numSpacing w14:val="default"/>
          </w:rPr>
          <w:t>www.birdlife.ch/garten</w:t>
        </w:r>
      </w:hyperlink>
    </w:p>
    <w:p w14:paraId="61DE10CB" w14:textId="77777777" w:rsidR="000967CA" w:rsidRPr="008E780A" w:rsidRDefault="000967CA" w:rsidP="008E780A">
      <w:pPr>
        <w:spacing w:line="276" w:lineRule="auto"/>
        <w:rPr>
          <w:rFonts w:ascii="Arial" w:eastAsia="Aptos" w:hAnsi="Arial" w:cs="Arial"/>
          <w:b/>
          <w:bCs/>
          <w:kern w:val="2"/>
          <w:sz w:val="21"/>
          <w:szCs w:val="21"/>
          <w14:ligatures w14:val="standardContextual"/>
          <w14:numSpacing w14:val="default"/>
        </w:rPr>
      </w:pPr>
    </w:p>
    <w:p w14:paraId="6D3F7CB4" w14:textId="77777777" w:rsidR="000967CA" w:rsidRDefault="000967CA" w:rsidP="00521274">
      <w:pPr>
        <w:spacing w:line="240" w:lineRule="auto"/>
        <w:rPr>
          <w:rFonts w:ascii="Arial" w:eastAsia="Aptos" w:hAnsi="Arial" w:cs="Arial"/>
          <w:b/>
          <w:bCs/>
          <w:kern w:val="2"/>
          <w14:ligatures w14:val="standardContextual"/>
          <w14:numSpacing w14:val="default"/>
        </w:rPr>
      </w:pPr>
    </w:p>
    <w:p w14:paraId="1D6E61BA" w14:textId="77777777" w:rsidR="009F3DC0" w:rsidRDefault="009F3DC0" w:rsidP="009F3DC0">
      <w:r>
        <w:rPr>
          <w:noProof/>
        </w:rPr>
        <mc:AlternateContent>
          <mc:Choice Requires="wps">
            <w:drawing>
              <wp:inline distT="0" distB="0" distL="0" distR="0" wp14:anchorId="0C244DED" wp14:editId="67CE3405">
                <wp:extent cx="6048000" cy="881449"/>
                <wp:effectExtent l="0" t="0" r="0" b="0"/>
                <wp:docPr id="177844266" name="Textfeld 177844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88144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FBBB4" w14:textId="77777777" w:rsidR="009F3DC0" w:rsidRDefault="009F3DC0" w:rsidP="009F3DC0">
                            <w:pPr>
                              <w:pStyle w:val="berschrift1"/>
                              <w:spacing w:before="240" w:after="240"/>
                            </w:pPr>
                            <w:r>
                              <w:t>Gemeinsam für die Biodiversität – lokal bis weltweit</w:t>
                            </w:r>
                          </w:p>
                          <w:p w14:paraId="0800A277" w14:textId="7FC88CF6" w:rsidR="009F3DC0" w:rsidRPr="008E780A" w:rsidRDefault="009F3DC0" w:rsidP="009F3DC0">
                            <w:pPr>
                              <w:pStyle w:val="StandardmitAbsatz"/>
                              <w:spacing w:line="276" w:lineRule="auto"/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8E780A"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BirdLife Schweiz engagiert sich mit viel Herzblut und Fachkenntnis für die Natur. </w:t>
                            </w:r>
                            <w:r w:rsidRPr="008E780A">
                              <w:rPr>
                                <w:sz w:val="21"/>
                                <w:szCs w:val="21"/>
                              </w:rPr>
                              <w:t>Gemeinsam mit unseren 70'000 Mitgliedern, 430 lokalen Sektionen in den Gemeinden und 19 Kantonalverbänden packen wir auf allen Ebenen für die Biodiversität an. M</w:t>
                            </w:r>
                            <w:r w:rsidRPr="008E780A">
                              <w:rPr>
                                <w:bCs/>
                                <w:sz w:val="21"/>
                                <w:szCs w:val="21"/>
                              </w:rPr>
                              <w:t>it weiteren BirdLife-Organisationen aus 120 Ländern</w:t>
                            </w:r>
                            <w:r w:rsidRPr="008E780A">
                              <w:rPr>
                                <w:sz w:val="21"/>
                                <w:szCs w:val="21"/>
                              </w:rPr>
                              <w:t xml:space="preserve"> bilden wir </w:t>
                            </w:r>
                            <w:r w:rsidRPr="008E780A">
                              <w:rPr>
                                <w:bCs/>
                                <w:sz w:val="21"/>
                                <w:szCs w:val="21"/>
                              </w:rPr>
                              <w:t>das grösste Naturschutz-Netzwerk der Welt: BirdLife International – in der Gemeinde verwurzelt, weltweit wirksam.</w:t>
                            </w:r>
                          </w:p>
                          <w:p w14:paraId="1B6559F1" w14:textId="2A453F1D" w:rsidR="009F3DC0" w:rsidRPr="008E780A" w:rsidRDefault="009F3DC0" w:rsidP="009F3DC0">
                            <w:pPr>
                              <w:pStyle w:val="StandardmitAbsatz"/>
                              <w:spacing w:line="276" w:lineRule="auto"/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8E780A"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BirdLife fördert gefährdete Arten wie Steinkauz oder Eisvogel sowie ihre Lebensräume und kämpft für bessere politische Rahmenbedingungen. Mit den BirdLife-Naturzentren, vielfältigen BirdLife-Kursen und -Publikationen machen wir die Natur hautnah erlebbar und begeistern für ihren Schutz. </w:t>
                            </w:r>
                          </w:p>
                          <w:p w14:paraId="1A384610" w14:textId="77777777" w:rsidR="009F3DC0" w:rsidRPr="008E780A" w:rsidRDefault="009F3DC0" w:rsidP="009F3DC0">
                            <w:pPr>
                              <w:pStyle w:val="StandardmitAbsatz"/>
                              <w:spacing w:line="276" w:lineRule="auto"/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8E780A"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Schlägt auch Ihr Herz für die Natur und die Vogelwelt? Werden Sie Teil des engagierten BirdLife-Netzwerks: </w:t>
                            </w:r>
                            <w:r w:rsidRPr="008E780A">
                              <w:rPr>
                                <w:b/>
                                <w:sz w:val="21"/>
                                <w:szCs w:val="21"/>
                              </w:rPr>
                              <w:t>www.birdlife.ch</w:t>
                            </w:r>
                          </w:p>
                          <w:p w14:paraId="7BE484ED" w14:textId="77777777" w:rsidR="009F3DC0" w:rsidRPr="008E780A" w:rsidRDefault="009F3DC0" w:rsidP="009F3DC0">
                            <w:pPr>
                              <w:pStyle w:val="StandardmitAbsatz"/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8E780A">
                              <w:rPr>
                                <w:bCs/>
                                <w:sz w:val="21"/>
                                <w:szCs w:val="21"/>
                              </w:rPr>
                              <w:t>BirdLife Schweiz dankt für Ihr Interesse und Ihre Unterstützung!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244DED" id="_x0000_t202" coordsize="21600,21600" o:spt="202" path="m,l,21600r21600,l21600,xe">
                <v:stroke joinstyle="miter"/>
                <v:path gradientshapeok="t" o:connecttype="rect"/>
              </v:shapetype>
              <v:shape id="Textfeld 177844266" o:spid="_x0000_s1026" type="#_x0000_t202" style="width:476.2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" fillcolor="#daf2d5 [661]" stroked="f" strokeweight=".5pt">
                <v:textbox style="mso-fit-shape-to-text:t" inset="3mm,0,3mm,2mm">
                  <w:txbxContent>
                    <w:p w14:paraId="00EFBBB4" w14:textId="77777777" w:rsidR="009F3DC0" w:rsidRDefault="009F3DC0" w:rsidP="009F3DC0">
                      <w:pPr>
                        <w:pStyle w:val="berschrift1"/>
                        <w:spacing w:before="240" w:after="240"/>
                      </w:pPr>
                      <w:r>
                        <w:t>Gemeinsam für die Biodiversität – lokal bis weltweit</w:t>
                      </w:r>
                    </w:p>
                    <w:p w14:paraId="0800A277" w14:textId="7FC88CF6" w:rsidR="009F3DC0" w:rsidRPr="008E780A" w:rsidRDefault="009F3DC0" w:rsidP="009F3DC0">
                      <w:pPr>
                        <w:pStyle w:val="StandardmitAbsatz"/>
                        <w:spacing w:line="276" w:lineRule="auto"/>
                        <w:rPr>
                          <w:bCs/>
                          <w:sz w:val="21"/>
                          <w:szCs w:val="21"/>
                        </w:rPr>
                      </w:pPr>
                      <w:r w:rsidRPr="008E780A">
                        <w:rPr>
                          <w:bCs/>
                          <w:sz w:val="21"/>
                          <w:szCs w:val="21"/>
                        </w:rPr>
                        <w:t xml:space="preserve">BirdLife Schweiz engagiert sich mit viel Herzblut und Fachkenntnis für die Natur. </w:t>
                      </w:r>
                      <w:r w:rsidRPr="008E780A">
                        <w:rPr>
                          <w:sz w:val="21"/>
                          <w:szCs w:val="21"/>
                        </w:rPr>
                        <w:t>Gemeinsam mit unseren 70'000 Mitgliedern, 430 lokalen Sektionen in den Gemeinden und 19 Kantonalverbänden packen wir auf allen Ebenen für die Biodiversität an. M</w:t>
                      </w:r>
                      <w:r w:rsidRPr="008E780A">
                        <w:rPr>
                          <w:bCs/>
                          <w:sz w:val="21"/>
                          <w:szCs w:val="21"/>
                        </w:rPr>
                        <w:t>it weiteren BirdLife-Organisationen aus 120 Ländern</w:t>
                      </w:r>
                      <w:r w:rsidRPr="008E780A">
                        <w:rPr>
                          <w:sz w:val="21"/>
                          <w:szCs w:val="21"/>
                        </w:rPr>
                        <w:t xml:space="preserve"> bilden wir </w:t>
                      </w:r>
                      <w:r w:rsidRPr="008E780A">
                        <w:rPr>
                          <w:bCs/>
                          <w:sz w:val="21"/>
                          <w:szCs w:val="21"/>
                        </w:rPr>
                        <w:t>das grösste Naturschutz-Netzwerk der Welt: BirdLife International – in der Gemeinde verwurzelt, weltweit wirksam.</w:t>
                      </w:r>
                    </w:p>
                    <w:p w14:paraId="1B6559F1" w14:textId="2A453F1D" w:rsidR="009F3DC0" w:rsidRPr="008E780A" w:rsidRDefault="009F3DC0" w:rsidP="009F3DC0">
                      <w:pPr>
                        <w:pStyle w:val="StandardmitAbsatz"/>
                        <w:spacing w:line="276" w:lineRule="auto"/>
                        <w:rPr>
                          <w:bCs/>
                          <w:sz w:val="21"/>
                          <w:szCs w:val="21"/>
                        </w:rPr>
                      </w:pPr>
                      <w:r w:rsidRPr="008E780A">
                        <w:rPr>
                          <w:bCs/>
                          <w:sz w:val="21"/>
                          <w:szCs w:val="21"/>
                        </w:rPr>
                        <w:t xml:space="preserve">BirdLife fördert gefährdete Arten wie Steinkauz oder Eisvogel sowie ihre Lebensräume und kämpft für bessere politische Rahmenbedingungen. Mit den BirdLife-Naturzentren, vielfältigen BirdLife-Kursen und -Publikationen machen wir die Natur hautnah erlebbar und begeistern für ihren Schutz. </w:t>
                      </w:r>
                    </w:p>
                    <w:p w14:paraId="1A384610" w14:textId="77777777" w:rsidR="009F3DC0" w:rsidRPr="008E780A" w:rsidRDefault="009F3DC0" w:rsidP="009F3DC0">
                      <w:pPr>
                        <w:pStyle w:val="StandardmitAbsatz"/>
                        <w:spacing w:line="276" w:lineRule="auto"/>
                        <w:rPr>
                          <w:bCs/>
                          <w:sz w:val="21"/>
                          <w:szCs w:val="21"/>
                        </w:rPr>
                      </w:pPr>
                      <w:r w:rsidRPr="008E780A">
                        <w:rPr>
                          <w:bCs/>
                          <w:sz w:val="21"/>
                          <w:szCs w:val="21"/>
                        </w:rPr>
                        <w:t xml:space="preserve">Schlägt auch Ihr Herz für die Natur und die Vogelwelt? Werden Sie Teil des engagierten BirdLife-Netzwerks: </w:t>
                      </w:r>
                      <w:r w:rsidRPr="008E780A">
                        <w:rPr>
                          <w:b/>
                          <w:sz w:val="21"/>
                          <w:szCs w:val="21"/>
                        </w:rPr>
                        <w:t>www.birdlife.ch</w:t>
                      </w:r>
                    </w:p>
                    <w:p w14:paraId="7BE484ED" w14:textId="77777777" w:rsidR="009F3DC0" w:rsidRPr="008E780A" w:rsidRDefault="009F3DC0" w:rsidP="009F3DC0">
                      <w:pPr>
                        <w:pStyle w:val="StandardmitAbsatz"/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8E780A">
                        <w:rPr>
                          <w:bCs/>
                          <w:sz w:val="21"/>
                          <w:szCs w:val="21"/>
                        </w:rPr>
                        <w:t>BirdLife Schweiz dankt für Ihr Interesse und Ihre Unterstützung!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A7D30B" w14:textId="77777777" w:rsidR="009F3DC0" w:rsidRDefault="009F3DC0" w:rsidP="009F3DC0"/>
    <w:bookmarkEnd w:id="0"/>
    <w:bookmarkEnd w:id="1"/>
    <w:p w14:paraId="6883FFAB" w14:textId="77777777" w:rsidR="008E780A" w:rsidRPr="008E780A" w:rsidRDefault="008E780A" w:rsidP="008E780A">
      <w:pPr>
        <w:spacing w:line="276" w:lineRule="auto"/>
        <w:rPr>
          <w:sz w:val="21"/>
          <w:szCs w:val="21"/>
        </w:rPr>
      </w:pPr>
    </w:p>
    <w:p w14:paraId="2AF424AE" w14:textId="77777777" w:rsidR="008E780A" w:rsidRPr="008E780A" w:rsidRDefault="008E780A" w:rsidP="008E780A">
      <w:pPr>
        <w:spacing w:line="276" w:lineRule="auto"/>
        <w:rPr>
          <w:sz w:val="21"/>
          <w:szCs w:val="21"/>
        </w:rPr>
      </w:pPr>
    </w:p>
    <w:p w14:paraId="732FEDB7" w14:textId="77777777" w:rsidR="008E780A" w:rsidRPr="008E780A" w:rsidRDefault="008E780A" w:rsidP="008E780A">
      <w:pPr>
        <w:spacing w:line="276" w:lineRule="auto"/>
        <w:rPr>
          <w:sz w:val="21"/>
          <w:szCs w:val="21"/>
        </w:rPr>
      </w:pPr>
      <w:r w:rsidRPr="008E780A">
        <w:rPr>
          <w:sz w:val="21"/>
          <w:szCs w:val="21"/>
        </w:rPr>
        <w:t>Hinweise für die Redaktion:</w:t>
      </w:r>
    </w:p>
    <w:p w14:paraId="10BF82C4" w14:textId="77777777" w:rsidR="008E780A" w:rsidRPr="008E780A" w:rsidRDefault="008E780A" w:rsidP="008E780A">
      <w:pPr>
        <w:spacing w:line="276" w:lineRule="auto"/>
        <w:rPr>
          <w:sz w:val="21"/>
          <w:szCs w:val="21"/>
        </w:rPr>
      </w:pPr>
    </w:p>
    <w:p w14:paraId="1E08414B" w14:textId="77777777" w:rsidR="008E780A" w:rsidRPr="008E780A" w:rsidRDefault="008E780A" w:rsidP="008E780A">
      <w:pPr>
        <w:spacing w:line="276" w:lineRule="auto"/>
        <w:rPr>
          <w:rFonts w:ascii="Arial" w:hAnsi="Arial" w:cs="Arial"/>
          <w:sz w:val="21"/>
          <w:szCs w:val="21"/>
        </w:rPr>
      </w:pPr>
      <w:r w:rsidRPr="008E780A">
        <w:rPr>
          <w:b/>
          <w:bCs/>
          <w:sz w:val="21"/>
          <w:szCs w:val="21"/>
        </w:rPr>
        <w:t>Bilder zu dieser Medienmitteilung:</w:t>
      </w:r>
      <w:r w:rsidRPr="008E780A">
        <w:rPr>
          <w:sz w:val="21"/>
          <w:szCs w:val="21"/>
        </w:rPr>
        <w:br/>
      </w:r>
      <w:r w:rsidRPr="008E780A">
        <w:rPr>
          <w:rFonts w:ascii="Arial" w:hAnsi="Arial" w:cs="Arial"/>
          <w:sz w:val="21"/>
          <w:szCs w:val="21"/>
        </w:rPr>
        <w:t>https://www.birdlife.ch/medien</w:t>
      </w:r>
    </w:p>
    <w:p w14:paraId="3DBD948A" w14:textId="77777777" w:rsidR="008E780A" w:rsidRPr="008E780A" w:rsidRDefault="008E780A" w:rsidP="008E780A">
      <w:pPr>
        <w:spacing w:line="276" w:lineRule="auto"/>
        <w:rPr>
          <w:sz w:val="21"/>
          <w:szCs w:val="21"/>
        </w:rPr>
      </w:pPr>
    </w:p>
    <w:p w14:paraId="2CF8581D" w14:textId="77777777" w:rsidR="008E780A" w:rsidRPr="008E780A" w:rsidRDefault="008E780A" w:rsidP="008E780A">
      <w:pPr>
        <w:spacing w:line="276" w:lineRule="auto"/>
        <w:rPr>
          <w:b/>
          <w:bCs/>
          <w:sz w:val="21"/>
          <w:szCs w:val="21"/>
        </w:rPr>
      </w:pPr>
      <w:r w:rsidRPr="008E780A">
        <w:rPr>
          <w:b/>
          <w:bCs/>
          <w:sz w:val="21"/>
          <w:szCs w:val="21"/>
        </w:rPr>
        <w:t xml:space="preserve">Weitere Auskünfte: </w:t>
      </w:r>
    </w:p>
    <w:p w14:paraId="4E590C2D" w14:textId="77777777" w:rsidR="008E780A" w:rsidRPr="008E780A" w:rsidRDefault="008E780A" w:rsidP="008E780A">
      <w:pPr>
        <w:spacing w:line="276" w:lineRule="auto"/>
        <w:rPr>
          <w:sz w:val="21"/>
          <w:szCs w:val="21"/>
        </w:rPr>
      </w:pPr>
      <w:r w:rsidRPr="008E780A">
        <w:rPr>
          <w:sz w:val="21"/>
          <w:szCs w:val="21"/>
        </w:rPr>
        <w:t xml:space="preserve">Stefan Bachmann, Medienverantwortlicher BirdLife Schweiz, stefan.bachmann@birdlife.ch, </w:t>
      </w:r>
      <w:r w:rsidRPr="008E780A">
        <w:rPr>
          <w:sz w:val="21"/>
          <w:szCs w:val="21"/>
        </w:rPr>
        <w:br/>
        <w:t>Tel. 044 457 70 23, 078 740 50 51</w:t>
      </w:r>
    </w:p>
    <w:p w14:paraId="084F9963" w14:textId="77777777" w:rsidR="002A50FC" w:rsidRDefault="002A50FC" w:rsidP="00FA36AA"/>
    <w:sectPr w:rsidR="002A50FC" w:rsidSect="0040389A">
      <w:footerReference w:type="default" r:id="rId13"/>
      <w:headerReference w:type="first" r:id="rId14"/>
      <w:footerReference w:type="first" r:id="rId15"/>
      <w:pgSz w:w="11906" w:h="16838"/>
      <w:pgMar w:top="1871" w:right="959" w:bottom="1843" w:left="1418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F88CB" w14:textId="77777777" w:rsidR="00690FD9" w:rsidRDefault="00690FD9" w:rsidP="00F91D37">
      <w:pPr>
        <w:spacing w:line="240" w:lineRule="auto"/>
      </w:pPr>
      <w:r>
        <w:separator/>
      </w:r>
    </w:p>
  </w:endnote>
  <w:endnote w:type="continuationSeparator" w:id="0">
    <w:p w14:paraId="6FFF633D" w14:textId="77777777" w:rsidR="00690FD9" w:rsidRDefault="00690FD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Euclid Circular A Light">
    <w:panose1 w:val="020B0304000000000000"/>
    <w:charset w:val="4D"/>
    <w:family w:val="swiss"/>
    <w:notTrueType/>
    <w:pitch w:val="variable"/>
    <w:sig w:usb0="00000207" w:usb1="00000001" w:usb2="00000000" w:usb3="00000000" w:csb0="00000097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Euclid Circular A Medium">
    <w:panose1 w:val="020B0604000000000000"/>
    <w:charset w:val="4D"/>
    <w:family w:val="swiss"/>
    <w:notTrueType/>
    <w:pitch w:val="variable"/>
    <w:sig w:usb0="00000207" w:usb1="00000001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CircularA-Regular">
    <w:altName w:val="Calibri"/>
    <w:panose1 w:val="020B0504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3BE5" w14:textId="77777777" w:rsidR="009111CE" w:rsidRPr="005A64D1" w:rsidRDefault="009111CE" w:rsidP="00864CE7">
    <w:pPr>
      <w:pStyle w:val="ClaimText"/>
      <w:rPr>
        <w:lang w:val="fr-FR"/>
      </w:rPr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0B58B122" wp14:editId="649028A3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82000" cy="453600"/>
              <wp:effectExtent l="0" t="0" r="0" b="0"/>
              <wp:wrapNone/>
              <wp:docPr id="163" name="Gruppieren 1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2000" cy="453600"/>
                        <a:chOff x="0" y="0"/>
                        <a:chExt cx="881380" cy="454848"/>
                      </a:xfrm>
                    </wpg:grpSpPr>
                    <pic:pic xmlns:pic="http://schemas.openxmlformats.org/drawingml/2006/picture">
                      <pic:nvPicPr>
                        <pic:cNvPr id="164" name="Grafik 16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380" cy="93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5" name="Rechteck 165"/>
                      <wps:cNvSpPr/>
                      <wps:spPr>
                        <a:xfrm>
                          <a:off x="0" y="274848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4A1BEC93" id="Gruppieren 163" o:spid="_x0000_s1026" style="position:absolute;margin-left:0;margin-top:0;width:69.45pt;height:35.7pt;z-index:251672576;mso-position-horizontal:left;mso-position-horizontal-relative:margin;mso-position-vertical:bottom;mso-position-vertical-relative:page;mso-width-relative:margin;mso-height-relative:margin" coordsize="8813,4548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4" o:spid="_x0000_s1027" type="#_x0000_t75" style="position:absolute;width:8813;height:9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">
                <v:imagedata r:id="rId2" o:title=""/>
              </v:shape>
              <v:rect id="Rechteck 165" o:spid="_x0000_s1028" style="position:absolute;top:2748;width:1800;height:1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" filled="f" stroked="f" strokeweight="2pt"/>
              <w10:wrap anchorx="margin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0973D367" wp14:editId="3B81D64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66" name="Textfeld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70612C" w14:textId="77777777" w:rsidR="009111CE" w:rsidRPr="005C6148" w:rsidRDefault="009111CE" w:rsidP="00864CE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0973D367" id="_x0000_t202" coordsize="21600,21600" o:spt="202" path="m,l,21600r21600,l21600,xe">
              <v:stroke joinstyle="miter"/>
              <v:path gradientshapeok="t" o:connecttype="rect"/>
            </v:shapetype>
            <v:shape id="Textfeld 166" o:spid="_x0000_s1027" type="#_x0000_t202" style="position:absolute;margin-left:-1.6pt;margin-top:0;width:49.6pt;height:44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" filled="f" stroked="f" strokeweight=".5pt">
              <v:textbox inset="0,0,0,9.5mm">
                <w:txbxContent>
                  <w:p w14:paraId="1570612C" w14:textId="77777777" w:rsidR="009111CE" w:rsidRPr="005C6148" w:rsidRDefault="009111CE" w:rsidP="00864CE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FE29936" w14:textId="77777777" w:rsidR="009A1238" w:rsidRPr="005A64D1" w:rsidRDefault="009A1238" w:rsidP="00864CE7">
    <w:pPr>
      <w:pStyle w:val="ClaimText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006BD" w14:textId="77777777" w:rsidR="003F2444" w:rsidRPr="00396CB9" w:rsidRDefault="00D3716A" w:rsidP="009F3B29">
    <w:pPr>
      <w:pStyle w:val="ClaimText"/>
      <w:spacing w:line="228" w:lineRule="auto"/>
    </w:pPr>
    <w:r>
      <w:rPr>
        <w:noProof/>
        <w:lang w:val="fr-FR"/>
      </w:rPr>
      <mc:AlternateContent>
        <mc:Choice Requires="wpg">
          <w:drawing>
            <wp:anchor distT="0" distB="0" distL="114300" distR="114300" simplePos="0" relativeHeight="251679744" behindDoc="0" locked="1" layoutInCell="1" allowOverlap="1" wp14:anchorId="295FC6AE" wp14:editId="5A55D547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048000" cy="730800"/>
              <wp:effectExtent l="0" t="0" r="0" b="0"/>
              <wp:wrapNone/>
              <wp:docPr id="160" name="Gruppieren 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8000" cy="730800"/>
                        <a:chOff x="0" y="0"/>
                        <a:chExt cx="6048375" cy="732450"/>
                      </a:xfrm>
                    </wpg:grpSpPr>
                    <pic:pic xmlns:pic="http://schemas.openxmlformats.org/drawingml/2006/picture">
                      <pic:nvPicPr>
                        <pic:cNvPr id="161" name="Grafik 16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3702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2" name="Rechteck 162"/>
                      <wps:cNvSpPr/>
                      <wps:spPr>
                        <a:xfrm>
                          <a:off x="0" y="55245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0F6176D3" id="Gruppieren 160" o:spid="_x0000_s1026" style="position:absolute;margin-left:0;margin-top:0;width:476.2pt;height:57.55pt;z-index:251679744;mso-position-horizontal:left;mso-position-horizontal-relative:margin;mso-position-vertical:bottom;mso-position-vertical-relative:page;mso-width-relative:margin;mso-height-relative:margin" coordsize="60483,7324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1" o:spid="_x0000_s1027" type="#_x0000_t75" style="position:absolute;width:60483;height:37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">
                <v:imagedata r:id="rId2" o:title=""/>
              </v:shape>
              <v:rect id="Rechteck 162" o:spid="_x0000_s1028" style="position:absolute;top:5524;width:1800;height:1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" filled="f" stroked="f" strokeweight="2pt"/>
              <w10:wrap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A4D50" w14:textId="77777777" w:rsidR="00690FD9" w:rsidRDefault="00690FD9" w:rsidP="00F91D37">
      <w:pPr>
        <w:spacing w:line="240" w:lineRule="auto"/>
      </w:pPr>
      <w:r>
        <w:separator/>
      </w:r>
    </w:p>
  </w:footnote>
  <w:footnote w:type="continuationSeparator" w:id="0">
    <w:p w14:paraId="17491EF9" w14:textId="77777777" w:rsidR="00690FD9" w:rsidRDefault="00690FD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D85B" w14:textId="77777777" w:rsidR="007320F1" w:rsidRDefault="007320F1" w:rsidP="00141AA4">
    <w:pPr>
      <w:pStyle w:val="Kopfzeile"/>
      <w:spacing w:after="2060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1" layoutInCell="1" allowOverlap="1" wp14:anchorId="7F057285" wp14:editId="0F0762A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4316400" cy="1198800"/>
              <wp:effectExtent l="0" t="0" r="8255" b="1905"/>
              <wp:wrapNone/>
              <wp:docPr id="116" name="Gruppieren 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6400" cy="1198800"/>
                        <a:chOff x="0" y="0"/>
                        <a:chExt cx="4316095" cy="1198245"/>
                      </a:xfrm>
                    </wpg:grpSpPr>
                    <wps:wsp>
                      <wps:cNvPr id="117" name="Rechteck 117"/>
                      <wps:cNvSpPr/>
                      <wps:spPr>
                        <a:xfrm>
                          <a:off x="0" y="0"/>
                          <a:ext cx="359279" cy="35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8" name="Grafik 1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0040"/>
                          <a:ext cx="1162685" cy="869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9" name="Grafik 1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7790" y="842010"/>
                          <a:ext cx="2948305" cy="3562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1FD60C8D" id="Gruppieren 116" o:spid="_x0000_s1026" style="position:absolute;margin-left:0;margin-top:0;width:339.85pt;height:94.4pt;z-index:251681792;mso-position-horizontal:left;mso-position-horizontal-relative:margin;mso-position-vertical:top;mso-position-vertical-relative:page;mso-width-relative:margin;mso-height-relative:margin" coordsize="43160,11982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">
              <v:rect id="Rechteck 117" o:spid="_x0000_s1027" style="position:absolute;width:3592;height:35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&#13;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8" o:spid="_x0000_s1028" type="#_x0000_t75" alt="&quot;&quot;" style="position:absolute;top:3200;width:11626;height:86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">
                <v:imagedata r:id="rId3" o:title=""/>
              </v:shape>
              <v:shape id="Grafik 119" o:spid="_x0000_s1029" type="#_x0000_t75" style="position:absolute;left:13677;top:8420;width:29483;height:3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&#13;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  <w:p w14:paraId="5E410B87" w14:textId="77777777" w:rsidR="009D3673" w:rsidRPr="00141AA4" w:rsidRDefault="009D3673" w:rsidP="009D3673">
    <w:pPr>
      <w:pStyle w:val="Kopfzeil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E0F2E"/>
    <w:multiLevelType w:val="hybridMultilevel"/>
    <w:tmpl w:val="B9BAC444"/>
    <w:lvl w:ilvl="0" w:tplc="F440E6E0">
      <w:numFmt w:val="bullet"/>
      <w:lvlText w:val="–"/>
      <w:lvlJc w:val="left"/>
      <w:pPr>
        <w:ind w:left="720" w:hanging="360"/>
      </w:pPr>
      <w:rPr>
        <w:rFonts w:ascii="Euclid Circular A Light" w:eastAsiaTheme="minorHAnsi" w:hAnsi="Euclid Circular A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4B1E0E7E"/>
    <w:lvl w:ilvl="0">
      <w:start w:val="1"/>
      <w:numFmt w:val="decimal"/>
      <w:pStyle w:val="berschrift1nummerier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56EE1F50"/>
    <w:multiLevelType w:val="hybridMultilevel"/>
    <w:tmpl w:val="F4421BA8"/>
    <w:lvl w:ilvl="0" w:tplc="45FEA964">
      <w:start w:val="1"/>
      <w:numFmt w:val="bullet"/>
      <w:pStyle w:val="AufzhlungRechnung"/>
      <w:lvlText w:val="–"/>
      <w:lvlJc w:val="left"/>
      <w:pPr>
        <w:ind w:left="720" w:hanging="360"/>
      </w:pPr>
      <w:rPr>
        <w:rFonts w:ascii="Euclid Circular A Light" w:hAnsi="Euclid Circular A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94A2A070"/>
    <w:lvl w:ilvl="0">
      <w:start w:val="1"/>
      <w:numFmt w:val="bullet"/>
      <w:pStyle w:val="Aufzhlung1"/>
      <w:lvlText w:val=""/>
      <w:lvlJc w:val="left"/>
      <w:pPr>
        <w:ind w:left="397" w:hanging="113"/>
      </w:pPr>
      <w:rPr>
        <w:rFonts w:ascii="Wingdings" w:hAnsi="Wingdings" w:hint="default"/>
      </w:rPr>
    </w:lvl>
    <w:lvl w:ilvl="1">
      <w:start w:val="1"/>
      <w:numFmt w:val="bullet"/>
      <w:pStyle w:val="Aufzhlung2"/>
      <w:lvlText w:val=""/>
      <w:lvlJc w:val="left"/>
      <w:pPr>
        <w:ind w:left="510" w:hanging="113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"/>
      <w:lvlJc w:val="left"/>
      <w:pPr>
        <w:ind w:left="624" w:hanging="11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9525">
    <w:abstractNumId w:val="9"/>
  </w:num>
  <w:num w:numId="2" w16cid:durableId="1989892882">
    <w:abstractNumId w:val="7"/>
  </w:num>
  <w:num w:numId="3" w16cid:durableId="603197583">
    <w:abstractNumId w:val="6"/>
  </w:num>
  <w:num w:numId="4" w16cid:durableId="901865394">
    <w:abstractNumId w:val="5"/>
  </w:num>
  <w:num w:numId="5" w16cid:durableId="409811899">
    <w:abstractNumId w:val="4"/>
  </w:num>
  <w:num w:numId="6" w16cid:durableId="2038045784">
    <w:abstractNumId w:val="8"/>
  </w:num>
  <w:num w:numId="7" w16cid:durableId="1251624634">
    <w:abstractNumId w:val="3"/>
  </w:num>
  <w:num w:numId="8" w16cid:durableId="217790418">
    <w:abstractNumId w:val="2"/>
  </w:num>
  <w:num w:numId="9" w16cid:durableId="1115710941">
    <w:abstractNumId w:val="1"/>
  </w:num>
  <w:num w:numId="10" w16cid:durableId="1740860179">
    <w:abstractNumId w:val="0"/>
  </w:num>
  <w:num w:numId="11" w16cid:durableId="725835111">
    <w:abstractNumId w:val="28"/>
  </w:num>
  <w:num w:numId="12" w16cid:durableId="956832184">
    <w:abstractNumId w:val="21"/>
  </w:num>
  <w:num w:numId="13" w16cid:durableId="2012682867">
    <w:abstractNumId w:val="17"/>
  </w:num>
  <w:num w:numId="14" w16cid:durableId="777718541">
    <w:abstractNumId w:val="30"/>
  </w:num>
  <w:num w:numId="15" w16cid:durableId="1946575995">
    <w:abstractNumId w:val="29"/>
  </w:num>
  <w:num w:numId="16" w16cid:durableId="1254821494">
    <w:abstractNumId w:val="12"/>
  </w:num>
  <w:num w:numId="17" w16cid:durableId="1370107162">
    <w:abstractNumId w:val="18"/>
  </w:num>
  <w:num w:numId="18" w16cid:durableId="14762212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534068">
    <w:abstractNumId w:val="27"/>
  </w:num>
  <w:num w:numId="20" w16cid:durableId="1552418522">
    <w:abstractNumId w:val="16"/>
  </w:num>
  <w:num w:numId="21" w16cid:durableId="260530654">
    <w:abstractNumId w:val="25"/>
  </w:num>
  <w:num w:numId="22" w16cid:durableId="1634212577">
    <w:abstractNumId w:val="24"/>
  </w:num>
  <w:num w:numId="23" w16cid:durableId="701790021">
    <w:abstractNumId w:val="14"/>
  </w:num>
  <w:num w:numId="24" w16cid:durableId="1553157393">
    <w:abstractNumId w:val="19"/>
  </w:num>
  <w:num w:numId="25" w16cid:durableId="1346635887">
    <w:abstractNumId w:val="26"/>
  </w:num>
  <w:num w:numId="26" w16cid:durableId="1025324803">
    <w:abstractNumId w:val="22"/>
  </w:num>
  <w:num w:numId="27" w16cid:durableId="579367203">
    <w:abstractNumId w:val="15"/>
  </w:num>
  <w:num w:numId="28" w16cid:durableId="171723735">
    <w:abstractNumId w:val="11"/>
  </w:num>
  <w:num w:numId="29" w16cid:durableId="1696612057">
    <w:abstractNumId w:val="23"/>
  </w:num>
  <w:num w:numId="30" w16cid:durableId="998771292">
    <w:abstractNumId w:val="10"/>
  </w:num>
  <w:num w:numId="31" w16cid:durableId="328947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464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97756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96530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7037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7794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18353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27511787">
    <w:abstractNumId w:val="20"/>
  </w:num>
  <w:num w:numId="39" w16cid:durableId="1662926921">
    <w:abstractNumId w:val="13"/>
  </w:num>
  <w:num w:numId="40" w16cid:durableId="19286123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76238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9494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81"/>
    <w:rsid w:val="00002978"/>
    <w:rsid w:val="0000316C"/>
    <w:rsid w:val="00006220"/>
    <w:rsid w:val="00007645"/>
    <w:rsid w:val="00007B6A"/>
    <w:rsid w:val="0001010F"/>
    <w:rsid w:val="00013B11"/>
    <w:rsid w:val="00014DD6"/>
    <w:rsid w:val="000172CC"/>
    <w:rsid w:val="00024C49"/>
    <w:rsid w:val="00025CEC"/>
    <w:rsid w:val="000266B7"/>
    <w:rsid w:val="00032B92"/>
    <w:rsid w:val="00034019"/>
    <w:rsid w:val="000409C8"/>
    <w:rsid w:val="00041700"/>
    <w:rsid w:val="00047C3E"/>
    <w:rsid w:val="00050912"/>
    <w:rsid w:val="00063BC2"/>
    <w:rsid w:val="0006449B"/>
    <w:rsid w:val="00067814"/>
    <w:rsid w:val="000701F1"/>
    <w:rsid w:val="00071417"/>
    <w:rsid w:val="00071780"/>
    <w:rsid w:val="000736F9"/>
    <w:rsid w:val="00077BA3"/>
    <w:rsid w:val="000803EB"/>
    <w:rsid w:val="000879BA"/>
    <w:rsid w:val="00090380"/>
    <w:rsid w:val="000967CA"/>
    <w:rsid w:val="00096897"/>
    <w:rsid w:val="00096E8E"/>
    <w:rsid w:val="000A06D7"/>
    <w:rsid w:val="000A1884"/>
    <w:rsid w:val="000A1B47"/>
    <w:rsid w:val="000A24EC"/>
    <w:rsid w:val="000A360F"/>
    <w:rsid w:val="000A446B"/>
    <w:rsid w:val="000A621D"/>
    <w:rsid w:val="000B183F"/>
    <w:rsid w:val="000B595D"/>
    <w:rsid w:val="000B5BAB"/>
    <w:rsid w:val="000C22F8"/>
    <w:rsid w:val="000C39DF"/>
    <w:rsid w:val="000C3F85"/>
    <w:rsid w:val="000C49C1"/>
    <w:rsid w:val="000C7159"/>
    <w:rsid w:val="000D1743"/>
    <w:rsid w:val="000D1BB6"/>
    <w:rsid w:val="000D6CE1"/>
    <w:rsid w:val="000E11A9"/>
    <w:rsid w:val="000E5564"/>
    <w:rsid w:val="000E6AC5"/>
    <w:rsid w:val="000E7543"/>
    <w:rsid w:val="000E756F"/>
    <w:rsid w:val="000F11AA"/>
    <w:rsid w:val="000F1D2B"/>
    <w:rsid w:val="000F4ABE"/>
    <w:rsid w:val="0010021F"/>
    <w:rsid w:val="0010054E"/>
    <w:rsid w:val="0010073A"/>
    <w:rsid w:val="00102345"/>
    <w:rsid w:val="00102FDE"/>
    <w:rsid w:val="00104011"/>
    <w:rsid w:val="00106688"/>
    <w:rsid w:val="00107F09"/>
    <w:rsid w:val="001134C7"/>
    <w:rsid w:val="00113CB8"/>
    <w:rsid w:val="001150F1"/>
    <w:rsid w:val="00115A9E"/>
    <w:rsid w:val="0012151C"/>
    <w:rsid w:val="00123148"/>
    <w:rsid w:val="001238A1"/>
    <w:rsid w:val="00124F18"/>
    <w:rsid w:val="00127BBA"/>
    <w:rsid w:val="00133CFB"/>
    <w:rsid w:val="001375AB"/>
    <w:rsid w:val="00140D1D"/>
    <w:rsid w:val="00141AA4"/>
    <w:rsid w:val="0014282F"/>
    <w:rsid w:val="00142A95"/>
    <w:rsid w:val="00142FC7"/>
    <w:rsid w:val="00144122"/>
    <w:rsid w:val="00154677"/>
    <w:rsid w:val="00157ECA"/>
    <w:rsid w:val="00160786"/>
    <w:rsid w:val="00162571"/>
    <w:rsid w:val="00163035"/>
    <w:rsid w:val="00164843"/>
    <w:rsid w:val="0016774B"/>
    <w:rsid w:val="00167916"/>
    <w:rsid w:val="00171870"/>
    <w:rsid w:val="001813D9"/>
    <w:rsid w:val="00192B6A"/>
    <w:rsid w:val="00192F98"/>
    <w:rsid w:val="00194D97"/>
    <w:rsid w:val="001A2BA6"/>
    <w:rsid w:val="001A3606"/>
    <w:rsid w:val="001A3E35"/>
    <w:rsid w:val="001A43BD"/>
    <w:rsid w:val="001A52F4"/>
    <w:rsid w:val="001B6BDB"/>
    <w:rsid w:val="001C4113"/>
    <w:rsid w:val="001C48DA"/>
    <w:rsid w:val="001E73F4"/>
    <w:rsid w:val="001F14DD"/>
    <w:rsid w:val="001F1E97"/>
    <w:rsid w:val="001F283C"/>
    <w:rsid w:val="001F4A7E"/>
    <w:rsid w:val="001F4B8C"/>
    <w:rsid w:val="001F4F9B"/>
    <w:rsid w:val="00200BC5"/>
    <w:rsid w:val="00220B9C"/>
    <w:rsid w:val="00225594"/>
    <w:rsid w:val="0022685B"/>
    <w:rsid w:val="0023018C"/>
    <w:rsid w:val="0023078A"/>
    <w:rsid w:val="0023205B"/>
    <w:rsid w:val="00233772"/>
    <w:rsid w:val="0023413A"/>
    <w:rsid w:val="00240BDC"/>
    <w:rsid w:val="00245A96"/>
    <w:rsid w:val="002466D7"/>
    <w:rsid w:val="00247905"/>
    <w:rsid w:val="00253E9B"/>
    <w:rsid w:val="00254FFB"/>
    <w:rsid w:val="00255FA3"/>
    <w:rsid w:val="0025644A"/>
    <w:rsid w:val="00267F71"/>
    <w:rsid w:val="002726D9"/>
    <w:rsid w:val="00273EBC"/>
    <w:rsid w:val="0028149B"/>
    <w:rsid w:val="00283995"/>
    <w:rsid w:val="00290E37"/>
    <w:rsid w:val="00291735"/>
    <w:rsid w:val="00292375"/>
    <w:rsid w:val="00293958"/>
    <w:rsid w:val="002A034A"/>
    <w:rsid w:val="002A3825"/>
    <w:rsid w:val="002A50FC"/>
    <w:rsid w:val="002B551B"/>
    <w:rsid w:val="002B6F12"/>
    <w:rsid w:val="002C163B"/>
    <w:rsid w:val="002C7C12"/>
    <w:rsid w:val="002D272F"/>
    <w:rsid w:val="002D362E"/>
    <w:rsid w:val="002D38AE"/>
    <w:rsid w:val="002D42AE"/>
    <w:rsid w:val="002D709C"/>
    <w:rsid w:val="002E4F6C"/>
    <w:rsid w:val="002E7289"/>
    <w:rsid w:val="002F06AA"/>
    <w:rsid w:val="002F3A0F"/>
    <w:rsid w:val="002F68A2"/>
    <w:rsid w:val="003020C7"/>
    <w:rsid w:val="0030245A"/>
    <w:rsid w:val="00303B73"/>
    <w:rsid w:val="00304179"/>
    <w:rsid w:val="003102F3"/>
    <w:rsid w:val="00316A44"/>
    <w:rsid w:val="0032330D"/>
    <w:rsid w:val="003259C6"/>
    <w:rsid w:val="00331A2A"/>
    <w:rsid w:val="00333A1B"/>
    <w:rsid w:val="00336E1D"/>
    <w:rsid w:val="003413D7"/>
    <w:rsid w:val="00345C3F"/>
    <w:rsid w:val="00350607"/>
    <w:rsid w:val="003514EE"/>
    <w:rsid w:val="00352205"/>
    <w:rsid w:val="0035241B"/>
    <w:rsid w:val="00354364"/>
    <w:rsid w:val="0035450F"/>
    <w:rsid w:val="003554FE"/>
    <w:rsid w:val="003619E3"/>
    <w:rsid w:val="00363671"/>
    <w:rsid w:val="00364EE3"/>
    <w:rsid w:val="003757E4"/>
    <w:rsid w:val="00375834"/>
    <w:rsid w:val="0038676E"/>
    <w:rsid w:val="0038768E"/>
    <w:rsid w:val="0039124E"/>
    <w:rsid w:val="0039428B"/>
    <w:rsid w:val="00394B09"/>
    <w:rsid w:val="00396CB9"/>
    <w:rsid w:val="003A223A"/>
    <w:rsid w:val="003A5C58"/>
    <w:rsid w:val="003A7B76"/>
    <w:rsid w:val="003B1606"/>
    <w:rsid w:val="003B1A78"/>
    <w:rsid w:val="003C3548"/>
    <w:rsid w:val="003C3AED"/>
    <w:rsid w:val="003C3D32"/>
    <w:rsid w:val="003D0FAA"/>
    <w:rsid w:val="003D2D99"/>
    <w:rsid w:val="003D5968"/>
    <w:rsid w:val="003D7D0A"/>
    <w:rsid w:val="003E24B1"/>
    <w:rsid w:val="003E2D8A"/>
    <w:rsid w:val="003F1A56"/>
    <w:rsid w:val="003F2444"/>
    <w:rsid w:val="003F7686"/>
    <w:rsid w:val="00400DD2"/>
    <w:rsid w:val="0040389A"/>
    <w:rsid w:val="00412346"/>
    <w:rsid w:val="00414D43"/>
    <w:rsid w:val="00423DD8"/>
    <w:rsid w:val="0042454D"/>
    <w:rsid w:val="00426067"/>
    <w:rsid w:val="00441852"/>
    <w:rsid w:val="00441E1F"/>
    <w:rsid w:val="00444695"/>
    <w:rsid w:val="0044521D"/>
    <w:rsid w:val="00451330"/>
    <w:rsid w:val="00452D49"/>
    <w:rsid w:val="00471D34"/>
    <w:rsid w:val="004721E6"/>
    <w:rsid w:val="00477563"/>
    <w:rsid w:val="00480603"/>
    <w:rsid w:val="00480C4C"/>
    <w:rsid w:val="00485312"/>
    <w:rsid w:val="00486DBB"/>
    <w:rsid w:val="004913AC"/>
    <w:rsid w:val="00493895"/>
    <w:rsid w:val="00494FD7"/>
    <w:rsid w:val="00495F83"/>
    <w:rsid w:val="004A039B"/>
    <w:rsid w:val="004A6CF6"/>
    <w:rsid w:val="004B0FDB"/>
    <w:rsid w:val="004B3225"/>
    <w:rsid w:val="004C1329"/>
    <w:rsid w:val="004C3880"/>
    <w:rsid w:val="004C3FBA"/>
    <w:rsid w:val="004D0EF3"/>
    <w:rsid w:val="004D0F2F"/>
    <w:rsid w:val="004D179F"/>
    <w:rsid w:val="004D5B31"/>
    <w:rsid w:val="004E0E33"/>
    <w:rsid w:val="004E3F9D"/>
    <w:rsid w:val="004F22CB"/>
    <w:rsid w:val="004F3499"/>
    <w:rsid w:val="00500294"/>
    <w:rsid w:val="00501BC0"/>
    <w:rsid w:val="00521274"/>
    <w:rsid w:val="005230DA"/>
    <w:rsid w:val="00524BAD"/>
    <w:rsid w:val="00526C93"/>
    <w:rsid w:val="00527D3E"/>
    <w:rsid w:val="00530E91"/>
    <w:rsid w:val="00531895"/>
    <w:rsid w:val="005339AE"/>
    <w:rsid w:val="00535EA2"/>
    <w:rsid w:val="00537410"/>
    <w:rsid w:val="00543061"/>
    <w:rsid w:val="00544CD1"/>
    <w:rsid w:val="00550787"/>
    <w:rsid w:val="005510CD"/>
    <w:rsid w:val="00554D4C"/>
    <w:rsid w:val="00555524"/>
    <w:rsid w:val="00562128"/>
    <w:rsid w:val="005640E0"/>
    <w:rsid w:val="00576439"/>
    <w:rsid w:val="005845E0"/>
    <w:rsid w:val="00591832"/>
    <w:rsid w:val="00592841"/>
    <w:rsid w:val="005956B7"/>
    <w:rsid w:val="00596B33"/>
    <w:rsid w:val="005A2641"/>
    <w:rsid w:val="005A2866"/>
    <w:rsid w:val="005A357F"/>
    <w:rsid w:val="005A60D0"/>
    <w:rsid w:val="005A64D1"/>
    <w:rsid w:val="005A7BE5"/>
    <w:rsid w:val="005B4DEC"/>
    <w:rsid w:val="005B6FD0"/>
    <w:rsid w:val="005C1D6A"/>
    <w:rsid w:val="005C3249"/>
    <w:rsid w:val="005C6148"/>
    <w:rsid w:val="005C61A5"/>
    <w:rsid w:val="005C6741"/>
    <w:rsid w:val="005C7189"/>
    <w:rsid w:val="005C7E41"/>
    <w:rsid w:val="005D015D"/>
    <w:rsid w:val="005D21BD"/>
    <w:rsid w:val="005D3A58"/>
    <w:rsid w:val="005D7F4B"/>
    <w:rsid w:val="005E1157"/>
    <w:rsid w:val="005E4E72"/>
    <w:rsid w:val="00604483"/>
    <w:rsid w:val="006044D5"/>
    <w:rsid w:val="00614A17"/>
    <w:rsid w:val="00616321"/>
    <w:rsid w:val="00622481"/>
    <w:rsid w:val="00622FDC"/>
    <w:rsid w:val="006245BF"/>
    <w:rsid w:val="00625020"/>
    <w:rsid w:val="00630515"/>
    <w:rsid w:val="00634712"/>
    <w:rsid w:val="00640CF9"/>
    <w:rsid w:val="00642F26"/>
    <w:rsid w:val="00647B77"/>
    <w:rsid w:val="00650B3D"/>
    <w:rsid w:val="0065274C"/>
    <w:rsid w:val="00653FCA"/>
    <w:rsid w:val="006545F4"/>
    <w:rsid w:val="00655BD6"/>
    <w:rsid w:val="00657D16"/>
    <w:rsid w:val="00661A71"/>
    <w:rsid w:val="00672E90"/>
    <w:rsid w:val="006868ED"/>
    <w:rsid w:val="0068698D"/>
    <w:rsid w:val="00686D14"/>
    <w:rsid w:val="00687ED7"/>
    <w:rsid w:val="00690FD9"/>
    <w:rsid w:val="006B3083"/>
    <w:rsid w:val="006C144C"/>
    <w:rsid w:val="006C62E1"/>
    <w:rsid w:val="006C6FD0"/>
    <w:rsid w:val="006E0F4E"/>
    <w:rsid w:val="006E4AF1"/>
    <w:rsid w:val="006E6558"/>
    <w:rsid w:val="006F0345"/>
    <w:rsid w:val="006F0469"/>
    <w:rsid w:val="006F4ADE"/>
    <w:rsid w:val="006F5C45"/>
    <w:rsid w:val="00700979"/>
    <w:rsid w:val="007019CA"/>
    <w:rsid w:val="007040B6"/>
    <w:rsid w:val="00704320"/>
    <w:rsid w:val="007045C9"/>
    <w:rsid w:val="00705076"/>
    <w:rsid w:val="00711147"/>
    <w:rsid w:val="00716C7D"/>
    <w:rsid w:val="00717B72"/>
    <w:rsid w:val="007248EF"/>
    <w:rsid w:val="007256B0"/>
    <w:rsid w:val="007277E3"/>
    <w:rsid w:val="00731A17"/>
    <w:rsid w:val="007320F1"/>
    <w:rsid w:val="00734458"/>
    <w:rsid w:val="00734C65"/>
    <w:rsid w:val="00735AFB"/>
    <w:rsid w:val="00735EBA"/>
    <w:rsid w:val="007419CF"/>
    <w:rsid w:val="0074241C"/>
    <w:rsid w:val="0074487E"/>
    <w:rsid w:val="00744A19"/>
    <w:rsid w:val="00746273"/>
    <w:rsid w:val="00747911"/>
    <w:rsid w:val="00747DEC"/>
    <w:rsid w:val="00752A98"/>
    <w:rsid w:val="0075366F"/>
    <w:rsid w:val="00753DC9"/>
    <w:rsid w:val="00755A5D"/>
    <w:rsid w:val="00760D09"/>
    <w:rsid w:val="007653CC"/>
    <w:rsid w:val="00766175"/>
    <w:rsid w:val="007721BF"/>
    <w:rsid w:val="00772538"/>
    <w:rsid w:val="00774E70"/>
    <w:rsid w:val="0077559F"/>
    <w:rsid w:val="00776A9D"/>
    <w:rsid w:val="0078181E"/>
    <w:rsid w:val="00783E8E"/>
    <w:rsid w:val="0078528E"/>
    <w:rsid w:val="00796CEE"/>
    <w:rsid w:val="007A4664"/>
    <w:rsid w:val="007A478C"/>
    <w:rsid w:val="007A4A57"/>
    <w:rsid w:val="007B48A7"/>
    <w:rsid w:val="007B5396"/>
    <w:rsid w:val="007B655C"/>
    <w:rsid w:val="007C0B2A"/>
    <w:rsid w:val="007C0E08"/>
    <w:rsid w:val="007E0460"/>
    <w:rsid w:val="007E3891"/>
    <w:rsid w:val="007E4DE4"/>
    <w:rsid w:val="007E68B4"/>
    <w:rsid w:val="007F18AA"/>
    <w:rsid w:val="007F380D"/>
    <w:rsid w:val="0080155F"/>
    <w:rsid w:val="00803421"/>
    <w:rsid w:val="00813138"/>
    <w:rsid w:val="008206EE"/>
    <w:rsid w:val="00821E67"/>
    <w:rsid w:val="00833960"/>
    <w:rsid w:val="008353AF"/>
    <w:rsid w:val="00841B44"/>
    <w:rsid w:val="00843029"/>
    <w:rsid w:val="00844B72"/>
    <w:rsid w:val="00851F8D"/>
    <w:rsid w:val="0085269D"/>
    <w:rsid w:val="00853121"/>
    <w:rsid w:val="0085454F"/>
    <w:rsid w:val="008551A9"/>
    <w:rsid w:val="00857D8A"/>
    <w:rsid w:val="00864855"/>
    <w:rsid w:val="00864CE7"/>
    <w:rsid w:val="00866D81"/>
    <w:rsid w:val="00867C9C"/>
    <w:rsid w:val="00870017"/>
    <w:rsid w:val="00874E49"/>
    <w:rsid w:val="00875045"/>
    <w:rsid w:val="00876898"/>
    <w:rsid w:val="00883CC4"/>
    <w:rsid w:val="00885520"/>
    <w:rsid w:val="00886C86"/>
    <w:rsid w:val="00887826"/>
    <w:rsid w:val="008A01E8"/>
    <w:rsid w:val="008A0CD1"/>
    <w:rsid w:val="008A5159"/>
    <w:rsid w:val="008A6073"/>
    <w:rsid w:val="008B5DE6"/>
    <w:rsid w:val="008B643F"/>
    <w:rsid w:val="008C30BF"/>
    <w:rsid w:val="008D4DAA"/>
    <w:rsid w:val="008D7333"/>
    <w:rsid w:val="008E2B20"/>
    <w:rsid w:val="008E780A"/>
    <w:rsid w:val="008F716A"/>
    <w:rsid w:val="00900F6E"/>
    <w:rsid w:val="009078E6"/>
    <w:rsid w:val="009111CE"/>
    <w:rsid w:val="00913659"/>
    <w:rsid w:val="00916BDE"/>
    <w:rsid w:val="009235A2"/>
    <w:rsid w:val="00925FB4"/>
    <w:rsid w:val="00931194"/>
    <w:rsid w:val="00934ADC"/>
    <w:rsid w:val="0093619F"/>
    <w:rsid w:val="00942472"/>
    <w:rsid w:val="009427E5"/>
    <w:rsid w:val="00942F2A"/>
    <w:rsid w:val="009454B7"/>
    <w:rsid w:val="00952462"/>
    <w:rsid w:val="00957F8B"/>
    <w:rsid w:val="009613D8"/>
    <w:rsid w:val="00961E8E"/>
    <w:rsid w:val="009621C4"/>
    <w:rsid w:val="0097375C"/>
    <w:rsid w:val="00974275"/>
    <w:rsid w:val="009804FC"/>
    <w:rsid w:val="0098474B"/>
    <w:rsid w:val="00995CBA"/>
    <w:rsid w:val="0099678C"/>
    <w:rsid w:val="009A1238"/>
    <w:rsid w:val="009B030C"/>
    <w:rsid w:val="009B0C96"/>
    <w:rsid w:val="009B1CF5"/>
    <w:rsid w:val="009C222B"/>
    <w:rsid w:val="009C67A8"/>
    <w:rsid w:val="009D1791"/>
    <w:rsid w:val="009D201B"/>
    <w:rsid w:val="009D3673"/>
    <w:rsid w:val="009D3927"/>
    <w:rsid w:val="009D39CF"/>
    <w:rsid w:val="009D5D9C"/>
    <w:rsid w:val="009E2171"/>
    <w:rsid w:val="009E510C"/>
    <w:rsid w:val="009E5E60"/>
    <w:rsid w:val="009F3B29"/>
    <w:rsid w:val="009F3DC0"/>
    <w:rsid w:val="009F3E6A"/>
    <w:rsid w:val="009F3FAC"/>
    <w:rsid w:val="00A02378"/>
    <w:rsid w:val="00A02D10"/>
    <w:rsid w:val="00A06F53"/>
    <w:rsid w:val="00A11D50"/>
    <w:rsid w:val="00A14270"/>
    <w:rsid w:val="00A14504"/>
    <w:rsid w:val="00A211F7"/>
    <w:rsid w:val="00A407DE"/>
    <w:rsid w:val="00A40DBB"/>
    <w:rsid w:val="00A43349"/>
    <w:rsid w:val="00A43459"/>
    <w:rsid w:val="00A43EDD"/>
    <w:rsid w:val="00A50DA6"/>
    <w:rsid w:val="00A53B1F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42F0"/>
    <w:rsid w:val="00AA5DDC"/>
    <w:rsid w:val="00AA7EF0"/>
    <w:rsid w:val="00AB29A8"/>
    <w:rsid w:val="00AB3B32"/>
    <w:rsid w:val="00AB605E"/>
    <w:rsid w:val="00AC0DF9"/>
    <w:rsid w:val="00AC2D5B"/>
    <w:rsid w:val="00AC3C0A"/>
    <w:rsid w:val="00AD16E6"/>
    <w:rsid w:val="00AD2BA2"/>
    <w:rsid w:val="00AD36B2"/>
    <w:rsid w:val="00AD5C8F"/>
    <w:rsid w:val="00AE110D"/>
    <w:rsid w:val="00AE4EFF"/>
    <w:rsid w:val="00AE6EB7"/>
    <w:rsid w:val="00AF0E59"/>
    <w:rsid w:val="00AF2904"/>
    <w:rsid w:val="00AF47AE"/>
    <w:rsid w:val="00AF65FF"/>
    <w:rsid w:val="00AF79DC"/>
    <w:rsid w:val="00AF7CA8"/>
    <w:rsid w:val="00B0331A"/>
    <w:rsid w:val="00B05554"/>
    <w:rsid w:val="00B106B4"/>
    <w:rsid w:val="00B1160A"/>
    <w:rsid w:val="00B11A9B"/>
    <w:rsid w:val="00B24B2A"/>
    <w:rsid w:val="00B32881"/>
    <w:rsid w:val="00B32ABB"/>
    <w:rsid w:val="00B3433F"/>
    <w:rsid w:val="00B36192"/>
    <w:rsid w:val="00B41FD3"/>
    <w:rsid w:val="00B426D3"/>
    <w:rsid w:val="00B431DE"/>
    <w:rsid w:val="00B436C1"/>
    <w:rsid w:val="00B44030"/>
    <w:rsid w:val="00B452C0"/>
    <w:rsid w:val="00B47044"/>
    <w:rsid w:val="00B5057C"/>
    <w:rsid w:val="00B53FA1"/>
    <w:rsid w:val="00B622CF"/>
    <w:rsid w:val="00B70860"/>
    <w:rsid w:val="00B70D03"/>
    <w:rsid w:val="00B7449D"/>
    <w:rsid w:val="00B744B0"/>
    <w:rsid w:val="00B75AD3"/>
    <w:rsid w:val="00B803E7"/>
    <w:rsid w:val="00B828FA"/>
    <w:rsid w:val="00B82E14"/>
    <w:rsid w:val="00B870F7"/>
    <w:rsid w:val="00B9147E"/>
    <w:rsid w:val="00B97484"/>
    <w:rsid w:val="00BA2B5A"/>
    <w:rsid w:val="00BA4DDE"/>
    <w:rsid w:val="00BA6D75"/>
    <w:rsid w:val="00BB0842"/>
    <w:rsid w:val="00BB0EB7"/>
    <w:rsid w:val="00BB1DA6"/>
    <w:rsid w:val="00BB206A"/>
    <w:rsid w:val="00BB4ABB"/>
    <w:rsid w:val="00BB4CF6"/>
    <w:rsid w:val="00BC080A"/>
    <w:rsid w:val="00BC2B35"/>
    <w:rsid w:val="00BC45D6"/>
    <w:rsid w:val="00BC57C7"/>
    <w:rsid w:val="00BC655F"/>
    <w:rsid w:val="00BD09F9"/>
    <w:rsid w:val="00BD4B8E"/>
    <w:rsid w:val="00BE1E62"/>
    <w:rsid w:val="00BE4A7D"/>
    <w:rsid w:val="00BF52B2"/>
    <w:rsid w:val="00BF7052"/>
    <w:rsid w:val="00C00421"/>
    <w:rsid w:val="00C0158D"/>
    <w:rsid w:val="00C0222E"/>
    <w:rsid w:val="00C05FAB"/>
    <w:rsid w:val="00C12431"/>
    <w:rsid w:val="00C13D03"/>
    <w:rsid w:val="00C14BB4"/>
    <w:rsid w:val="00C16349"/>
    <w:rsid w:val="00C25656"/>
    <w:rsid w:val="00C26A0C"/>
    <w:rsid w:val="00C3015A"/>
    <w:rsid w:val="00C30C28"/>
    <w:rsid w:val="00C32486"/>
    <w:rsid w:val="00C34994"/>
    <w:rsid w:val="00C3674D"/>
    <w:rsid w:val="00C41234"/>
    <w:rsid w:val="00C43EDE"/>
    <w:rsid w:val="00C51D2F"/>
    <w:rsid w:val="00C56C1C"/>
    <w:rsid w:val="00C57D8C"/>
    <w:rsid w:val="00C60AC3"/>
    <w:rsid w:val="00C6255F"/>
    <w:rsid w:val="00C65DF3"/>
    <w:rsid w:val="00C70D72"/>
    <w:rsid w:val="00C711BC"/>
    <w:rsid w:val="00C7169E"/>
    <w:rsid w:val="00C73727"/>
    <w:rsid w:val="00C73FB3"/>
    <w:rsid w:val="00C7467A"/>
    <w:rsid w:val="00C93371"/>
    <w:rsid w:val="00C94CF3"/>
    <w:rsid w:val="00CA0AE5"/>
    <w:rsid w:val="00CA348A"/>
    <w:rsid w:val="00CA580D"/>
    <w:rsid w:val="00CA5EF8"/>
    <w:rsid w:val="00CA76BB"/>
    <w:rsid w:val="00CB13B8"/>
    <w:rsid w:val="00CB1A76"/>
    <w:rsid w:val="00CB2262"/>
    <w:rsid w:val="00CB2CE6"/>
    <w:rsid w:val="00CB73A8"/>
    <w:rsid w:val="00CC06EF"/>
    <w:rsid w:val="00CD0374"/>
    <w:rsid w:val="00CD4909"/>
    <w:rsid w:val="00CD5583"/>
    <w:rsid w:val="00CE3364"/>
    <w:rsid w:val="00CE6006"/>
    <w:rsid w:val="00CF08BB"/>
    <w:rsid w:val="00CF1E53"/>
    <w:rsid w:val="00CF2A6F"/>
    <w:rsid w:val="00D00E26"/>
    <w:rsid w:val="00D128A4"/>
    <w:rsid w:val="00D1389A"/>
    <w:rsid w:val="00D13DAC"/>
    <w:rsid w:val="00D171FD"/>
    <w:rsid w:val="00D22F88"/>
    <w:rsid w:val="00D23207"/>
    <w:rsid w:val="00D30E68"/>
    <w:rsid w:val="00D31037"/>
    <w:rsid w:val="00D317E7"/>
    <w:rsid w:val="00D36D26"/>
    <w:rsid w:val="00D3716A"/>
    <w:rsid w:val="00D47CD7"/>
    <w:rsid w:val="00D511B2"/>
    <w:rsid w:val="00D57397"/>
    <w:rsid w:val="00D60C95"/>
    <w:rsid w:val="00D61996"/>
    <w:rsid w:val="00D654CD"/>
    <w:rsid w:val="00D6722C"/>
    <w:rsid w:val="00D678C7"/>
    <w:rsid w:val="00D70D11"/>
    <w:rsid w:val="00D8261A"/>
    <w:rsid w:val="00D92B1F"/>
    <w:rsid w:val="00D93D07"/>
    <w:rsid w:val="00D9415C"/>
    <w:rsid w:val="00D9553C"/>
    <w:rsid w:val="00D97380"/>
    <w:rsid w:val="00DA469E"/>
    <w:rsid w:val="00DA716B"/>
    <w:rsid w:val="00DB03A8"/>
    <w:rsid w:val="00DB2C9A"/>
    <w:rsid w:val="00DB45F8"/>
    <w:rsid w:val="00DB4C76"/>
    <w:rsid w:val="00DB637F"/>
    <w:rsid w:val="00DB7675"/>
    <w:rsid w:val="00DD16EE"/>
    <w:rsid w:val="00DD7C13"/>
    <w:rsid w:val="00DE1012"/>
    <w:rsid w:val="00DF63B4"/>
    <w:rsid w:val="00E02743"/>
    <w:rsid w:val="00E06814"/>
    <w:rsid w:val="00E068A6"/>
    <w:rsid w:val="00E11C67"/>
    <w:rsid w:val="00E22B2B"/>
    <w:rsid w:val="00E253A9"/>
    <w:rsid w:val="00E25DCD"/>
    <w:rsid w:val="00E269E1"/>
    <w:rsid w:val="00E3269B"/>
    <w:rsid w:val="00E326FF"/>
    <w:rsid w:val="00E32E4D"/>
    <w:rsid w:val="00E414A0"/>
    <w:rsid w:val="00E4426E"/>
    <w:rsid w:val="00E45F13"/>
    <w:rsid w:val="00E46754"/>
    <w:rsid w:val="00E50336"/>
    <w:rsid w:val="00E510BC"/>
    <w:rsid w:val="00E5218C"/>
    <w:rsid w:val="00E52BA4"/>
    <w:rsid w:val="00E547B9"/>
    <w:rsid w:val="00E60227"/>
    <w:rsid w:val="00E61256"/>
    <w:rsid w:val="00E617AA"/>
    <w:rsid w:val="00E62EFE"/>
    <w:rsid w:val="00E7097E"/>
    <w:rsid w:val="00E73CB2"/>
    <w:rsid w:val="00E768B3"/>
    <w:rsid w:val="00E816F1"/>
    <w:rsid w:val="00E83591"/>
    <w:rsid w:val="00E839BA"/>
    <w:rsid w:val="00E8428A"/>
    <w:rsid w:val="00E905F6"/>
    <w:rsid w:val="00E91E28"/>
    <w:rsid w:val="00E97F7D"/>
    <w:rsid w:val="00EA59B8"/>
    <w:rsid w:val="00EA5A01"/>
    <w:rsid w:val="00EB042D"/>
    <w:rsid w:val="00EC2906"/>
    <w:rsid w:val="00EC2DF9"/>
    <w:rsid w:val="00EC2FEC"/>
    <w:rsid w:val="00EC6473"/>
    <w:rsid w:val="00ED021E"/>
    <w:rsid w:val="00ED4DD6"/>
    <w:rsid w:val="00EE2565"/>
    <w:rsid w:val="00EE2DEC"/>
    <w:rsid w:val="00EE5A97"/>
    <w:rsid w:val="00EE6E36"/>
    <w:rsid w:val="00EE6F6D"/>
    <w:rsid w:val="00EE7A9C"/>
    <w:rsid w:val="00EF6E76"/>
    <w:rsid w:val="00F00D0F"/>
    <w:rsid w:val="00F0147C"/>
    <w:rsid w:val="00F016BC"/>
    <w:rsid w:val="00F01D93"/>
    <w:rsid w:val="00F0660B"/>
    <w:rsid w:val="00F06C69"/>
    <w:rsid w:val="00F10070"/>
    <w:rsid w:val="00F10FAF"/>
    <w:rsid w:val="00F123AE"/>
    <w:rsid w:val="00F13EB2"/>
    <w:rsid w:val="00F147A1"/>
    <w:rsid w:val="00F148D1"/>
    <w:rsid w:val="00F16C91"/>
    <w:rsid w:val="00F17CA9"/>
    <w:rsid w:val="00F218D5"/>
    <w:rsid w:val="00F231E3"/>
    <w:rsid w:val="00F26721"/>
    <w:rsid w:val="00F32B93"/>
    <w:rsid w:val="00F45A38"/>
    <w:rsid w:val="00F45CDD"/>
    <w:rsid w:val="00F5551A"/>
    <w:rsid w:val="00F56AAB"/>
    <w:rsid w:val="00F600C7"/>
    <w:rsid w:val="00F612EB"/>
    <w:rsid w:val="00F73331"/>
    <w:rsid w:val="00F73C2F"/>
    <w:rsid w:val="00F846C9"/>
    <w:rsid w:val="00F87174"/>
    <w:rsid w:val="00F87970"/>
    <w:rsid w:val="00F9169F"/>
    <w:rsid w:val="00F91D37"/>
    <w:rsid w:val="00F91DEC"/>
    <w:rsid w:val="00F93538"/>
    <w:rsid w:val="00F94C2F"/>
    <w:rsid w:val="00F9610D"/>
    <w:rsid w:val="00F96C4E"/>
    <w:rsid w:val="00FA36AA"/>
    <w:rsid w:val="00FA7FEF"/>
    <w:rsid w:val="00FB3444"/>
    <w:rsid w:val="00FB4C9C"/>
    <w:rsid w:val="00FB5E55"/>
    <w:rsid w:val="00FB657F"/>
    <w:rsid w:val="00FC0DEF"/>
    <w:rsid w:val="00FC363D"/>
    <w:rsid w:val="00FC467A"/>
    <w:rsid w:val="00FC6B53"/>
    <w:rsid w:val="00FD4BB0"/>
    <w:rsid w:val="00FD6F77"/>
    <w:rsid w:val="00FD73D5"/>
    <w:rsid w:val="00FD7582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84A2EB"/>
  <w15:docId w15:val="{3D786263-F6C9-BD4F-AF97-E068719F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28" w:lineRule="auto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7D16"/>
    <w:rPr>
      <w14:numSpacing w14:val="tab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1E28"/>
    <w:pPr>
      <w:keepNext/>
      <w:keepLines/>
      <w:spacing w:before="480" w:after="140"/>
      <w:outlineLvl w:val="0"/>
    </w:pPr>
    <w:rPr>
      <w:rFonts w:asciiTheme="majorHAnsi" w:eastAsiaTheme="majorEastAsia" w:hAnsiTheme="majorHAnsi" w:cstheme="majorBidi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A52F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A52F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5A64D1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7320F1"/>
    <w:rPr>
      <w14:numSpacing w14:val="tabular"/>
    </w:rPr>
  </w:style>
  <w:style w:type="paragraph" w:styleId="Fuzeile">
    <w:name w:val="footer"/>
    <w:basedOn w:val="Standard"/>
    <w:link w:val="FuzeileZchn"/>
    <w:uiPriority w:val="94"/>
    <w:semiHidden/>
    <w:rsid w:val="00F73C2F"/>
    <w:rPr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7449D"/>
    <w:rPr>
      <w:sz w:val="17"/>
      <w:szCs w:val="17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91E28"/>
    <w:rPr>
      <w:rFonts w:asciiTheme="majorHAnsi" w:eastAsiaTheme="majorEastAsia" w:hAnsiTheme="majorHAnsi" w:cstheme="majorBidi"/>
      <w:sz w:val="26"/>
      <w:szCs w:val="28"/>
      <w14:numSpacing w14:val="tabula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52F4"/>
    <w:rPr>
      <w:rFonts w:asciiTheme="majorHAnsi" w:eastAsiaTheme="majorEastAsia" w:hAnsiTheme="majorHAnsi" w:cstheme="majorBidi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EC6473"/>
    <w:pPr>
      <w:spacing w:after="360"/>
      <w:contextualSpacing/>
    </w:pPr>
    <w:rPr>
      <w:rFonts w:asciiTheme="majorHAnsi" w:eastAsiaTheme="majorEastAsia" w:hAnsiTheme="majorHAnsi" w:cstheme="majorBidi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EC6473"/>
    <w:rPr>
      <w:rFonts w:asciiTheme="majorHAnsi" w:eastAsiaTheme="majorEastAsia" w:hAnsiTheme="majorHAnsi" w:cstheme="majorBidi"/>
      <w:sz w:val="36"/>
      <w:szCs w:val="52"/>
      <w14:numSpacing w14:val="tabular"/>
    </w:rPr>
  </w:style>
  <w:style w:type="paragraph" w:customStyle="1" w:styleId="Brieftitel">
    <w:name w:val="Brieftitel"/>
    <w:basedOn w:val="Standard"/>
    <w:link w:val="BrieftitelZchn"/>
    <w:uiPriority w:val="14"/>
    <w:rsid w:val="00A53B1F"/>
    <w:pPr>
      <w:spacing w:after="340" w:line="216" w:lineRule="auto"/>
      <w:contextualSpacing/>
    </w:pPr>
    <w:rPr>
      <w:rFonts w:asciiTheme="majorHAnsi" w:hAnsiTheme="majorHAnsi"/>
      <w:bCs/>
      <w:sz w:val="26"/>
      <w:szCs w:val="26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53B1F"/>
    <w:rPr>
      <w:rFonts w:asciiTheme="majorHAnsi" w:hAnsiTheme="majorHAnsi"/>
      <w:bCs/>
      <w:sz w:val="26"/>
      <w:szCs w:val="26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1A52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="Euclid Circular A Medium" w:hAnsi="Euclid Circular A Medium"/>
        <w:b w:val="0"/>
      </w:rPr>
    </w:tblStylePr>
    <w:tblStylePr w:type="lastRow">
      <w:rPr>
        <w:rFonts w:ascii="Euclid Circular A Medium" w:hAnsi="Euclid Circular A Medium"/>
        <w:b w:val="0"/>
      </w:rPr>
    </w:tblStylePr>
    <w:tblStylePr w:type="firstCol">
      <w:rPr>
        <w:rFonts w:ascii="Euclid Circular A Medium" w:hAnsi="Euclid Circular A Medium"/>
        <w:b w:val="0"/>
      </w:rPr>
    </w:tblStylePr>
    <w:tblStylePr w:type="lastCol">
      <w:rPr>
        <w:rFonts w:ascii="Euclid Circular A Medium" w:hAnsi="Euclid Circular A Medium"/>
        <w:b w:val="0"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1A52F4"/>
    <w:rPr>
      <w:rFonts w:asciiTheme="majorHAnsi" w:eastAsiaTheme="majorEastAsia" w:hAnsiTheme="majorHAnsi" w:cstheme="majorBidi"/>
      <w:bCs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F94C2F"/>
    <w:pPr>
      <w:numPr>
        <w:ilvl w:val="1"/>
      </w:numPr>
    </w:pPr>
    <w:rPr>
      <w:rFonts w:eastAsiaTheme="minorEastAsia"/>
      <w:sz w:val="36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F94C2F"/>
    <w:rPr>
      <w:rFonts w:eastAsiaTheme="minorEastAsia"/>
      <w:sz w:val="36"/>
      <w:szCs w:val="40"/>
      <w14:numSpacing w14:val="tabular"/>
    </w:rPr>
  </w:style>
  <w:style w:type="paragraph" w:styleId="Datum">
    <w:name w:val="Date"/>
    <w:basedOn w:val="Standard"/>
    <w:next w:val="Standard"/>
    <w:link w:val="DatumZchn"/>
    <w:uiPriority w:val="15"/>
    <w:semiHidden/>
    <w:rsid w:val="00A53B1F"/>
    <w:pPr>
      <w:spacing w:before="450" w:after="6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747DEC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747DEC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7169E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1A52F4"/>
    <w:pPr>
      <w:spacing w:before="120" w:after="240" w:line="240" w:lineRule="auto"/>
    </w:pPr>
    <w:rPr>
      <w:bCs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5A60D0"/>
    <w:pPr>
      <w:jc w:val="right"/>
    </w:pPr>
    <w:rPr>
      <w:rFonts w:ascii="Euclid Circular A Medium" w:hAnsi="Euclid Circular A Medium"/>
      <w:sz w:val="18"/>
    </w:rPr>
  </w:style>
  <w:style w:type="paragraph" w:customStyle="1" w:styleId="berschrift1nummeriert">
    <w:name w:val="Überschrift 1 nummeriert"/>
    <w:basedOn w:val="berschrift1"/>
    <w:next w:val="StandardmitAbsatz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F600C7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0B5BAB"/>
    <w:pPr>
      <w:tabs>
        <w:tab w:val="right" w:leader="dot" w:pos="9355"/>
      </w:tabs>
      <w:ind w:left="1134" w:hanging="35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1A52F4"/>
    <w:pPr>
      <w:tabs>
        <w:tab w:val="right" w:leader="dot" w:pos="9355"/>
      </w:tabs>
    </w:pPr>
    <w:rPr>
      <w:noProof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C30C28"/>
    <w:rPr>
      <w:color w:val="B9B9B9" w:themeColor="background2"/>
    </w:rPr>
  </w:style>
  <w:style w:type="paragraph" w:customStyle="1" w:styleId="ErstelltdurchVorlagenbauerchfrBirdLife">
    <w:name w:val="Erstellt durch Vorlagenbauer.ch für BirdLife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851" w:hanging="851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993" w:hanging="993"/>
    </w:pPr>
    <w:rPr>
      <w:noProof/>
    </w:rPr>
  </w:style>
  <w:style w:type="paragraph" w:customStyle="1" w:styleId="StandardmitAbsatz">
    <w:name w:val="Standard mit Absatz"/>
    <w:basedOn w:val="Standard"/>
    <w:qFormat/>
    <w:rsid w:val="00255FA3"/>
    <w:pPr>
      <w:spacing w:after="120"/>
    </w:pPr>
  </w:style>
  <w:style w:type="character" w:styleId="Fett">
    <w:name w:val="Strong"/>
    <w:basedOn w:val="Absatz-Standardschriftart"/>
    <w:uiPriority w:val="1"/>
    <w:qFormat/>
    <w:rsid w:val="00493895"/>
    <w:rPr>
      <w:rFonts w:asciiTheme="minorHAnsi" w:hAnsiTheme="minorHAnsi"/>
      <w:b/>
      <w:bCs/>
    </w:rPr>
  </w:style>
  <w:style w:type="paragraph" w:customStyle="1" w:styleId="auflistung">
    <w:name w:val="auflistung"/>
    <w:basedOn w:val="Standard"/>
    <w:uiPriority w:val="99"/>
    <w:semiHidden/>
    <w:rsid w:val="00D93D07"/>
    <w:pPr>
      <w:autoSpaceDE w:val="0"/>
      <w:autoSpaceDN w:val="0"/>
      <w:adjustRightInd w:val="0"/>
      <w:spacing w:after="260" w:line="120" w:lineRule="atLeast"/>
      <w:ind w:left="283"/>
      <w:textAlignment w:val="center"/>
    </w:pPr>
    <w:rPr>
      <w:rFonts w:ascii="EuclidCircularA-Regular" w:hAnsi="EuclidCircularA-Regular" w:cs="EuclidCircularA-Regular"/>
      <w:color w:val="000000"/>
      <w:lang w:val="en-GB"/>
    </w:rPr>
  </w:style>
  <w:style w:type="paragraph" w:customStyle="1" w:styleId="Claim">
    <w:name w:val="Claim"/>
    <w:basedOn w:val="Standard"/>
    <w:uiPriority w:val="98"/>
    <w:semiHidden/>
    <w:rsid w:val="00735EBA"/>
    <w:rPr>
      <w:rFonts w:ascii="Euclid Circular A Medium" w:hAnsi="Euclid Circular A Medium"/>
      <w:sz w:val="18"/>
    </w:rPr>
  </w:style>
  <w:style w:type="paragraph" w:customStyle="1" w:styleId="ClaimText">
    <w:name w:val="Claim Text"/>
    <w:basedOn w:val="Standard"/>
    <w:uiPriority w:val="98"/>
    <w:semiHidden/>
    <w:rsid w:val="009111CE"/>
    <w:pPr>
      <w:spacing w:line="200" w:lineRule="exact"/>
    </w:pPr>
    <w:rPr>
      <w:rFonts w:ascii="Euclid Circular A Light" w:hAnsi="Euclid Circular A Light"/>
      <w:color w:val="FFFFFF" w:themeColor="background1"/>
      <w:sz w:val="17"/>
    </w:rPr>
  </w:style>
  <w:style w:type="character" w:customStyle="1" w:styleId="Claim9Pt">
    <w:name w:val="Claim 9 Pt"/>
    <w:basedOn w:val="Absatz-Standardschriftart"/>
    <w:uiPriority w:val="1"/>
    <w:semiHidden/>
    <w:qFormat/>
    <w:rsid w:val="004A6CF6"/>
    <w:rPr>
      <w:rFonts w:ascii="Euclid Circular A Medium" w:hAnsi="Euclid Circular A Medium"/>
      <w:sz w:val="18"/>
    </w:rPr>
  </w:style>
  <w:style w:type="table" w:customStyle="1" w:styleId="BLTabelle1">
    <w:name w:val="BL Tabelle 1"/>
    <w:basedOn w:val="NormaleTabelle"/>
    <w:uiPriority w:val="99"/>
    <w:rsid w:val="00D128A4"/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1" w:type="dxa"/>
        <w:left w:w="79" w:type="dxa"/>
        <w:bottom w:w="51" w:type="dxa"/>
        <w:right w:w="79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AufzhlungRechnung">
    <w:name w:val="Aufzählung Rechnung"/>
    <w:basedOn w:val="Standard"/>
    <w:uiPriority w:val="6"/>
    <w:qFormat/>
    <w:rsid w:val="00D97380"/>
    <w:pPr>
      <w:numPr>
        <w:numId w:val="38"/>
      </w:numPr>
      <w:spacing w:before="120" w:after="120"/>
      <w:ind w:left="238" w:right="-108" w:hanging="238"/>
      <w:contextualSpacing/>
    </w:pPr>
  </w:style>
  <w:style w:type="character" w:customStyle="1" w:styleId="Kursiv">
    <w:name w:val="Kursiv"/>
    <w:basedOn w:val="Absatz-Standardschriftart"/>
    <w:uiPriority w:val="1"/>
    <w:qFormat/>
    <w:rsid w:val="00493895"/>
    <w:rPr>
      <w:rFonts w:asciiTheme="minorHAnsi" w:hAnsiTheme="minorHAnsi"/>
      <w:i/>
    </w:rPr>
  </w:style>
  <w:style w:type="character" w:styleId="Kommentarzeichen">
    <w:name w:val="annotation reference"/>
    <w:basedOn w:val="Absatz-Standardschriftart"/>
    <w:uiPriority w:val="79"/>
    <w:semiHidden/>
    <w:unhideWhenUsed/>
    <w:rsid w:val="004418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44185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441852"/>
    <w:rPr>
      <w14:numSpacing w14:val="tabular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4418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441852"/>
    <w:rPr>
      <w:b/>
      <w:bCs/>
      <w14:numSpacing w14:val="tabular"/>
    </w:rPr>
  </w:style>
  <w:style w:type="paragraph" w:styleId="berarbeitung">
    <w:name w:val="Revision"/>
    <w:hidden/>
    <w:uiPriority w:val="99"/>
    <w:semiHidden/>
    <w:rsid w:val="009D1791"/>
    <w:pPr>
      <w:spacing w:line="240" w:lineRule="auto"/>
    </w:pPr>
    <w:rPr>
      <w14:numSpacing w14:val="tabular"/>
    </w:rPr>
  </w:style>
  <w:style w:type="character" w:styleId="NichtaufgelsteErwhnung">
    <w:name w:val="Unresolved Mention"/>
    <w:basedOn w:val="Absatz-Standardschriftart"/>
    <w:uiPriority w:val="79"/>
    <w:semiHidden/>
    <w:unhideWhenUsed/>
    <w:rsid w:val="00614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rdlife.ch/gart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rdlife.ch/de/content/stunde-der-wintervoege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emf"/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Larissa-Design">
  <a:themeElements>
    <a:clrScheme name="BirdLife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0B6FAC"/>
      </a:accent1>
      <a:accent2>
        <a:srgbClr val="4CBC38"/>
      </a:accent2>
      <a:accent3>
        <a:srgbClr val="B0AC0C"/>
      </a:accent3>
      <a:accent4>
        <a:srgbClr val="AF5009"/>
      </a:accent4>
      <a:accent5>
        <a:srgbClr val="AC0C99"/>
      </a:accent5>
      <a:accent6>
        <a:srgbClr val="0BA5A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efbbf-e803-4937-bb7d-adf8d334ee86" xsi:nil="true"/>
    <lcf76f155ced4ddcb4097134ff3c332f xmlns="a074ed78-0612-432e-86b4-ee4b9bd6be1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4" ma:contentTypeDescription="Create a new document." ma:contentTypeScope="" ma:versionID="f7b172b40f47cc7b17b3f72250d9b732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1e7f57b7d8fe881d822dd08cc3632dcd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79c879-9543-4900-8ef9-38b0cbbc3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d59bb3-eec1-4a3b-9905-abe9b00e8567}" ma:internalName="TaxCatchAll" ma:showField="CatchAllData" ma:web="f5aefbbf-e803-4937-bb7d-adf8d334e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5aefbbf-e803-4937-bb7d-adf8d334ee86"/>
    <ds:schemaRef ds:uri="a074ed78-0612-432e-86b4-ee4b9bd6be11"/>
  </ds:schemaRefs>
</ds:datastoreItem>
</file>

<file path=customXml/itemProps4.xml><?xml version="1.0" encoding="utf-8"?>
<ds:datastoreItem xmlns:ds="http://schemas.openxmlformats.org/officeDocument/2006/customXml" ds:itemID="{D7898198-5AA8-4D03-90F2-06C227048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2557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erstellt durch Vorlagenbauer.ch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Stefan Bachmann</cp:lastModifiedBy>
  <cp:revision>3</cp:revision>
  <cp:lastPrinted>2022-12-01T09:28:00Z</cp:lastPrinted>
  <dcterms:created xsi:type="dcterms:W3CDTF">2025-01-02T20:14:00Z</dcterms:created>
  <dcterms:modified xsi:type="dcterms:W3CDTF">2025-01-06T09:54:00Z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</Properties>
</file>